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A3C86" w14:textId="77777777" w:rsidR="009130BE" w:rsidRDefault="009130BE">
      <w:pPr>
        <w:rPr>
          <w:rFonts w:ascii="Times New Roman" w:hAnsi="Times New Roman" w:cs="Times New Roman"/>
          <w:b/>
          <w:bCs/>
          <w:sz w:val="26"/>
          <w:szCs w:val="26"/>
        </w:rPr>
      </w:pPr>
    </w:p>
    <w:p w14:paraId="5AC0A9BC" w14:textId="77777777" w:rsidR="009130BE" w:rsidRDefault="0045354B">
      <w:pPr>
        <w:jc w:val="center"/>
        <w:rPr>
          <w:rFonts w:ascii="Times New Roman" w:hAnsi="Times New Roman" w:cs="Times New Roman"/>
          <w:b/>
          <w:bCs/>
          <w:sz w:val="26"/>
          <w:szCs w:val="26"/>
        </w:rPr>
      </w:pPr>
      <w:r>
        <w:rPr>
          <w:rFonts w:ascii="Times New Roman" w:hAnsi="Times New Roman" w:cs="Times New Roman"/>
          <w:b/>
          <w:bCs/>
          <w:sz w:val="26"/>
          <w:szCs w:val="26"/>
        </w:rPr>
        <w:t xml:space="preserve">BỘ GIÁO DỤC VÀ ĐÀO TẠO </w:t>
      </w:r>
    </w:p>
    <w:p w14:paraId="2C3C6EF5" w14:textId="77777777" w:rsidR="009130BE" w:rsidRDefault="0045354B">
      <w:pPr>
        <w:jc w:val="center"/>
        <w:rPr>
          <w:rFonts w:ascii="Times New Roman" w:hAnsi="Times New Roman" w:cs="Times New Roman"/>
          <w:b/>
          <w:bCs/>
          <w:sz w:val="26"/>
          <w:szCs w:val="26"/>
        </w:rPr>
      </w:pPr>
      <w:r>
        <w:rPr>
          <w:rFonts w:ascii="Times New Roman" w:hAnsi="Times New Roman" w:cs="Times New Roman"/>
          <w:b/>
          <w:bCs/>
          <w:sz w:val="26"/>
          <w:szCs w:val="26"/>
        </w:rPr>
        <w:t>TRƯỜNG ĐẠI HỌC KIẾN TRÚC ĐÀ NẴNG</w:t>
      </w:r>
    </w:p>
    <w:p w14:paraId="257988CB" w14:textId="77777777" w:rsidR="009130BE" w:rsidRDefault="0045354B">
      <w:pPr>
        <w:jc w:val="center"/>
        <w:rPr>
          <w:rFonts w:ascii="Times New Roman" w:hAnsi="Times New Roman" w:cs="Times New Roman"/>
          <w:b/>
          <w:bCs/>
          <w:sz w:val="26"/>
          <w:szCs w:val="26"/>
        </w:rPr>
      </w:pPr>
      <w:r>
        <w:rPr>
          <w:rFonts w:ascii="Times New Roman" w:hAnsi="Times New Roman" w:cs="Times New Roman"/>
          <w:b/>
          <w:bCs/>
          <w:sz w:val="26"/>
          <w:szCs w:val="26"/>
        </w:rPr>
        <w:t>KHOA KINH TẾ - CHUYÊN NGÀNH QUẢN TRỊ KINH DOANH</w:t>
      </w:r>
      <w:r>
        <w:rPr>
          <w:rFonts w:ascii="Times New Roman" w:hAnsi="Times New Roman" w:cs="Times New Roman"/>
          <w:b/>
          <w:noProof/>
          <w:color w:val="000000" w:themeColor="text1"/>
          <w:sz w:val="26"/>
          <w:szCs w:val="26"/>
          <w:lang w:eastAsia="en-US"/>
        </w:rPr>
        <w:drawing>
          <wp:anchor distT="0" distB="0" distL="114300" distR="114300" simplePos="0" relativeHeight="251659264" behindDoc="0" locked="0" layoutInCell="1" allowOverlap="1" wp14:anchorId="0A05D6D0" wp14:editId="1D0EAEE0">
            <wp:simplePos x="0" y="0"/>
            <wp:positionH relativeFrom="column">
              <wp:posOffset>1450975</wp:posOffset>
            </wp:positionH>
            <wp:positionV relativeFrom="paragraph">
              <wp:posOffset>740410</wp:posOffset>
            </wp:positionV>
            <wp:extent cx="2603500" cy="2011680"/>
            <wp:effectExtent l="0" t="0" r="2540" b="0"/>
            <wp:wrapTopAndBottom/>
            <wp:docPr id="27" name="Picture 27" descr="Tải logo đại học kiến trúc Đà Nẵng (DAU) vector, PNG, JP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ải logo đại học kiến trúc Đà Nẵng (DAU) vector, PNG, JPG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603500" cy="2011680"/>
                    </a:xfrm>
                    <a:prstGeom prst="rect">
                      <a:avLst/>
                    </a:prstGeom>
                    <a:noFill/>
                    <a:ln>
                      <a:noFill/>
                    </a:ln>
                  </pic:spPr>
                </pic:pic>
              </a:graphicData>
            </a:graphic>
          </wp:anchor>
        </w:drawing>
      </w:r>
    </w:p>
    <w:p w14:paraId="42819AC7" w14:textId="77777777" w:rsidR="009130BE" w:rsidRDefault="009130BE">
      <w:pPr>
        <w:rPr>
          <w:rFonts w:ascii="Times New Roman" w:hAnsi="Times New Roman" w:cs="Times New Roman"/>
          <w:b/>
          <w:bCs/>
          <w:sz w:val="26"/>
          <w:szCs w:val="26"/>
        </w:rPr>
      </w:pPr>
    </w:p>
    <w:p w14:paraId="011BA5A1" w14:textId="77777777" w:rsidR="009130BE" w:rsidRDefault="009130BE">
      <w:pPr>
        <w:rPr>
          <w:rFonts w:ascii="Times New Roman" w:hAnsi="Times New Roman" w:cs="Times New Roman"/>
          <w:b/>
          <w:bCs/>
          <w:sz w:val="26"/>
          <w:szCs w:val="26"/>
        </w:rPr>
      </w:pPr>
    </w:p>
    <w:p w14:paraId="1CADC318" w14:textId="77777777" w:rsidR="009130BE" w:rsidRDefault="009130BE">
      <w:pPr>
        <w:rPr>
          <w:rFonts w:ascii="Times New Roman" w:hAnsi="Times New Roman" w:cs="Times New Roman"/>
          <w:b/>
          <w:bCs/>
          <w:sz w:val="26"/>
          <w:szCs w:val="26"/>
        </w:rPr>
      </w:pPr>
    </w:p>
    <w:p w14:paraId="51222CA3" w14:textId="77777777" w:rsidR="009130BE" w:rsidRDefault="0045354B">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ĐỀ ÁN KHỞI NGHIỆP</w:t>
      </w:r>
    </w:p>
    <w:p w14:paraId="2717420B" w14:textId="77777777" w:rsidR="009130BE" w:rsidRDefault="0045354B">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BÀI TẬP NHÓM</w:t>
      </w:r>
    </w:p>
    <w:p w14:paraId="424D7377" w14:textId="77777777" w:rsidR="009130BE" w:rsidRDefault="009130BE">
      <w:pPr>
        <w:jc w:val="center"/>
        <w:rPr>
          <w:rFonts w:ascii="Times New Roman" w:hAnsi="Times New Roman" w:cs="Times New Roman"/>
          <w:b/>
          <w:bCs/>
          <w:sz w:val="26"/>
          <w:szCs w:val="26"/>
          <w:lang w:val="vi-VN"/>
        </w:rPr>
      </w:pPr>
    </w:p>
    <w:p w14:paraId="30538368" w14:textId="77777777" w:rsidR="009130BE" w:rsidRDefault="009130BE">
      <w:pPr>
        <w:jc w:val="center"/>
        <w:rPr>
          <w:rFonts w:ascii="Times New Roman" w:hAnsi="Times New Roman" w:cs="Times New Roman"/>
          <w:b/>
          <w:bCs/>
          <w:sz w:val="26"/>
          <w:szCs w:val="26"/>
          <w:lang w:val="vi-VN"/>
        </w:rPr>
      </w:pPr>
    </w:p>
    <w:p w14:paraId="0EE50B32" w14:textId="77777777" w:rsidR="009130BE" w:rsidRDefault="0045354B">
      <w:pPr>
        <w:ind w:left="1440" w:firstLine="720"/>
        <w:rPr>
          <w:rFonts w:ascii="Times New Roman" w:hAnsi="Times New Roman" w:cs="Times New Roman"/>
          <w:sz w:val="26"/>
          <w:szCs w:val="26"/>
          <w:lang w:val="vi-VN"/>
        </w:rPr>
      </w:pPr>
      <w:r>
        <w:rPr>
          <w:rFonts w:ascii="Times New Roman" w:hAnsi="Times New Roman" w:cs="Times New Roman"/>
          <w:sz w:val="26"/>
          <w:szCs w:val="26"/>
          <w:lang w:val="vi-VN"/>
        </w:rPr>
        <w:t>GVHD</w:t>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lang w:val="vi-VN"/>
        </w:rPr>
        <w:t>: Trần Hữu Hải</w:t>
      </w:r>
    </w:p>
    <w:p w14:paraId="03EB2B8C" w14:textId="77777777" w:rsidR="009130BE" w:rsidRDefault="0045354B">
      <w:pPr>
        <w:ind w:left="1440" w:firstLine="720"/>
        <w:rPr>
          <w:rFonts w:ascii="Times New Roman" w:hAnsi="Times New Roman" w:cs="Times New Roman"/>
          <w:b/>
          <w:bCs/>
          <w:sz w:val="26"/>
          <w:szCs w:val="26"/>
          <w:lang w:val="vi-VN"/>
        </w:rPr>
      </w:pPr>
      <w:r>
        <w:rPr>
          <w:rFonts w:ascii="Times New Roman" w:hAnsi="Times New Roman" w:cs="Times New Roman"/>
          <w:sz w:val="26"/>
          <w:szCs w:val="26"/>
          <w:lang w:val="vi-VN"/>
        </w:rPr>
        <w:t>Lớp học phần</w:t>
      </w:r>
      <w:r>
        <w:rPr>
          <w:rFonts w:ascii="Times New Roman" w:hAnsi="Times New Roman" w:cs="Times New Roman"/>
          <w:sz w:val="26"/>
          <w:szCs w:val="26"/>
          <w:lang w:val="vi-VN"/>
        </w:rPr>
        <w:tab/>
      </w:r>
      <w:r>
        <w:rPr>
          <w:rFonts w:ascii="Times New Roman" w:hAnsi="Times New Roman" w:cs="Times New Roman"/>
          <w:sz w:val="26"/>
          <w:szCs w:val="26"/>
          <w:lang w:val="vi-VN"/>
        </w:rPr>
        <w:tab/>
        <w:t>: 20QT5</w:t>
      </w:r>
      <w:r>
        <w:rPr>
          <w:rFonts w:ascii="Times New Roman" w:hAnsi="Times New Roman" w:cs="Times New Roman"/>
          <w:b/>
          <w:bCs/>
          <w:sz w:val="26"/>
          <w:szCs w:val="26"/>
          <w:lang w:val="vi-VN"/>
        </w:rPr>
        <w:t xml:space="preserve"> </w:t>
      </w:r>
    </w:p>
    <w:p w14:paraId="6FF25E0B" w14:textId="77777777" w:rsidR="009130BE" w:rsidRDefault="0045354B">
      <w:pPr>
        <w:ind w:left="1440" w:firstLine="720"/>
        <w:rPr>
          <w:rFonts w:ascii="Times New Roman" w:hAnsi="Times New Roman" w:cs="Times New Roman"/>
          <w:sz w:val="26"/>
          <w:szCs w:val="26"/>
          <w:lang w:val="vi-VN"/>
        </w:rPr>
      </w:pPr>
      <w:r>
        <w:rPr>
          <w:rFonts w:ascii="Times New Roman" w:hAnsi="Times New Roman" w:cs="Times New Roman"/>
          <w:sz w:val="26"/>
          <w:szCs w:val="26"/>
          <w:lang w:val="vi-VN"/>
        </w:rPr>
        <w:t>SVTH</w:t>
      </w:r>
      <w:r>
        <w:rPr>
          <w:rFonts w:ascii="Times New Roman" w:hAnsi="Times New Roman" w:cs="Times New Roman"/>
          <w:sz w:val="26"/>
          <w:szCs w:val="26"/>
        </w:rPr>
        <w:tab/>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t>:</w:t>
      </w:r>
      <w:r>
        <w:rPr>
          <w:rFonts w:ascii="Times New Roman" w:hAnsi="Times New Roman" w:cs="Times New Roman"/>
          <w:sz w:val="26"/>
          <w:szCs w:val="26"/>
        </w:rPr>
        <w:tab/>
      </w:r>
      <w:r>
        <w:rPr>
          <w:rFonts w:ascii="Times New Roman" w:hAnsi="Times New Roman" w:cs="Times New Roman"/>
          <w:sz w:val="26"/>
          <w:szCs w:val="26"/>
          <w:lang w:val="vi-VN"/>
        </w:rPr>
        <w:t xml:space="preserve"> </w:t>
      </w:r>
    </w:p>
    <w:p w14:paraId="400EB113" w14:textId="77777777" w:rsidR="009130BE" w:rsidRDefault="0045354B">
      <w:pPr>
        <w:ind w:left="3780" w:firstLine="420"/>
        <w:rPr>
          <w:rFonts w:ascii="Times New Roman" w:hAnsi="Times New Roman" w:cs="Times New Roman"/>
          <w:sz w:val="26"/>
          <w:szCs w:val="26"/>
          <w:lang w:val="vi-VN"/>
        </w:rPr>
      </w:pPr>
      <w:r>
        <w:rPr>
          <w:rFonts w:ascii="Times New Roman" w:hAnsi="Times New Roman" w:cs="Times New Roman"/>
          <w:sz w:val="26"/>
          <w:szCs w:val="26"/>
          <w:lang w:val="vi-VN"/>
        </w:rPr>
        <w:t xml:space="preserve">Nguyễn Quốc Hoàng </w:t>
      </w:r>
    </w:p>
    <w:p w14:paraId="0EAC0118" w14:textId="77777777" w:rsidR="009130BE" w:rsidRDefault="0045354B">
      <w:pPr>
        <w:ind w:left="3780" w:firstLine="420"/>
        <w:rPr>
          <w:rFonts w:ascii="Times New Roman" w:hAnsi="Times New Roman" w:cs="Times New Roman"/>
          <w:sz w:val="26"/>
          <w:szCs w:val="26"/>
          <w:lang w:val="vi-VN"/>
        </w:rPr>
      </w:pPr>
      <w:r>
        <w:rPr>
          <w:rFonts w:ascii="Times New Roman" w:hAnsi="Times New Roman" w:cs="Times New Roman"/>
          <w:sz w:val="26"/>
          <w:szCs w:val="26"/>
          <w:lang w:val="vi-VN"/>
        </w:rPr>
        <w:t>Nguyễn Quốc Huy</w:t>
      </w:r>
    </w:p>
    <w:p w14:paraId="77B2AB5D" w14:textId="77777777" w:rsidR="009130BE" w:rsidRDefault="0045354B">
      <w:pPr>
        <w:ind w:left="3780" w:firstLine="420"/>
        <w:rPr>
          <w:rFonts w:ascii="Times New Roman" w:hAnsi="Times New Roman" w:cs="Times New Roman"/>
          <w:sz w:val="26"/>
          <w:szCs w:val="26"/>
          <w:lang w:val="vi-VN"/>
        </w:rPr>
      </w:pPr>
      <w:r>
        <w:rPr>
          <w:rFonts w:ascii="Times New Roman" w:hAnsi="Times New Roman" w:cs="Times New Roman"/>
          <w:sz w:val="26"/>
          <w:szCs w:val="26"/>
          <w:lang w:val="vi-VN"/>
        </w:rPr>
        <w:t>Nguyễn Việt Lương</w:t>
      </w:r>
    </w:p>
    <w:p w14:paraId="1C651117" w14:textId="77777777" w:rsidR="009130BE" w:rsidRDefault="0045354B">
      <w:pPr>
        <w:ind w:left="3780" w:firstLine="420"/>
        <w:rPr>
          <w:rFonts w:ascii="Times New Roman" w:hAnsi="Times New Roman" w:cs="Times New Roman"/>
          <w:sz w:val="26"/>
          <w:szCs w:val="26"/>
          <w:lang w:val="vi-VN"/>
        </w:rPr>
      </w:pPr>
      <w:r>
        <w:rPr>
          <w:rFonts w:ascii="Times New Roman" w:hAnsi="Times New Roman" w:cs="Times New Roman"/>
          <w:sz w:val="26"/>
          <w:szCs w:val="26"/>
          <w:lang w:val="vi-VN"/>
        </w:rPr>
        <w:t>Hoàng Thị Lan</w:t>
      </w:r>
    </w:p>
    <w:p w14:paraId="6C4D4E09" w14:textId="77777777" w:rsidR="009130BE" w:rsidRDefault="0045354B">
      <w:pPr>
        <w:ind w:left="3780" w:firstLine="420"/>
        <w:rPr>
          <w:rFonts w:ascii="Times New Roman" w:hAnsi="Times New Roman" w:cs="Times New Roman"/>
          <w:sz w:val="26"/>
          <w:szCs w:val="26"/>
        </w:rPr>
      </w:pPr>
      <w:proofErr w:type="spellStart"/>
      <w:r>
        <w:rPr>
          <w:rFonts w:ascii="Times New Roman" w:hAnsi="Times New Roman" w:cs="Times New Roman"/>
          <w:sz w:val="26"/>
          <w:szCs w:val="26"/>
        </w:rPr>
        <w:t>Nguyễn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Thị</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Hằng</w:t>
      </w:r>
      <w:proofErr w:type="spellEnd"/>
      <w:r>
        <w:rPr>
          <w:rFonts w:ascii="Times New Roman" w:hAnsi="Times New Roman" w:cs="Times New Roman"/>
          <w:sz w:val="26"/>
          <w:szCs w:val="26"/>
        </w:rPr>
        <w:t xml:space="preserve"> My</w:t>
      </w:r>
    </w:p>
    <w:p w14:paraId="6CB78F53" w14:textId="77777777" w:rsidR="009130BE" w:rsidRDefault="009130BE">
      <w:pPr>
        <w:rPr>
          <w:rFonts w:ascii="Times New Roman" w:hAnsi="Times New Roman" w:cs="Times New Roman"/>
          <w:b/>
          <w:bCs/>
          <w:sz w:val="26"/>
          <w:szCs w:val="26"/>
        </w:rPr>
      </w:pPr>
    </w:p>
    <w:p w14:paraId="59025E42" w14:textId="77777777" w:rsidR="009130BE" w:rsidRDefault="009130BE">
      <w:pPr>
        <w:rPr>
          <w:rFonts w:ascii="Times New Roman" w:hAnsi="Times New Roman" w:cs="Times New Roman"/>
          <w:b/>
          <w:bCs/>
          <w:sz w:val="26"/>
          <w:szCs w:val="26"/>
        </w:rPr>
      </w:pPr>
    </w:p>
    <w:p w14:paraId="4AE6F499" w14:textId="77777777" w:rsidR="009130BE" w:rsidRDefault="009130BE">
      <w:pPr>
        <w:rPr>
          <w:rFonts w:ascii="Times New Roman" w:hAnsi="Times New Roman" w:cs="Times New Roman"/>
          <w:b/>
          <w:bCs/>
          <w:sz w:val="26"/>
          <w:szCs w:val="26"/>
        </w:rPr>
      </w:pPr>
    </w:p>
    <w:p w14:paraId="19427DA2" w14:textId="77777777" w:rsidR="009130BE" w:rsidRDefault="009130BE">
      <w:pPr>
        <w:rPr>
          <w:rFonts w:ascii="Times New Roman" w:hAnsi="Times New Roman" w:cs="Times New Roman"/>
          <w:b/>
          <w:bCs/>
          <w:sz w:val="26"/>
          <w:szCs w:val="26"/>
        </w:rPr>
      </w:pPr>
    </w:p>
    <w:p w14:paraId="26DA607B" w14:textId="77777777" w:rsidR="009130BE" w:rsidRDefault="009130BE">
      <w:pPr>
        <w:rPr>
          <w:rFonts w:ascii="Times New Roman" w:hAnsi="Times New Roman" w:cs="Times New Roman"/>
          <w:b/>
          <w:bCs/>
          <w:sz w:val="26"/>
          <w:szCs w:val="26"/>
        </w:rPr>
      </w:pPr>
    </w:p>
    <w:p w14:paraId="22B4241B" w14:textId="77777777" w:rsidR="009130BE" w:rsidRDefault="009130BE">
      <w:pPr>
        <w:rPr>
          <w:rFonts w:ascii="Times New Roman" w:hAnsi="Times New Roman" w:cs="Times New Roman"/>
          <w:b/>
          <w:bCs/>
          <w:sz w:val="26"/>
          <w:szCs w:val="26"/>
        </w:rPr>
      </w:pPr>
    </w:p>
    <w:p w14:paraId="73D9D5FB" w14:textId="77777777" w:rsidR="00B61C8A" w:rsidRDefault="00B61C8A" w:rsidP="00B61C8A">
      <w:pPr>
        <w:jc w:val="center"/>
        <w:rPr>
          <w:rFonts w:ascii="Times New Roman" w:hAnsi="Times New Roman" w:cs="Times New Roman"/>
          <w:b/>
          <w:bCs/>
          <w:sz w:val="26"/>
          <w:szCs w:val="26"/>
        </w:rPr>
      </w:pPr>
      <w:r>
        <w:rPr>
          <w:rFonts w:ascii="Times New Roman" w:hAnsi="Times New Roman" w:cs="Times New Roman"/>
          <w:b/>
          <w:bCs/>
          <w:sz w:val="26"/>
          <w:szCs w:val="26"/>
        </w:rPr>
        <w:lastRenderedPageBreak/>
        <w:t>LỜI MỞ ĐẦU</w:t>
      </w:r>
    </w:p>
    <w:p w14:paraId="06F2E48A" w14:textId="77777777" w:rsidR="00B61C8A" w:rsidRPr="007E2A5D" w:rsidRDefault="00B61C8A" w:rsidP="00B61C8A">
      <w:pPr>
        <w:ind w:firstLine="420"/>
        <w:jc w:val="both"/>
        <w:rPr>
          <w:rFonts w:ascii="Times New Roman" w:hAnsi="Times New Roman" w:cs="Times New Roman"/>
          <w:sz w:val="26"/>
          <w:szCs w:val="26"/>
          <w:lang w:val="vi-VN"/>
        </w:rPr>
      </w:pPr>
      <w:r w:rsidRPr="007E2A5D">
        <w:rPr>
          <w:rFonts w:ascii="Times New Roman" w:hAnsi="Times New Roman" w:cs="Times New Roman"/>
          <w:sz w:val="26"/>
          <w:szCs w:val="26"/>
          <w:lang w:val="vi-VN"/>
        </w:rPr>
        <w:t>Khởi nghiệ</w:t>
      </w:r>
      <w:r>
        <w:rPr>
          <w:rFonts w:ascii="Times New Roman" w:hAnsi="Times New Roman" w:cs="Times New Roman"/>
          <w:sz w:val="26"/>
          <w:szCs w:val="26"/>
          <w:lang w:val="vi-VN"/>
        </w:rPr>
        <w:t xml:space="preserve">p </w:t>
      </w:r>
      <w:proofErr w:type="spellStart"/>
      <w:r>
        <w:rPr>
          <w:rFonts w:ascii="Times New Roman" w:hAnsi="Times New Roman" w:cs="Times New Roman"/>
          <w:sz w:val="26"/>
          <w:szCs w:val="26"/>
        </w:rPr>
        <w:t>một</w:t>
      </w:r>
      <w:proofErr w:type="spellEnd"/>
      <w:r w:rsidRPr="007E2A5D">
        <w:rPr>
          <w:rFonts w:ascii="Times New Roman" w:hAnsi="Times New Roman" w:cs="Times New Roman"/>
          <w:sz w:val="26"/>
          <w:szCs w:val="26"/>
          <w:lang w:val="vi-VN"/>
        </w:rPr>
        <w:t xml:space="preserve"> câu hỏi khiến nhiều người phải suy nghỉ đắng đo. Đối với những ai không muốn làm tớ, người muốn làm chủ xem mình có duyên với ngành nghề</w:t>
      </w:r>
      <w:r>
        <w:rPr>
          <w:rFonts w:ascii="Times New Roman" w:hAnsi="Times New Roman" w:cs="Times New Roman"/>
          <w:sz w:val="26"/>
          <w:szCs w:val="26"/>
          <w:lang w:val="vi-VN"/>
        </w:rPr>
        <w:t xml:space="preserve"> nào</w:t>
      </w:r>
      <w:r w:rsidRPr="007E2A5D">
        <w:rPr>
          <w:rFonts w:ascii="Times New Roman" w:hAnsi="Times New Roman" w:cs="Times New Roman"/>
          <w:sz w:val="26"/>
          <w:szCs w:val="26"/>
          <w:lang w:val="vi-VN"/>
        </w:rPr>
        <w:t>, có duyên với sự nghiệp tự bản thân làm chủ không</w:t>
      </w:r>
      <w:r w:rsidRPr="007E2A5D">
        <w:rPr>
          <w:rFonts w:ascii="Times New Roman" w:hAnsi="Times New Roman" w:cs="Times New Roman"/>
          <w:sz w:val="26"/>
          <w:szCs w:val="26"/>
        </w:rPr>
        <w:t xml:space="preserve"> </w:t>
      </w:r>
      <w:proofErr w:type="spellStart"/>
      <w:r w:rsidRPr="007E2A5D">
        <w:rPr>
          <w:rFonts w:ascii="Times New Roman" w:hAnsi="Times New Roman" w:cs="Times New Roman"/>
          <w:sz w:val="26"/>
          <w:szCs w:val="26"/>
        </w:rPr>
        <w:t>và</w:t>
      </w:r>
      <w:proofErr w:type="spellEnd"/>
      <w:r w:rsidRPr="007E2A5D">
        <w:rPr>
          <w:rFonts w:ascii="Times New Roman" w:hAnsi="Times New Roman" w:cs="Times New Roman"/>
          <w:sz w:val="26"/>
          <w:szCs w:val="26"/>
        </w:rPr>
        <w:t xml:space="preserve"> </w:t>
      </w:r>
      <w:proofErr w:type="spellStart"/>
      <w:r w:rsidRPr="007E2A5D">
        <w:rPr>
          <w:rFonts w:ascii="Times New Roman" w:hAnsi="Times New Roman" w:cs="Times New Roman"/>
          <w:sz w:val="26"/>
          <w:szCs w:val="26"/>
        </w:rPr>
        <w:t>hơn</w:t>
      </w:r>
      <w:proofErr w:type="spellEnd"/>
      <w:r w:rsidRPr="007E2A5D">
        <w:rPr>
          <w:rFonts w:ascii="Times New Roman" w:hAnsi="Times New Roman" w:cs="Times New Roman"/>
          <w:sz w:val="26"/>
          <w:szCs w:val="26"/>
        </w:rPr>
        <w:t xml:space="preserve"> </w:t>
      </w:r>
      <w:proofErr w:type="spellStart"/>
      <w:r w:rsidRPr="007E2A5D">
        <w:rPr>
          <w:rFonts w:ascii="Times New Roman" w:hAnsi="Times New Roman" w:cs="Times New Roman"/>
          <w:sz w:val="26"/>
          <w:szCs w:val="26"/>
        </w:rPr>
        <w:t>hết</w:t>
      </w:r>
      <w:proofErr w:type="spellEnd"/>
      <w:r w:rsidRPr="007E2A5D">
        <w:rPr>
          <w:rFonts w:ascii="Times New Roman" w:hAnsi="Times New Roman" w:cs="Times New Roman"/>
          <w:sz w:val="26"/>
          <w:szCs w:val="26"/>
        </w:rPr>
        <w:t xml:space="preserve"> </w:t>
      </w:r>
      <w:proofErr w:type="spellStart"/>
      <w:r w:rsidRPr="007E2A5D">
        <w:rPr>
          <w:rFonts w:ascii="Times New Roman" w:hAnsi="Times New Roman" w:cs="Times New Roman"/>
          <w:sz w:val="26"/>
          <w:szCs w:val="26"/>
        </w:rPr>
        <w:t>là</w:t>
      </w:r>
      <w:proofErr w:type="spellEnd"/>
      <w:r w:rsidRPr="007E2A5D">
        <w:rPr>
          <w:rFonts w:ascii="Times New Roman" w:hAnsi="Times New Roman" w:cs="Times New Roman"/>
          <w:sz w:val="26"/>
          <w:szCs w:val="26"/>
        </w:rPr>
        <w:t xml:space="preserve"> </w:t>
      </w:r>
      <w:proofErr w:type="spellStart"/>
      <w:r w:rsidRPr="007E2A5D">
        <w:rPr>
          <w:rFonts w:ascii="Times New Roman" w:hAnsi="Times New Roman" w:cs="Times New Roman"/>
          <w:sz w:val="26"/>
          <w:szCs w:val="26"/>
        </w:rPr>
        <w:t>thích</w:t>
      </w:r>
      <w:proofErr w:type="spellEnd"/>
      <w:r w:rsidRPr="007E2A5D">
        <w:rPr>
          <w:rFonts w:ascii="Times New Roman" w:hAnsi="Times New Roman" w:cs="Times New Roman"/>
          <w:sz w:val="26"/>
          <w:szCs w:val="26"/>
        </w:rPr>
        <w:t xml:space="preserve"> </w:t>
      </w:r>
      <w:proofErr w:type="spellStart"/>
      <w:r w:rsidRPr="007E2A5D">
        <w:rPr>
          <w:rFonts w:ascii="Times New Roman" w:hAnsi="Times New Roman" w:cs="Times New Roman"/>
          <w:sz w:val="26"/>
          <w:szCs w:val="26"/>
        </w:rPr>
        <w:t>sự</w:t>
      </w:r>
      <w:proofErr w:type="spellEnd"/>
      <w:r w:rsidRPr="007E2A5D">
        <w:rPr>
          <w:rFonts w:ascii="Times New Roman" w:hAnsi="Times New Roman" w:cs="Times New Roman"/>
          <w:sz w:val="26"/>
          <w:szCs w:val="26"/>
        </w:rPr>
        <w:t xml:space="preserve"> </w:t>
      </w:r>
      <w:proofErr w:type="spellStart"/>
      <w:r w:rsidRPr="007E2A5D">
        <w:rPr>
          <w:rFonts w:ascii="Times New Roman" w:hAnsi="Times New Roman" w:cs="Times New Roman"/>
          <w:sz w:val="26"/>
          <w:szCs w:val="26"/>
        </w:rPr>
        <w:t>mạo</w:t>
      </w:r>
      <w:proofErr w:type="spellEnd"/>
      <w:r w:rsidRPr="007E2A5D">
        <w:rPr>
          <w:rFonts w:ascii="Times New Roman" w:hAnsi="Times New Roman" w:cs="Times New Roman"/>
          <w:sz w:val="26"/>
          <w:szCs w:val="26"/>
        </w:rPr>
        <w:t xml:space="preserve"> </w:t>
      </w:r>
      <w:proofErr w:type="spellStart"/>
      <w:r w:rsidRPr="007E2A5D">
        <w:rPr>
          <w:rFonts w:ascii="Times New Roman" w:hAnsi="Times New Roman" w:cs="Times New Roman"/>
          <w:sz w:val="26"/>
          <w:szCs w:val="26"/>
        </w:rPr>
        <w:t>hiểm</w:t>
      </w:r>
      <w:proofErr w:type="spellEnd"/>
      <w:r w:rsidRPr="007E2A5D">
        <w:rPr>
          <w:rFonts w:ascii="Times New Roman" w:hAnsi="Times New Roman" w:cs="Times New Roman"/>
          <w:sz w:val="26"/>
          <w:szCs w:val="26"/>
          <w:lang w:val="vi-VN"/>
        </w:rPr>
        <w:t xml:space="preserve">. </w:t>
      </w:r>
      <w:r w:rsidRPr="007E2A5D">
        <w:rPr>
          <w:rFonts w:ascii="Times New Roman" w:hAnsi="Times New Roman" w:cs="Times New Roman"/>
          <w:sz w:val="26"/>
          <w:szCs w:val="26"/>
        </w:rPr>
        <w:t>V</w:t>
      </w:r>
      <w:r w:rsidRPr="007E2A5D">
        <w:rPr>
          <w:rFonts w:ascii="Times New Roman" w:hAnsi="Times New Roman" w:cs="Times New Roman"/>
          <w:sz w:val="26"/>
          <w:szCs w:val="26"/>
          <w:lang w:val="vi-VN"/>
        </w:rPr>
        <w:t xml:space="preserve">à hiện nay khởi nghiệp vẫn là một đề tài đang </w:t>
      </w:r>
      <w:proofErr w:type="spellStart"/>
      <w:r w:rsidRPr="007E2A5D">
        <w:rPr>
          <w:rFonts w:ascii="Times New Roman" w:hAnsi="Times New Roman" w:cs="Times New Roman"/>
          <w:sz w:val="26"/>
          <w:szCs w:val="26"/>
          <w:lang w:val="vi-VN"/>
        </w:rPr>
        <w:t>hot</w:t>
      </w:r>
      <w:proofErr w:type="spellEnd"/>
      <w:r w:rsidRPr="007E2A5D">
        <w:rPr>
          <w:rFonts w:ascii="Times New Roman" w:hAnsi="Times New Roman" w:cs="Times New Roman"/>
          <w:sz w:val="26"/>
          <w:szCs w:val="26"/>
          <w:lang w:val="vi-VN"/>
        </w:rPr>
        <w:t xml:space="preserve"> ở giới trẻ trong nướ</w:t>
      </w:r>
      <w:r>
        <w:rPr>
          <w:rFonts w:ascii="Times New Roman" w:hAnsi="Times New Roman" w:cs="Times New Roman"/>
          <w:sz w:val="26"/>
          <w:szCs w:val="26"/>
          <w:lang w:val="vi-VN"/>
        </w:rPr>
        <w:t>c nói ch</w:t>
      </w:r>
      <w:proofErr w:type="spellStart"/>
      <w:r>
        <w:rPr>
          <w:rFonts w:ascii="Times New Roman" w:hAnsi="Times New Roman" w:cs="Times New Roman"/>
          <w:sz w:val="26"/>
          <w:szCs w:val="26"/>
        </w:rPr>
        <w:t>ung</w:t>
      </w:r>
      <w:proofErr w:type="spellEnd"/>
      <w:r w:rsidRPr="007E2A5D">
        <w:rPr>
          <w:rFonts w:ascii="Times New Roman" w:hAnsi="Times New Roman" w:cs="Times New Roman"/>
          <w:sz w:val="26"/>
          <w:szCs w:val="26"/>
          <w:lang w:val="vi-VN"/>
        </w:rPr>
        <w:t xml:space="preserve"> và thế giới nói riêng.</w:t>
      </w:r>
    </w:p>
    <w:p w14:paraId="2F363A68" w14:textId="77777777" w:rsidR="00B61C8A" w:rsidRPr="007E2A5D" w:rsidRDefault="00B61C8A" w:rsidP="00B61C8A">
      <w:pPr>
        <w:jc w:val="both"/>
        <w:rPr>
          <w:rFonts w:ascii="Times New Roman" w:hAnsi="Times New Roman" w:cs="Times New Roman"/>
          <w:sz w:val="26"/>
          <w:szCs w:val="26"/>
          <w:lang w:val="vi-VN"/>
        </w:rPr>
      </w:pPr>
      <w:r w:rsidRPr="007E2A5D">
        <w:rPr>
          <w:rFonts w:ascii="Times New Roman" w:hAnsi="Times New Roman" w:cs="Times New Roman"/>
          <w:sz w:val="26"/>
          <w:szCs w:val="26"/>
        </w:rPr>
        <w:t>C</w:t>
      </w:r>
      <w:r w:rsidRPr="007E2A5D">
        <w:rPr>
          <w:rFonts w:ascii="Times New Roman" w:hAnsi="Times New Roman" w:cs="Times New Roman"/>
          <w:sz w:val="26"/>
          <w:szCs w:val="26"/>
          <w:lang w:val="vi-VN"/>
        </w:rPr>
        <w:t xml:space="preserve">húng ta sẽ kinh doanh gì? </w:t>
      </w:r>
    </w:p>
    <w:p w14:paraId="4E6B6B11" w14:textId="77777777" w:rsidR="00B61C8A" w:rsidRPr="007E2A5D" w:rsidRDefault="00B61C8A" w:rsidP="00B61C8A">
      <w:pPr>
        <w:jc w:val="both"/>
        <w:rPr>
          <w:rFonts w:ascii="Times New Roman" w:hAnsi="Times New Roman" w:cs="Times New Roman"/>
          <w:sz w:val="26"/>
          <w:szCs w:val="26"/>
          <w:lang w:val="vi-VN"/>
        </w:rPr>
      </w:pPr>
      <w:r w:rsidRPr="007E2A5D">
        <w:rPr>
          <w:rFonts w:ascii="Times New Roman" w:hAnsi="Times New Roman" w:cs="Times New Roman"/>
          <w:sz w:val="26"/>
          <w:szCs w:val="26"/>
          <w:lang w:val="vi-VN"/>
        </w:rPr>
        <w:t xml:space="preserve">Chúng ta sẽ làm gì? </w:t>
      </w:r>
    </w:p>
    <w:p w14:paraId="09F7495D" w14:textId="77777777" w:rsidR="00B61C8A" w:rsidRPr="007E2A5D" w:rsidRDefault="00B61C8A" w:rsidP="00B61C8A">
      <w:pPr>
        <w:jc w:val="both"/>
        <w:rPr>
          <w:rFonts w:ascii="Times New Roman" w:hAnsi="Times New Roman" w:cs="Times New Roman"/>
          <w:sz w:val="26"/>
          <w:szCs w:val="26"/>
          <w:lang w:val="vi-VN"/>
        </w:rPr>
      </w:pPr>
      <w:r w:rsidRPr="007E2A5D">
        <w:rPr>
          <w:rFonts w:ascii="Times New Roman" w:hAnsi="Times New Roman" w:cs="Times New Roman"/>
          <w:sz w:val="26"/>
          <w:szCs w:val="26"/>
          <w:lang w:val="vi-VN"/>
        </w:rPr>
        <w:t xml:space="preserve">Chúng ta khởi nghiệp như thế nào? </w:t>
      </w:r>
    </w:p>
    <w:p w14:paraId="6EC6349F" w14:textId="77777777" w:rsidR="00B61C8A" w:rsidRPr="007E2A5D" w:rsidRDefault="00B61C8A" w:rsidP="00B61C8A">
      <w:pPr>
        <w:ind w:firstLine="420"/>
        <w:jc w:val="both"/>
        <w:rPr>
          <w:rFonts w:ascii="Times New Roman" w:hAnsi="Times New Roman" w:cs="Times New Roman"/>
          <w:sz w:val="26"/>
          <w:szCs w:val="26"/>
          <w:lang w:val="vi-VN"/>
        </w:rPr>
      </w:pPr>
      <w:r w:rsidRPr="007E2A5D">
        <w:rPr>
          <w:rFonts w:ascii="Times New Roman" w:hAnsi="Times New Roman" w:cs="Times New Roman"/>
          <w:sz w:val="26"/>
          <w:szCs w:val="26"/>
          <w:lang w:val="vi-VN"/>
        </w:rPr>
        <w:t>Và đây cũng là những câu hỏi và các sinh viên đang ngày đêm tìm câu trả lờ</w:t>
      </w:r>
      <w:r>
        <w:rPr>
          <w:rFonts w:ascii="Times New Roman" w:hAnsi="Times New Roman" w:cs="Times New Roman"/>
          <w:sz w:val="26"/>
          <w:szCs w:val="26"/>
          <w:lang w:val="vi-VN"/>
        </w:rPr>
        <w:t xml:space="preserve">i. </w:t>
      </w:r>
      <w:r>
        <w:rPr>
          <w:rFonts w:ascii="Times New Roman" w:hAnsi="Times New Roman" w:cs="Times New Roman"/>
          <w:sz w:val="26"/>
          <w:szCs w:val="26"/>
        </w:rPr>
        <w:t>C</w:t>
      </w:r>
      <w:proofErr w:type="spellStart"/>
      <w:r w:rsidRPr="007E2A5D">
        <w:rPr>
          <w:rFonts w:ascii="Times New Roman" w:hAnsi="Times New Roman" w:cs="Times New Roman"/>
          <w:sz w:val="26"/>
          <w:szCs w:val="26"/>
          <w:lang w:val="vi-VN"/>
        </w:rPr>
        <w:t>ũ</w:t>
      </w:r>
      <w:r>
        <w:rPr>
          <w:rFonts w:ascii="Times New Roman" w:hAnsi="Times New Roman" w:cs="Times New Roman"/>
          <w:sz w:val="26"/>
          <w:szCs w:val="26"/>
          <w:lang w:val="vi-VN"/>
        </w:rPr>
        <w:t>ng</w:t>
      </w:r>
      <w:proofErr w:type="spellEnd"/>
      <w:r>
        <w:rPr>
          <w:rFonts w:ascii="Times New Roman" w:hAnsi="Times New Roman" w:cs="Times New Roman"/>
          <w:sz w:val="26"/>
          <w:szCs w:val="26"/>
          <w:lang w:val="vi-VN"/>
        </w:rPr>
        <w:t xml:space="preserve"> như nhưng bài toán</w:t>
      </w:r>
      <w:r w:rsidRPr="007E2A5D">
        <w:rPr>
          <w:rFonts w:ascii="Times New Roman" w:hAnsi="Times New Roman" w:cs="Times New Roman"/>
          <w:sz w:val="26"/>
          <w:szCs w:val="26"/>
          <w:lang w:val="vi-VN"/>
        </w:rPr>
        <w:t>, mỗi bài toán sẽ chỉ</w:t>
      </w:r>
      <w:r>
        <w:rPr>
          <w:rFonts w:ascii="Times New Roman" w:hAnsi="Times New Roman" w:cs="Times New Roman"/>
          <w:sz w:val="26"/>
          <w:szCs w:val="26"/>
          <w:lang w:val="vi-VN"/>
        </w:rPr>
        <w:t xml:space="preserve"> có </w:t>
      </w:r>
      <w:proofErr w:type="spellStart"/>
      <w:r>
        <w:rPr>
          <w:rFonts w:ascii="Times New Roman" w:hAnsi="Times New Roman" w:cs="Times New Roman"/>
          <w:sz w:val="26"/>
          <w:szCs w:val="26"/>
        </w:rPr>
        <w:t>một</w:t>
      </w:r>
      <w:proofErr w:type="spellEnd"/>
      <w:r w:rsidRPr="007E2A5D">
        <w:rPr>
          <w:rFonts w:ascii="Times New Roman" w:hAnsi="Times New Roman" w:cs="Times New Roman"/>
          <w:sz w:val="26"/>
          <w:szCs w:val="26"/>
          <w:lang w:val="vi-VN"/>
        </w:rPr>
        <w:t xml:space="preserve"> đáp án, tuy nhiên cách giải thì rất nhiều. Và chúng tôi cũng đang tìm cách và lên kế hoạch lên cách giải bày để tìm ra đáp số, đáp số ở đây là sự đáp trả của </w:t>
      </w:r>
      <w:proofErr w:type="spellStart"/>
      <w:r w:rsidRPr="007E2A5D">
        <w:rPr>
          <w:rFonts w:ascii="Times New Roman" w:hAnsi="Times New Roman" w:cs="Times New Roman"/>
          <w:sz w:val="26"/>
          <w:szCs w:val="26"/>
          <w:lang w:val="vi-VN"/>
        </w:rPr>
        <w:t>kh</w:t>
      </w:r>
      <w:r w:rsidRPr="007E2A5D">
        <w:rPr>
          <w:rFonts w:ascii="Times New Roman" w:hAnsi="Times New Roman" w:cs="Times New Roman"/>
          <w:sz w:val="26"/>
          <w:szCs w:val="26"/>
        </w:rPr>
        <w:t>ách</w:t>
      </w:r>
      <w:proofErr w:type="spellEnd"/>
      <w:r w:rsidRPr="007E2A5D">
        <w:rPr>
          <w:rFonts w:ascii="Times New Roman" w:hAnsi="Times New Roman" w:cs="Times New Roman"/>
          <w:sz w:val="26"/>
          <w:szCs w:val="26"/>
        </w:rPr>
        <w:t xml:space="preserve"> </w:t>
      </w:r>
      <w:proofErr w:type="spellStart"/>
      <w:r w:rsidRPr="007E2A5D">
        <w:rPr>
          <w:rFonts w:ascii="Times New Roman" w:hAnsi="Times New Roman" w:cs="Times New Roman"/>
          <w:sz w:val="26"/>
          <w:szCs w:val="26"/>
        </w:rPr>
        <w:t>hàng</w:t>
      </w:r>
      <w:proofErr w:type="spellEnd"/>
      <w:r w:rsidRPr="007E2A5D">
        <w:rPr>
          <w:rFonts w:ascii="Times New Roman" w:hAnsi="Times New Roman" w:cs="Times New Roman"/>
          <w:sz w:val="26"/>
          <w:szCs w:val="26"/>
          <w:lang w:val="vi-VN"/>
        </w:rPr>
        <w:t xml:space="preserve"> có thật sự quan tâm đến những gì chúng tôi làm hay không</w:t>
      </w:r>
      <w:r w:rsidRPr="007E2A5D">
        <w:rPr>
          <w:rFonts w:ascii="Times New Roman" w:hAnsi="Times New Roman" w:cs="Times New Roman"/>
          <w:sz w:val="26"/>
          <w:szCs w:val="26"/>
        </w:rPr>
        <w:t>?</w:t>
      </w:r>
      <w:r w:rsidRPr="007E2A5D">
        <w:rPr>
          <w:rFonts w:ascii="Times New Roman" w:hAnsi="Times New Roman" w:cs="Times New Roman"/>
          <w:sz w:val="26"/>
          <w:szCs w:val="26"/>
          <w:lang w:val="vi-VN"/>
        </w:rPr>
        <w:t xml:space="preserve"> có quan tâm đến những sản phẩm dịch vụ chúng tôi hay không</w:t>
      </w:r>
      <w:r w:rsidRPr="007E2A5D">
        <w:rPr>
          <w:rFonts w:ascii="Times New Roman" w:hAnsi="Times New Roman" w:cs="Times New Roman"/>
          <w:sz w:val="26"/>
          <w:szCs w:val="26"/>
        </w:rPr>
        <w:t>?</w:t>
      </w:r>
      <w:r w:rsidRPr="007E2A5D">
        <w:rPr>
          <w:rFonts w:ascii="Times New Roman" w:hAnsi="Times New Roman" w:cs="Times New Roman"/>
          <w:sz w:val="26"/>
          <w:szCs w:val="26"/>
          <w:lang w:val="vi-VN"/>
        </w:rPr>
        <w:t xml:space="preserve"> và nó hiện lên thông qua chính là những gì chúng tôi thu lại là doanh thu là lợi nhuận là thời gian thu hồi vố</w:t>
      </w:r>
      <w:r w:rsidR="00E02AE1">
        <w:rPr>
          <w:rFonts w:ascii="Times New Roman" w:hAnsi="Times New Roman" w:cs="Times New Roman"/>
          <w:sz w:val="26"/>
          <w:szCs w:val="26"/>
          <w:lang w:val="vi-VN"/>
        </w:rPr>
        <w:t>n</w:t>
      </w:r>
      <w:r w:rsidR="00E02AE1">
        <w:rPr>
          <w:rFonts w:ascii="Times New Roman" w:hAnsi="Times New Roman" w:cs="Times New Roman"/>
          <w:sz w:val="26"/>
          <w:szCs w:val="26"/>
        </w:rPr>
        <w:t>.</w:t>
      </w:r>
      <w:r w:rsidR="00E02AE1">
        <w:rPr>
          <w:rFonts w:ascii="Times New Roman" w:hAnsi="Times New Roman" w:cs="Times New Roman"/>
          <w:sz w:val="26"/>
          <w:szCs w:val="26"/>
          <w:lang w:val="vi-VN"/>
        </w:rPr>
        <w:t xml:space="preserve">.. </w:t>
      </w:r>
      <w:r w:rsidR="00E02AE1">
        <w:rPr>
          <w:rFonts w:ascii="Times New Roman" w:hAnsi="Times New Roman" w:cs="Times New Roman"/>
          <w:sz w:val="26"/>
          <w:szCs w:val="26"/>
        </w:rPr>
        <w:t>“</w:t>
      </w:r>
      <w:r w:rsidRPr="007E2A5D">
        <w:rPr>
          <w:rFonts w:ascii="Times New Roman" w:hAnsi="Times New Roman" w:cs="Times New Roman"/>
          <w:sz w:val="26"/>
          <w:szCs w:val="26"/>
          <w:lang w:val="vi-VN"/>
        </w:rPr>
        <w:t>vấ</w:t>
      </w:r>
      <w:r w:rsidR="00E02AE1">
        <w:rPr>
          <w:rFonts w:ascii="Times New Roman" w:hAnsi="Times New Roman" w:cs="Times New Roman"/>
          <w:sz w:val="26"/>
          <w:szCs w:val="26"/>
          <w:lang w:val="vi-VN"/>
        </w:rPr>
        <w:t>p ngã</w:t>
      </w:r>
      <w:r w:rsidR="00E02AE1">
        <w:rPr>
          <w:rFonts w:ascii="Times New Roman" w:hAnsi="Times New Roman" w:cs="Times New Roman"/>
          <w:sz w:val="26"/>
          <w:szCs w:val="26"/>
        </w:rPr>
        <w:t>”</w:t>
      </w:r>
      <w:r w:rsidRPr="007E2A5D">
        <w:rPr>
          <w:rFonts w:ascii="Times New Roman" w:hAnsi="Times New Roman" w:cs="Times New Roman"/>
          <w:sz w:val="26"/>
          <w:szCs w:val="26"/>
          <w:lang w:val="vi-VN"/>
        </w:rPr>
        <w:t xml:space="preserve"> đó không phả</w:t>
      </w:r>
      <w:r w:rsidR="00E02AE1">
        <w:rPr>
          <w:rFonts w:ascii="Times New Roman" w:hAnsi="Times New Roman" w:cs="Times New Roman"/>
          <w:sz w:val="26"/>
          <w:szCs w:val="26"/>
          <w:lang w:val="vi-VN"/>
        </w:rPr>
        <w:t>i là đáp án sai</w:t>
      </w:r>
      <w:r w:rsidRPr="007E2A5D">
        <w:rPr>
          <w:rFonts w:ascii="Times New Roman" w:hAnsi="Times New Roman" w:cs="Times New Roman"/>
          <w:sz w:val="26"/>
          <w:szCs w:val="26"/>
          <w:lang w:val="vi-VN"/>
        </w:rPr>
        <w:t xml:space="preserve">, mà đó là </w:t>
      </w:r>
      <w:r w:rsidR="00E02AE1">
        <w:rPr>
          <w:rFonts w:ascii="Times New Roman" w:hAnsi="Times New Roman" w:cs="Times New Roman"/>
          <w:sz w:val="26"/>
          <w:szCs w:val="26"/>
          <w:lang w:val="vi-VN"/>
        </w:rPr>
        <w:t xml:space="preserve">do chính chúng ta chưa tìm là </w:t>
      </w:r>
      <w:proofErr w:type="spellStart"/>
      <w:r w:rsidR="00E02AE1">
        <w:rPr>
          <w:rFonts w:ascii="Times New Roman" w:hAnsi="Times New Roman" w:cs="Times New Roman"/>
          <w:sz w:val="26"/>
          <w:szCs w:val="26"/>
        </w:rPr>
        <w:t>được</w:t>
      </w:r>
      <w:proofErr w:type="spellEnd"/>
      <w:r w:rsidRPr="007E2A5D">
        <w:rPr>
          <w:rFonts w:ascii="Times New Roman" w:hAnsi="Times New Roman" w:cs="Times New Roman"/>
          <w:sz w:val="26"/>
          <w:szCs w:val="26"/>
          <w:lang w:val="vi-VN"/>
        </w:rPr>
        <w:t xml:space="preserve"> cách giải. </w:t>
      </w:r>
    </w:p>
    <w:p w14:paraId="44DDAEAC" w14:textId="77777777" w:rsidR="00B61C8A" w:rsidRDefault="00E02AE1" w:rsidP="00B61C8A">
      <w:pPr>
        <w:jc w:val="both"/>
        <w:rPr>
          <w:rFonts w:ascii="Times New Roman" w:hAnsi="Times New Roman" w:cs="Times New Roman"/>
          <w:b/>
          <w:bCs/>
          <w:sz w:val="26"/>
          <w:szCs w:val="26"/>
        </w:rPr>
      </w:pPr>
      <w:r>
        <w:rPr>
          <w:rFonts w:ascii="Times New Roman" w:hAnsi="Times New Roman" w:cs="Times New Roman"/>
          <w:sz w:val="26"/>
          <w:szCs w:val="26"/>
        </w:rPr>
        <w:t>“</w:t>
      </w:r>
      <w:r w:rsidR="00B61C8A" w:rsidRPr="007E2A5D">
        <w:rPr>
          <w:rFonts w:ascii="Times New Roman" w:hAnsi="Times New Roman" w:cs="Times New Roman"/>
          <w:sz w:val="26"/>
          <w:szCs w:val="26"/>
          <w:lang w:val="vi-VN"/>
        </w:rPr>
        <w:t>Muốn đi nhanh hãy đi một mình, muố</w:t>
      </w:r>
      <w:r>
        <w:rPr>
          <w:rFonts w:ascii="Times New Roman" w:hAnsi="Times New Roman" w:cs="Times New Roman"/>
          <w:sz w:val="26"/>
          <w:szCs w:val="26"/>
          <w:lang w:val="vi-VN"/>
        </w:rPr>
        <w:t>n đi xa hãy đi cùng nhau</w:t>
      </w:r>
      <w:r>
        <w:rPr>
          <w:rFonts w:ascii="Times New Roman" w:hAnsi="Times New Roman" w:cs="Times New Roman"/>
          <w:sz w:val="26"/>
          <w:szCs w:val="26"/>
        </w:rPr>
        <w:t xml:space="preserve">” </w:t>
      </w:r>
      <w:r w:rsidR="00B61C8A" w:rsidRPr="007E2A5D">
        <w:rPr>
          <w:rFonts w:ascii="Times New Roman" w:hAnsi="Times New Roman" w:cs="Times New Roman"/>
          <w:sz w:val="26"/>
          <w:szCs w:val="26"/>
          <w:lang w:val="vi-VN"/>
        </w:rPr>
        <w:t xml:space="preserve">Và với lý tưởng lớn gặp nhau, chúng tôi đã cùng nhau hợp tác lên ý tưởng, cùng nhau khởi nghiệp, cùng nhau tìm cách lý giải, cùng nhau thất bại và lại rà soát đoạn đường mình đi xem lỗi sai và tìm cách để sửa. Đối với khởi nghiệp, mọi sự sai lầm trả giá bằng tiền. Nhưng chúng tôi hạn chế các rủi ro để có thể bước xa </w:t>
      </w:r>
      <w:proofErr w:type="spellStart"/>
      <w:r w:rsidR="00B61C8A" w:rsidRPr="007E2A5D">
        <w:rPr>
          <w:rFonts w:ascii="Times New Roman" w:hAnsi="Times New Roman" w:cs="Times New Roman"/>
          <w:sz w:val="26"/>
          <w:szCs w:val="26"/>
          <w:lang w:val="vi-VN"/>
        </w:rPr>
        <w:t>cùg</w:t>
      </w:r>
      <w:proofErr w:type="spellEnd"/>
      <w:r w:rsidR="00B61C8A" w:rsidRPr="007E2A5D">
        <w:rPr>
          <w:rFonts w:ascii="Times New Roman" w:hAnsi="Times New Roman" w:cs="Times New Roman"/>
          <w:sz w:val="26"/>
          <w:szCs w:val="26"/>
          <w:lang w:val="vi-VN"/>
        </w:rPr>
        <w:t xml:space="preserve"> nhau. Quan niệm củ</w:t>
      </w:r>
      <w:r>
        <w:rPr>
          <w:rFonts w:ascii="Times New Roman" w:hAnsi="Times New Roman" w:cs="Times New Roman"/>
          <w:sz w:val="26"/>
          <w:szCs w:val="26"/>
          <w:lang w:val="vi-VN"/>
        </w:rPr>
        <w:t xml:space="preserve">a nhóm </w:t>
      </w:r>
      <w:r>
        <w:rPr>
          <w:rFonts w:ascii="Times New Roman" w:hAnsi="Times New Roman" w:cs="Times New Roman"/>
          <w:sz w:val="26"/>
          <w:szCs w:val="26"/>
        </w:rPr>
        <w:t>“</w:t>
      </w:r>
      <w:r w:rsidR="00B61C8A" w:rsidRPr="007E2A5D">
        <w:rPr>
          <w:rFonts w:ascii="Times New Roman" w:hAnsi="Times New Roman" w:cs="Times New Roman"/>
          <w:sz w:val="26"/>
          <w:szCs w:val="26"/>
          <w:lang w:val="vi-VN"/>
        </w:rPr>
        <w:t>thất bạ</w:t>
      </w:r>
      <w:r>
        <w:rPr>
          <w:rFonts w:ascii="Times New Roman" w:hAnsi="Times New Roman" w:cs="Times New Roman"/>
          <w:sz w:val="26"/>
          <w:szCs w:val="26"/>
          <w:lang w:val="vi-VN"/>
        </w:rPr>
        <w:t>i</w:t>
      </w:r>
      <w:r>
        <w:rPr>
          <w:rFonts w:ascii="Times New Roman" w:hAnsi="Times New Roman" w:cs="Times New Roman"/>
          <w:sz w:val="26"/>
          <w:szCs w:val="26"/>
        </w:rPr>
        <w:t>”</w:t>
      </w:r>
      <w:r w:rsidR="00B61C8A" w:rsidRPr="007E2A5D">
        <w:rPr>
          <w:rFonts w:ascii="Times New Roman" w:hAnsi="Times New Roman" w:cs="Times New Roman"/>
          <w:sz w:val="26"/>
          <w:szCs w:val="26"/>
          <w:lang w:val="vi-VN"/>
        </w:rPr>
        <w:t xml:space="preserve"> không phải là kết thúc, má đó chính là dấu hiệu của sự</w:t>
      </w:r>
      <w:r>
        <w:rPr>
          <w:rFonts w:ascii="Times New Roman" w:hAnsi="Times New Roman" w:cs="Times New Roman"/>
          <w:sz w:val="26"/>
          <w:szCs w:val="26"/>
          <w:lang w:val="vi-VN"/>
        </w:rPr>
        <w:t xml:space="preserve"> </w:t>
      </w:r>
      <w:r>
        <w:rPr>
          <w:rFonts w:ascii="Times New Roman" w:hAnsi="Times New Roman" w:cs="Times New Roman"/>
          <w:sz w:val="26"/>
          <w:szCs w:val="26"/>
        </w:rPr>
        <w:t>“k</w:t>
      </w:r>
      <w:r w:rsidR="00B61C8A" w:rsidRPr="007E2A5D">
        <w:rPr>
          <w:rFonts w:ascii="Times New Roman" w:hAnsi="Times New Roman" w:cs="Times New Roman"/>
          <w:sz w:val="26"/>
          <w:szCs w:val="26"/>
          <w:lang w:val="vi-VN"/>
        </w:rPr>
        <w:t>hởi sắc</w:t>
      </w:r>
      <w:r>
        <w:rPr>
          <w:rFonts w:ascii="Times New Roman" w:hAnsi="Times New Roman" w:cs="Times New Roman"/>
          <w:sz w:val="26"/>
          <w:szCs w:val="26"/>
        </w:rPr>
        <w:t>”</w:t>
      </w:r>
    </w:p>
    <w:p w14:paraId="0782E084" w14:textId="77777777" w:rsidR="00B61C8A" w:rsidRDefault="00B61C8A">
      <w:pPr>
        <w:rPr>
          <w:rFonts w:ascii="Times New Roman" w:hAnsi="Times New Roman" w:cs="Times New Roman"/>
          <w:b/>
          <w:bCs/>
          <w:sz w:val="26"/>
          <w:szCs w:val="26"/>
        </w:rPr>
      </w:pPr>
    </w:p>
    <w:p w14:paraId="42EBEE3C" w14:textId="77777777" w:rsidR="00B61C8A" w:rsidRDefault="00B61C8A">
      <w:pPr>
        <w:rPr>
          <w:rFonts w:ascii="Times New Roman" w:hAnsi="Times New Roman" w:cs="Times New Roman"/>
          <w:b/>
          <w:bCs/>
          <w:sz w:val="26"/>
          <w:szCs w:val="26"/>
        </w:rPr>
      </w:pPr>
    </w:p>
    <w:p w14:paraId="701F5C2B" w14:textId="77777777" w:rsidR="00B61C8A" w:rsidRDefault="00B61C8A">
      <w:pPr>
        <w:rPr>
          <w:rFonts w:ascii="Times New Roman" w:hAnsi="Times New Roman" w:cs="Times New Roman"/>
          <w:b/>
          <w:bCs/>
          <w:sz w:val="26"/>
          <w:szCs w:val="26"/>
        </w:rPr>
      </w:pPr>
    </w:p>
    <w:p w14:paraId="7E1FDECB" w14:textId="77777777" w:rsidR="00B61C8A" w:rsidRDefault="00B61C8A">
      <w:pPr>
        <w:rPr>
          <w:rFonts w:ascii="Times New Roman" w:hAnsi="Times New Roman" w:cs="Times New Roman"/>
          <w:b/>
          <w:bCs/>
          <w:sz w:val="26"/>
          <w:szCs w:val="26"/>
        </w:rPr>
      </w:pPr>
    </w:p>
    <w:p w14:paraId="27B317A5" w14:textId="77777777" w:rsidR="00B61C8A" w:rsidRDefault="00B61C8A">
      <w:pPr>
        <w:rPr>
          <w:rFonts w:ascii="Times New Roman" w:hAnsi="Times New Roman" w:cs="Times New Roman"/>
          <w:b/>
          <w:bCs/>
          <w:sz w:val="26"/>
          <w:szCs w:val="26"/>
        </w:rPr>
      </w:pPr>
    </w:p>
    <w:p w14:paraId="1C9EDF33" w14:textId="77777777" w:rsidR="00B61C8A" w:rsidRDefault="00B61C8A">
      <w:pPr>
        <w:rPr>
          <w:rFonts w:ascii="Times New Roman" w:hAnsi="Times New Roman" w:cs="Times New Roman"/>
          <w:b/>
          <w:bCs/>
          <w:sz w:val="26"/>
          <w:szCs w:val="26"/>
        </w:rPr>
      </w:pPr>
    </w:p>
    <w:p w14:paraId="15E55B3B" w14:textId="77777777" w:rsidR="00B61C8A" w:rsidRDefault="00B61C8A">
      <w:pPr>
        <w:rPr>
          <w:rFonts w:ascii="Times New Roman" w:hAnsi="Times New Roman" w:cs="Times New Roman"/>
          <w:b/>
          <w:bCs/>
          <w:sz w:val="26"/>
          <w:szCs w:val="26"/>
        </w:rPr>
      </w:pPr>
    </w:p>
    <w:p w14:paraId="1AE9A6A6" w14:textId="77777777" w:rsidR="00B61C8A" w:rsidRDefault="00B61C8A">
      <w:pPr>
        <w:rPr>
          <w:rFonts w:ascii="Times New Roman" w:hAnsi="Times New Roman" w:cs="Times New Roman"/>
          <w:b/>
          <w:bCs/>
          <w:sz w:val="26"/>
          <w:szCs w:val="26"/>
        </w:rPr>
      </w:pPr>
    </w:p>
    <w:p w14:paraId="10AAFB56" w14:textId="77777777" w:rsidR="006C4760" w:rsidRDefault="006C4760">
      <w:pPr>
        <w:rPr>
          <w:rFonts w:ascii="Times New Roman" w:hAnsi="Times New Roman" w:cs="Times New Roman"/>
          <w:b/>
          <w:bCs/>
          <w:sz w:val="26"/>
          <w:szCs w:val="26"/>
        </w:rPr>
      </w:pPr>
    </w:p>
    <w:p w14:paraId="0A78BB3B" w14:textId="77777777" w:rsidR="009130BE" w:rsidRDefault="0045354B">
      <w:pPr>
        <w:rPr>
          <w:rFonts w:ascii="Times New Roman" w:hAnsi="Times New Roman" w:cs="Times New Roman"/>
          <w:b/>
          <w:bCs/>
          <w:sz w:val="26"/>
          <w:szCs w:val="26"/>
        </w:rPr>
      </w:pPr>
      <w:r>
        <w:rPr>
          <w:rFonts w:ascii="Times New Roman" w:hAnsi="Times New Roman" w:cs="Times New Roman"/>
          <w:b/>
          <w:bCs/>
          <w:sz w:val="26"/>
          <w:szCs w:val="26"/>
        </w:rPr>
        <w:lastRenderedPageBreak/>
        <w:t xml:space="preserve">I. NGÀNH CÔNG TY VÀ SẢN PHẨM HAY DỊCH VỤ  </w:t>
      </w:r>
    </w:p>
    <w:p w14:paraId="54B3879F" w14:textId="77777777" w:rsidR="009130BE" w:rsidRDefault="0045354B">
      <w:pPr>
        <w:rPr>
          <w:rFonts w:ascii="Times New Roman" w:hAnsi="Times New Roman" w:cs="Times New Roman"/>
          <w:b/>
          <w:bCs/>
          <w:sz w:val="26"/>
          <w:szCs w:val="26"/>
        </w:rPr>
      </w:pPr>
      <w:r>
        <w:rPr>
          <w:rFonts w:ascii="Times New Roman" w:hAnsi="Times New Roman" w:cs="Times New Roman"/>
          <w:b/>
          <w:bCs/>
          <w:sz w:val="26"/>
          <w:szCs w:val="26"/>
        </w:rPr>
        <w:t xml:space="preserve">1.1 </w:t>
      </w:r>
      <w:proofErr w:type="spellStart"/>
      <w:r>
        <w:rPr>
          <w:rFonts w:ascii="Times New Roman" w:hAnsi="Times New Roman" w:cs="Times New Roman"/>
          <w:b/>
          <w:bCs/>
          <w:sz w:val="26"/>
          <w:szCs w:val="26"/>
        </w:rPr>
        <w:t>Công</w:t>
      </w:r>
      <w:proofErr w:type="spellEnd"/>
      <w:r>
        <w:rPr>
          <w:rFonts w:ascii="Times New Roman" w:hAnsi="Times New Roman" w:cs="Times New Roman"/>
          <w:b/>
          <w:bCs/>
          <w:sz w:val="26"/>
          <w:szCs w:val="26"/>
        </w:rPr>
        <w:t xml:space="preserve"> ty </w:t>
      </w:r>
      <w:proofErr w:type="spellStart"/>
      <w:r>
        <w:rPr>
          <w:rFonts w:ascii="Times New Roman" w:hAnsi="Times New Roman" w:cs="Times New Roman"/>
          <w:b/>
          <w:bCs/>
          <w:sz w:val="26"/>
          <w:szCs w:val="26"/>
        </w:rPr>
        <w:t>và</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khái</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niệm</w:t>
      </w:r>
      <w:proofErr w:type="spellEnd"/>
      <w:r>
        <w:rPr>
          <w:rFonts w:ascii="Times New Roman" w:hAnsi="Times New Roman" w:cs="Times New Roman"/>
          <w:b/>
          <w:bCs/>
          <w:sz w:val="26"/>
          <w:szCs w:val="26"/>
        </w:rPr>
        <w:t xml:space="preserve"> </w:t>
      </w:r>
    </w:p>
    <w:p w14:paraId="0666B9A7"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Tên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công</w:t>
      </w:r>
      <w:proofErr w:type="spellEnd"/>
      <w:r>
        <w:rPr>
          <w:rFonts w:ascii="Times New Roman" w:hAnsi="Times New Roman" w:cs="Times New Roman"/>
          <w:sz w:val="26"/>
          <w:szCs w:val="26"/>
        </w:rPr>
        <w:t xml:space="preserve"> ty: CÔNG TY TNHH - BT</w:t>
      </w:r>
    </w:p>
    <w:p w14:paraId="2DECFBCF"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khái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niệm</w:t>
      </w:r>
      <w:proofErr w:type="spellEnd"/>
      <w:r>
        <w:rPr>
          <w:rFonts w:ascii="Times New Roman" w:hAnsi="Times New Roman" w:cs="Times New Roman"/>
          <w:sz w:val="26"/>
          <w:szCs w:val="26"/>
        </w:rPr>
        <w:t xml:space="preserve">: BT </w: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cung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cấp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dịch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thỏa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đam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mê</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trải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nghiệm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câu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hòa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với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hàng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giảm</w:t>
      </w:r>
      <w:proofErr w:type="spellEnd"/>
      <w:r>
        <w:rPr>
          <w:rFonts w:ascii="Times New Roman" w:hAnsi="Times New Roman" w:cs="Times New Roman"/>
          <w:sz w:val="26"/>
          <w:szCs w:val="26"/>
        </w:rPr>
        <w:t xml:space="preserve"> stress </w:t>
      </w:r>
      <w:proofErr w:type="spellStart"/>
      <w:r>
        <w:rPr>
          <w:rFonts w:ascii="Times New Roman" w:hAnsi="Times New Roman" w:cs="Times New Roman"/>
          <w:sz w:val="26"/>
          <w:szCs w:val="26"/>
        </w:rPr>
        <w:t>vào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những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gian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rảnh</w:t>
      </w:r>
      <w:proofErr w:type="spellEnd"/>
    </w:p>
    <w:p w14:paraId="7784FA41" w14:textId="77777777" w:rsidR="009130BE" w:rsidRDefault="0045354B">
      <w:pPr>
        <w:rPr>
          <w:rFonts w:ascii="Times New Roman" w:hAnsi="Times New Roman" w:cs="Times New Roman"/>
          <w:sz w:val="26"/>
          <w:szCs w:val="26"/>
        </w:rPr>
      </w:pPr>
      <w:r>
        <w:rPr>
          <w:rFonts w:ascii="Times New Roman" w:hAnsi="Times New Roman" w:cs="Times New Roman"/>
          <w:b/>
          <w:bCs/>
          <w:sz w:val="26"/>
          <w:szCs w:val="26"/>
        </w:rPr>
        <w:t xml:space="preserve">- </w:t>
      </w:r>
      <w:proofErr w:type="spellStart"/>
      <w:r>
        <w:rPr>
          <w:rFonts w:ascii="Times New Roman" w:hAnsi="Times New Roman" w:cs="Times New Roman"/>
          <w:sz w:val="26"/>
          <w:szCs w:val="26"/>
        </w:rPr>
        <w:t>doanh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nghiệp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hoạt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động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trong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ngành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dịch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giải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trí</w:t>
      </w:r>
      <w:proofErr w:type="spellEnd"/>
      <w:r>
        <w:rPr>
          <w:rFonts w:ascii="Times New Roman" w:hAnsi="Times New Roman" w:cs="Times New Roman"/>
          <w:sz w:val="26"/>
          <w:szCs w:val="26"/>
        </w:rPr>
        <w:t xml:space="preserve"> </w:t>
      </w:r>
    </w:p>
    <w:p w14:paraId="43818972"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Loại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công</w:t>
      </w:r>
      <w:proofErr w:type="spellEnd"/>
      <w:r>
        <w:rPr>
          <w:rFonts w:ascii="Times New Roman" w:hAnsi="Times New Roman" w:cs="Times New Roman"/>
          <w:sz w:val="26"/>
          <w:szCs w:val="26"/>
        </w:rPr>
        <w:t xml:space="preserve"> ty: </w:t>
      </w:r>
      <w:proofErr w:type="spellStart"/>
      <w:r>
        <w:rPr>
          <w:rFonts w:ascii="Times New Roman" w:hAnsi="Times New Roman" w:cs="Times New Roman"/>
          <w:sz w:val="26"/>
          <w:szCs w:val="26"/>
        </w:rPr>
        <w:t>Công</w:t>
      </w:r>
      <w:proofErr w:type="spellEnd"/>
      <w:r>
        <w:rPr>
          <w:rFonts w:ascii="Times New Roman" w:hAnsi="Times New Roman" w:cs="Times New Roman"/>
          <w:sz w:val="26"/>
          <w:szCs w:val="26"/>
        </w:rPr>
        <w:t xml:space="preserve"> ty TNHH - BT </w:t>
      </w:r>
      <w:proofErr w:type="gramStart"/>
      <w:r>
        <w:rPr>
          <w:rFonts w:ascii="Times New Roman" w:hAnsi="Times New Roman" w:cs="Times New Roman"/>
          <w:sz w:val="26"/>
          <w:szCs w:val="26"/>
        </w:rPr>
        <w:t>( 2</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thành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trở</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lên</w:t>
      </w:r>
      <w:proofErr w:type="spellEnd"/>
      <w:r>
        <w:rPr>
          <w:rFonts w:ascii="Times New Roman" w:hAnsi="Times New Roman" w:cs="Times New Roman"/>
          <w:sz w:val="26"/>
          <w:szCs w:val="26"/>
        </w:rPr>
        <w:t xml:space="preserve"> )</w:t>
      </w:r>
    </w:p>
    <w:p w14:paraId="5B82C1BD"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 Ý </w:t>
      </w:r>
      <w:proofErr w:type="spellStart"/>
      <w:r>
        <w:rPr>
          <w:rFonts w:ascii="Times New Roman" w:hAnsi="Times New Roman" w:cs="Times New Roman"/>
          <w:sz w:val="26"/>
          <w:szCs w:val="26"/>
        </w:rPr>
        <w:t>nghĩa</w:t>
      </w:r>
      <w:proofErr w:type="spellEnd"/>
      <w:r>
        <w:rPr>
          <w:rFonts w:ascii="Times New Roman" w:hAnsi="Times New Roman" w:cs="Times New Roman"/>
          <w:sz w:val="26"/>
          <w:szCs w:val="26"/>
        </w:rPr>
        <w:t xml:space="preserve">: BT </w: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sự</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hợp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hai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từ</w:t>
      </w:r>
      <w:proofErr w:type="spellEnd"/>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 </w:t>
      </w:r>
      <w:proofErr w:type="spellStart"/>
      <w:r>
        <w:rPr>
          <w:rFonts w:ascii="Times New Roman" w:hAnsi="Times New Roman" w:cs="Times New Roman"/>
          <w:sz w:val="26"/>
          <w:szCs w:val="26"/>
        </w:rPr>
        <w:t>Bầu</w:t>
      </w:r>
      <w:proofErr w:type="spellEnd"/>
      <w:proofErr w:type="gramEnd"/>
      <w:r>
        <w:rPr>
          <w:rFonts w:ascii="Times New Roman" w:hAnsi="Times New Roman" w:cs="Times New Roman"/>
          <w:sz w:val="26"/>
          <w:szCs w:val="26"/>
        </w:rPr>
        <w:t xml:space="preserve"> ”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 Thinh ”.</w:t>
      </w:r>
      <w:r>
        <w:rPr>
          <w:rFonts w:ascii="Times New Roman" w:hAnsi="Times New Roman" w:cs="Times New Roman"/>
          <w:color w:val="202124"/>
          <w:sz w:val="26"/>
          <w:szCs w:val="26"/>
          <w:shd w:val="clear" w:color="auto" w:fill="FFFFFF"/>
        </w:rPr>
        <w:t xml:space="preserve"> Ý </w:t>
      </w:r>
      <w:proofErr w:type="spellStart"/>
      <w:r>
        <w:rPr>
          <w:rFonts w:ascii="Times New Roman" w:hAnsi="Times New Roman" w:cs="Times New Roman"/>
          <w:color w:val="202124"/>
          <w:sz w:val="26"/>
          <w:szCs w:val="26"/>
          <w:shd w:val="clear" w:color="auto" w:fill="FFFFFF"/>
        </w:rPr>
        <w:t>nghĩa</w:t>
      </w:r>
      <w:proofErr w:type="spellEnd"/>
      <w:r>
        <w:rPr>
          <w:rFonts w:ascii="Times New Roman" w:hAnsi="Times New Roman" w:cs="Times New Roman"/>
          <w:color w:val="202124"/>
          <w:sz w:val="26"/>
          <w:szCs w:val="26"/>
          <w:shd w:val="clear" w:color="auto" w:fill="FFFFFF"/>
        </w:rPr>
        <w:t xml:space="preserve"> </w:t>
      </w:r>
      <w:proofErr w:type="spellStart"/>
      <w:r>
        <w:rPr>
          <w:rFonts w:ascii="Times New Roman" w:hAnsi="Times New Roman" w:cs="Times New Roman"/>
          <w:color w:val="202124"/>
          <w:sz w:val="26"/>
          <w:szCs w:val="26"/>
          <w:shd w:val="clear" w:color="auto" w:fill="FFFFFF"/>
        </w:rPr>
        <w:t>của</w:t>
      </w:r>
      <w:proofErr w:type="spellEnd"/>
      <w:r>
        <w:rPr>
          <w:rFonts w:ascii="Times New Roman" w:hAnsi="Times New Roman" w:cs="Times New Roman"/>
          <w:color w:val="202124"/>
          <w:sz w:val="26"/>
          <w:szCs w:val="26"/>
          <w:shd w:val="clear" w:color="auto" w:fill="FFFFFF"/>
        </w:rPr>
        <w:t xml:space="preserve"> </w:t>
      </w:r>
      <w:proofErr w:type="spellStart"/>
      <w:r>
        <w:rPr>
          <w:rFonts w:ascii="Times New Roman" w:hAnsi="Times New Roman" w:cs="Times New Roman"/>
          <w:color w:val="202124"/>
          <w:sz w:val="26"/>
          <w:szCs w:val="26"/>
          <w:shd w:val="clear" w:color="auto" w:fill="FFFFFF"/>
        </w:rPr>
        <w:t>chữ</w:t>
      </w:r>
      <w:proofErr w:type="spellEnd"/>
      <w:r>
        <w:rPr>
          <w:rFonts w:ascii="Times New Roman" w:hAnsi="Times New Roman" w:cs="Times New Roman"/>
          <w:color w:val="202124"/>
          <w:sz w:val="26"/>
          <w:szCs w:val="26"/>
          <w:shd w:val="clear" w:color="auto" w:fill="FFFFFF"/>
        </w:rPr>
        <w:t xml:space="preserve"> </w:t>
      </w:r>
      <w:proofErr w:type="gramStart"/>
      <w:r>
        <w:rPr>
          <w:rFonts w:ascii="Times New Roman" w:hAnsi="Times New Roman" w:cs="Times New Roman"/>
          <w:sz w:val="26"/>
          <w:szCs w:val="26"/>
        </w:rPr>
        <w:t xml:space="preserve">“ </w:t>
      </w:r>
      <w:proofErr w:type="spellStart"/>
      <w:r>
        <w:rPr>
          <w:rFonts w:ascii="Times New Roman" w:hAnsi="Times New Roman" w:cs="Times New Roman"/>
          <w:sz w:val="26"/>
          <w:szCs w:val="26"/>
        </w:rPr>
        <w:t>Bầu</w:t>
      </w:r>
      <w:proofErr w:type="spellEnd"/>
      <w:proofErr w:type="gramEnd"/>
      <w:r>
        <w:rPr>
          <w:rFonts w:ascii="Times New Roman" w:hAnsi="Times New Roman" w:cs="Times New Roman"/>
          <w:sz w:val="26"/>
          <w:szCs w:val="26"/>
        </w:rPr>
        <w:t xml:space="preserve"> ”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nghĩa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bầu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còn</w:t>
      </w:r>
      <w:proofErr w:type="spellEnd"/>
      <w:r>
        <w:rPr>
          <w:rFonts w:ascii="Times New Roman" w:hAnsi="Times New Roman" w:cs="Times New Roman"/>
          <w:sz w:val="26"/>
          <w:szCs w:val="26"/>
        </w:rPr>
        <w:t xml:space="preserve"> “ Thinh ”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nghĩa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sự</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yên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tĩnh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Công</w:t>
      </w:r>
      <w:proofErr w:type="spellEnd"/>
      <w:r>
        <w:rPr>
          <w:rFonts w:ascii="Times New Roman" w:hAnsi="Times New Roman" w:cs="Times New Roman"/>
          <w:sz w:val="26"/>
          <w:szCs w:val="26"/>
        </w:rPr>
        <w:t xml:space="preserve"> Ty BT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lấy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cảm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hứng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từ</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mong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muốn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hàng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một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bầu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mang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sự</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yên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tĩnh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gọi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này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cũng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hiện</w:t>
      </w:r>
      <w:proofErr w:type="spellEnd"/>
      <w:r>
        <w:rPr>
          <w:rFonts w:ascii="Times New Roman" w:hAnsi="Times New Roman" w:cs="Times New Roman"/>
          <w:sz w:val="26"/>
          <w:szCs w:val="26"/>
        </w:rPr>
        <w:t xml:space="preserve"> cam </w:t>
      </w:r>
      <w:proofErr w:type="spellStart"/>
      <w:r>
        <w:rPr>
          <w:rFonts w:ascii="Times New Roman" w:hAnsi="Times New Roman" w:cs="Times New Roman"/>
          <w:sz w:val="26"/>
          <w:szCs w:val="26"/>
        </w:rPr>
        <w:t>kết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công</w:t>
      </w:r>
      <w:proofErr w:type="spellEnd"/>
      <w:r>
        <w:rPr>
          <w:rFonts w:ascii="Times New Roman" w:hAnsi="Times New Roman" w:cs="Times New Roman"/>
          <w:sz w:val="26"/>
          <w:szCs w:val="26"/>
        </w:rPr>
        <w:t xml:space="preserve"> ty </w:t>
      </w:r>
      <w:proofErr w:type="spellStart"/>
      <w:r>
        <w:rPr>
          <w:rFonts w:ascii="Times New Roman" w:hAnsi="Times New Roman" w:cs="Times New Roman"/>
          <w:sz w:val="26"/>
          <w:szCs w:val="26"/>
        </w:rPr>
        <w:t>đối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với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hàng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dụng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dịch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này</w:t>
      </w:r>
      <w:proofErr w:type="spellEnd"/>
      <w:r>
        <w:rPr>
          <w:rFonts w:ascii="Times New Roman" w:hAnsi="Times New Roman" w:cs="Times New Roman"/>
          <w:sz w:val="26"/>
          <w:szCs w:val="26"/>
        </w:rPr>
        <w:t>.</w:t>
      </w:r>
    </w:p>
    <w:p w14:paraId="424F5C02" w14:textId="77777777" w:rsidR="009130BE" w:rsidRDefault="0045354B">
      <w:pPr>
        <w:rPr>
          <w:rFonts w:ascii="Times New Roman" w:hAnsi="Times New Roman" w:cs="Times New Roman"/>
          <w:sz w:val="26"/>
          <w:szCs w:val="26"/>
        </w:rPr>
      </w:pPr>
      <w:r>
        <w:rPr>
          <w:rFonts w:ascii="Times New Roman" w:hAnsi="Times New Roman" w:cs="Times New Roman"/>
          <w:b/>
          <w:bCs/>
          <w:sz w:val="26"/>
          <w:szCs w:val="26"/>
        </w:rPr>
        <w:t>1.</w:t>
      </w:r>
      <w:r>
        <w:rPr>
          <w:rFonts w:ascii="Times New Roman" w:hAnsi="Times New Roman" w:cs="Times New Roman"/>
          <w:b/>
          <w:bCs/>
          <w:sz w:val="26"/>
          <w:szCs w:val="26"/>
          <w:lang w:val="vi-VN"/>
        </w:rPr>
        <w:t>2</w:t>
      </w:r>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Hình</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thành</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công</w:t>
      </w:r>
      <w:proofErr w:type="spellEnd"/>
      <w:r>
        <w:rPr>
          <w:rFonts w:ascii="Times New Roman" w:hAnsi="Times New Roman" w:cs="Times New Roman"/>
          <w:b/>
          <w:bCs/>
          <w:sz w:val="26"/>
          <w:szCs w:val="26"/>
        </w:rPr>
        <w:t xml:space="preserve"> ty - </w:t>
      </w:r>
      <w:proofErr w:type="spellStart"/>
      <w:r>
        <w:rPr>
          <w:rFonts w:ascii="Times New Roman" w:hAnsi="Times New Roman" w:cs="Times New Roman"/>
          <w:b/>
          <w:bCs/>
          <w:sz w:val="26"/>
          <w:szCs w:val="26"/>
        </w:rPr>
        <w:t>loại</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hình</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daonh</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nghiệp</w:t>
      </w:r>
      <w:proofErr w:type="spellEnd"/>
      <w:r>
        <w:rPr>
          <w:rFonts w:ascii="Times New Roman" w:hAnsi="Times New Roman" w:cs="Times New Roman"/>
          <w:sz w:val="26"/>
          <w:szCs w:val="26"/>
        </w:rPr>
        <w:t xml:space="preserve"> </w:t>
      </w:r>
    </w:p>
    <w:p w14:paraId="7989853A" w14:textId="77777777" w:rsidR="009130BE" w:rsidRDefault="0045354B">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r>
        <w:rPr>
          <w:rFonts w:ascii="Times New Roman" w:hAnsi="Times New Roman" w:cs="Times New Roman"/>
          <w:b/>
          <w:color w:val="000000" w:themeColor="text1"/>
          <w:sz w:val="26"/>
          <w:szCs w:val="26"/>
          <w:lang w:val="vi-VN"/>
        </w:rPr>
        <w:t>2</w:t>
      </w:r>
      <w:r>
        <w:rPr>
          <w:rFonts w:ascii="Times New Roman" w:hAnsi="Times New Roman" w:cs="Times New Roman"/>
          <w:b/>
          <w:color w:val="000000" w:themeColor="text1"/>
          <w:sz w:val="26"/>
          <w:szCs w:val="26"/>
        </w:rPr>
        <w:t xml:space="preserve">.1 </w:t>
      </w:r>
      <w:proofErr w:type="spellStart"/>
      <w:r>
        <w:rPr>
          <w:rFonts w:ascii="Times New Roman" w:hAnsi="Times New Roman" w:cs="Times New Roman"/>
          <w:b/>
          <w:color w:val="000000" w:themeColor="text1"/>
          <w:sz w:val="26"/>
          <w:szCs w:val="26"/>
        </w:rPr>
        <w:t>Cơ</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quan</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đăng</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ký</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kinh</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doanh</w:t>
      </w:r>
      <w:proofErr w:type="spellEnd"/>
      <w:r>
        <w:rPr>
          <w:rFonts w:ascii="Times New Roman" w:hAnsi="Times New Roman" w:cs="Times New Roman"/>
          <w:b/>
          <w:color w:val="000000" w:themeColor="text1"/>
          <w:sz w:val="26"/>
          <w:szCs w:val="26"/>
        </w:rPr>
        <w:t xml:space="preserve"> </w:t>
      </w:r>
    </w:p>
    <w:p w14:paraId="2BC8ED5F" w14:textId="77777777" w:rsidR="009130BE" w:rsidRDefault="0045354B">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Cơ</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quan</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đăng</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ký</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kinh</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doanh</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Sở</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kế</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hoạch</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và</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Đầu</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tư</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Tỉnh</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Quảng</w:t>
      </w:r>
      <w:proofErr w:type="spellEnd"/>
      <w:r>
        <w:rPr>
          <w:rFonts w:ascii="Times New Roman" w:hAnsi="Times New Roman" w:cs="Times New Roman"/>
          <w:b/>
          <w:color w:val="000000" w:themeColor="text1"/>
          <w:sz w:val="26"/>
          <w:szCs w:val="26"/>
        </w:rPr>
        <w:t xml:space="preserve"> Nam. </w:t>
      </w:r>
    </w:p>
    <w:p w14:paraId="56470D2F" w14:textId="77777777" w:rsidR="009130BE" w:rsidRDefault="0045354B">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Địa</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chỉ</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số</w:t>
      </w:r>
      <w:proofErr w:type="spellEnd"/>
      <w:r>
        <w:rPr>
          <w:rFonts w:ascii="Times New Roman" w:hAnsi="Times New Roman" w:cs="Times New Roman"/>
          <w:b/>
          <w:color w:val="000000" w:themeColor="text1"/>
          <w:sz w:val="26"/>
          <w:szCs w:val="26"/>
        </w:rPr>
        <w:t xml:space="preserve"> 06 </w:t>
      </w:r>
      <w:proofErr w:type="spellStart"/>
      <w:r>
        <w:rPr>
          <w:rFonts w:ascii="Times New Roman" w:hAnsi="Times New Roman" w:cs="Times New Roman"/>
          <w:b/>
          <w:color w:val="000000" w:themeColor="text1"/>
          <w:sz w:val="26"/>
          <w:szCs w:val="26"/>
        </w:rPr>
        <w:t>Trần</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Phú</w:t>
      </w:r>
      <w:proofErr w:type="spellEnd"/>
      <w:r>
        <w:rPr>
          <w:rFonts w:ascii="Times New Roman" w:hAnsi="Times New Roman" w:cs="Times New Roman"/>
          <w:b/>
          <w:color w:val="000000" w:themeColor="text1"/>
          <w:sz w:val="26"/>
          <w:szCs w:val="26"/>
        </w:rPr>
        <w:t xml:space="preserve">, </w:t>
      </w:r>
      <w:proofErr w:type="spellStart"/>
      <w:proofErr w:type="gramStart"/>
      <w:r>
        <w:rPr>
          <w:rFonts w:ascii="Times New Roman" w:hAnsi="Times New Roman" w:cs="Times New Roman"/>
          <w:b/>
          <w:color w:val="000000" w:themeColor="text1"/>
          <w:sz w:val="26"/>
          <w:szCs w:val="26"/>
        </w:rPr>
        <w:t>TP.Tam</w:t>
      </w:r>
      <w:proofErr w:type="spellEnd"/>
      <w:proofErr w:type="gram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kỳ</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Tỉnh</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Quảng</w:t>
      </w:r>
      <w:proofErr w:type="spellEnd"/>
      <w:r>
        <w:rPr>
          <w:rFonts w:ascii="Times New Roman" w:hAnsi="Times New Roman" w:cs="Times New Roman"/>
          <w:b/>
          <w:color w:val="000000" w:themeColor="text1"/>
          <w:sz w:val="26"/>
          <w:szCs w:val="26"/>
        </w:rPr>
        <w:t xml:space="preserve"> Nam.</w:t>
      </w:r>
    </w:p>
    <w:p w14:paraId="7ED19C56" w14:textId="77777777" w:rsidR="009130BE" w:rsidRDefault="0045354B">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Điện</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Thoại</w:t>
      </w:r>
      <w:proofErr w:type="spellEnd"/>
      <w:r>
        <w:rPr>
          <w:rFonts w:ascii="Times New Roman" w:hAnsi="Times New Roman" w:cs="Times New Roman"/>
          <w:b/>
          <w:color w:val="000000" w:themeColor="text1"/>
          <w:sz w:val="26"/>
          <w:szCs w:val="26"/>
        </w:rPr>
        <w:t xml:space="preserve">: </w:t>
      </w:r>
      <w:proofErr w:type="gramStart"/>
      <w:r>
        <w:rPr>
          <w:rFonts w:ascii="Times New Roman" w:hAnsi="Times New Roman" w:cs="Times New Roman"/>
          <w:b/>
          <w:color w:val="000000" w:themeColor="text1"/>
          <w:sz w:val="26"/>
          <w:szCs w:val="26"/>
        </w:rPr>
        <w:t>( 0235</w:t>
      </w:r>
      <w:proofErr w:type="gramEnd"/>
      <w:r>
        <w:rPr>
          <w:rFonts w:ascii="Times New Roman" w:hAnsi="Times New Roman" w:cs="Times New Roman"/>
          <w:b/>
          <w:color w:val="000000" w:themeColor="text1"/>
          <w:sz w:val="26"/>
          <w:szCs w:val="26"/>
        </w:rPr>
        <w:t xml:space="preserve"> ) 3822 222.</w:t>
      </w:r>
    </w:p>
    <w:p w14:paraId="4A678E65" w14:textId="77777777" w:rsidR="009130BE" w:rsidRDefault="0045354B">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 Fax: </w:t>
      </w:r>
      <w:proofErr w:type="gramStart"/>
      <w:r>
        <w:rPr>
          <w:rFonts w:ascii="Times New Roman" w:hAnsi="Times New Roman" w:cs="Times New Roman"/>
          <w:b/>
          <w:color w:val="000000" w:themeColor="text1"/>
          <w:sz w:val="26"/>
          <w:szCs w:val="26"/>
        </w:rPr>
        <w:t>( 0235</w:t>
      </w:r>
      <w:proofErr w:type="gramEnd"/>
      <w:r>
        <w:rPr>
          <w:rFonts w:ascii="Times New Roman" w:hAnsi="Times New Roman" w:cs="Times New Roman"/>
          <w:b/>
          <w:color w:val="000000" w:themeColor="text1"/>
          <w:sz w:val="26"/>
          <w:szCs w:val="26"/>
        </w:rPr>
        <w:t xml:space="preserve"> ) 3822 222.</w:t>
      </w:r>
    </w:p>
    <w:p w14:paraId="01CE9BFA" w14:textId="77777777" w:rsidR="009130BE" w:rsidRDefault="0045354B">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 Email: </w:t>
      </w:r>
      <w:hyperlink r:id="rId9" w:history="1">
        <w:r>
          <w:rPr>
            <w:rStyle w:val="Siuktni"/>
            <w:rFonts w:ascii="Times New Roman" w:hAnsi="Times New Roman" w:cs="Times New Roman"/>
            <w:b/>
            <w:color w:val="000000" w:themeColor="text1"/>
            <w:sz w:val="26"/>
            <w:szCs w:val="26"/>
          </w:rPr>
          <w:t>skhdt@quangnam.gov.vn</w:t>
        </w:r>
      </w:hyperlink>
    </w:p>
    <w:p w14:paraId="6E426CC8" w14:textId="77777777" w:rsidR="009130BE" w:rsidRDefault="0045354B">
      <w:pPr>
        <w:rPr>
          <w:rFonts w:ascii="Times New Roman" w:hAnsi="Times New Roman" w:cs="Times New Roman"/>
          <w:b/>
          <w:color w:val="FF0000"/>
          <w:sz w:val="26"/>
          <w:szCs w:val="26"/>
        </w:rPr>
      </w:pPr>
      <w:r>
        <w:rPr>
          <w:rFonts w:ascii="Times New Roman" w:hAnsi="Times New Roman" w:cs="Times New Roman"/>
          <w:b/>
          <w:color w:val="000000" w:themeColor="text1"/>
          <w:sz w:val="26"/>
          <w:szCs w:val="26"/>
        </w:rPr>
        <w:t xml:space="preserve">+ Website: </w:t>
      </w:r>
      <w:hyperlink r:id="rId10" w:history="1">
        <w:r>
          <w:rPr>
            <w:rStyle w:val="Siuktni"/>
            <w:rFonts w:ascii="Times New Roman" w:hAnsi="Times New Roman" w:cs="Times New Roman"/>
            <w:b/>
            <w:color w:val="000000" w:themeColor="text1"/>
            <w:sz w:val="26"/>
            <w:szCs w:val="26"/>
          </w:rPr>
          <w:t>http://skhdt@quangnam.gov.vn</w:t>
        </w:r>
      </w:hyperlink>
      <w:r>
        <w:rPr>
          <w:rFonts w:ascii="Times New Roman" w:hAnsi="Times New Roman" w:cs="Times New Roman"/>
          <w:b/>
          <w:color w:val="FF0000"/>
          <w:sz w:val="26"/>
          <w:szCs w:val="26"/>
        </w:rPr>
        <w:t xml:space="preserve"> </w:t>
      </w:r>
    </w:p>
    <w:p w14:paraId="05541FE3" w14:textId="77777777" w:rsidR="009130BE" w:rsidRDefault="0045354B">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r>
        <w:rPr>
          <w:rFonts w:ascii="Times New Roman" w:hAnsi="Times New Roman" w:cs="Times New Roman"/>
          <w:b/>
          <w:color w:val="000000" w:themeColor="text1"/>
          <w:sz w:val="26"/>
          <w:szCs w:val="26"/>
          <w:lang w:val="vi-VN"/>
        </w:rPr>
        <w:t>2</w:t>
      </w:r>
      <w:r>
        <w:rPr>
          <w:rFonts w:ascii="Times New Roman" w:hAnsi="Times New Roman" w:cs="Times New Roman"/>
          <w:b/>
          <w:color w:val="000000" w:themeColor="text1"/>
          <w:sz w:val="26"/>
          <w:szCs w:val="26"/>
        </w:rPr>
        <w:t xml:space="preserve">.2 </w:t>
      </w:r>
      <w:proofErr w:type="spellStart"/>
      <w:r>
        <w:rPr>
          <w:rFonts w:ascii="Times New Roman" w:hAnsi="Times New Roman" w:cs="Times New Roman"/>
          <w:b/>
          <w:color w:val="000000" w:themeColor="text1"/>
          <w:sz w:val="26"/>
          <w:szCs w:val="26"/>
        </w:rPr>
        <w:t>Trình</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tự</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đăng</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ký</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mã</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số</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thuế</w:t>
      </w:r>
      <w:proofErr w:type="spellEnd"/>
      <w:r>
        <w:rPr>
          <w:rFonts w:ascii="Times New Roman" w:hAnsi="Times New Roman" w:cs="Times New Roman"/>
          <w:b/>
          <w:color w:val="000000" w:themeColor="text1"/>
          <w:sz w:val="26"/>
          <w:szCs w:val="26"/>
        </w:rPr>
        <w:t xml:space="preserve"> </w:t>
      </w:r>
    </w:p>
    <w:p w14:paraId="0757E8D0" w14:textId="77777777" w:rsidR="009130BE" w:rsidRDefault="0045354B">
      <w:pPr>
        <w:ind w:firstLine="60"/>
        <w:rPr>
          <w:rFonts w:ascii="Times New Roman" w:hAnsi="Times New Roman" w:cs="Times New Roman"/>
          <w:sz w:val="26"/>
          <w:szCs w:val="26"/>
          <w:shd w:val="clear" w:color="auto" w:fill="FFFFFF"/>
        </w:rPr>
      </w:pPr>
      <w:proofErr w:type="spellStart"/>
      <w:r>
        <w:rPr>
          <w:rFonts w:ascii="Times New Roman" w:hAnsi="Times New Roman" w:cs="Times New Roman"/>
          <w:sz w:val="26"/>
          <w:szCs w:val="26"/>
          <w:shd w:val="clear" w:color="auto" w:fill="FFFFFF"/>
        </w:rPr>
        <w:t>Trình</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tự</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đăng</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ký</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mã</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số</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thuế</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mới</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cho</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doanh</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nghiệp</w:t>
      </w:r>
      <w:proofErr w:type="spellEnd"/>
    </w:p>
    <w:p w14:paraId="528B2085" w14:textId="77777777" w:rsidR="009130BE" w:rsidRDefault="0045354B">
      <w:pPr>
        <w:pStyle w:val="oancuaDanhsach"/>
        <w:ind w:left="60"/>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Trong </w:t>
      </w:r>
      <w:proofErr w:type="spellStart"/>
      <w:r>
        <w:rPr>
          <w:rFonts w:ascii="Times New Roman" w:hAnsi="Times New Roman" w:cs="Times New Roman"/>
          <w:sz w:val="26"/>
          <w:szCs w:val="26"/>
          <w:shd w:val="clear" w:color="auto" w:fill="FFFFFF"/>
        </w:rPr>
        <w:t>thời</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hạn</w:t>
      </w:r>
      <w:proofErr w:type="spellEnd"/>
      <w:r>
        <w:rPr>
          <w:rFonts w:ascii="Times New Roman" w:hAnsi="Times New Roman" w:cs="Times New Roman"/>
          <w:sz w:val="26"/>
          <w:szCs w:val="26"/>
          <w:shd w:val="clear" w:color="auto" w:fill="FFFFFF"/>
        </w:rPr>
        <w:t xml:space="preserve"> 10 </w:t>
      </w:r>
      <w:proofErr w:type="spellStart"/>
      <w:r>
        <w:rPr>
          <w:rFonts w:ascii="Times New Roman" w:hAnsi="Times New Roman" w:cs="Times New Roman"/>
          <w:sz w:val="26"/>
          <w:szCs w:val="26"/>
          <w:shd w:val="clear" w:color="auto" w:fill="FFFFFF"/>
        </w:rPr>
        <w:t>ngày</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làm</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việc</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kể</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từ</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ngày</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được</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cấp</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giấy</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chứng</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nhận</w:t>
      </w:r>
      <w:proofErr w:type="spellEnd"/>
      <w:r>
        <w:rPr>
          <w:rFonts w:ascii="Times New Roman" w:hAnsi="Times New Roman" w:cs="Times New Roman"/>
          <w:sz w:val="26"/>
          <w:szCs w:val="26"/>
          <w:shd w:val="clear" w:color="auto" w:fill="FFFFFF"/>
        </w:rPr>
        <w:t xml:space="preserve"> Đăng </w:t>
      </w:r>
      <w:proofErr w:type="spellStart"/>
      <w:r>
        <w:rPr>
          <w:rFonts w:ascii="Times New Roman" w:hAnsi="Times New Roman" w:cs="Times New Roman"/>
          <w:sz w:val="26"/>
          <w:szCs w:val="26"/>
          <w:shd w:val="clear" w:color="auto" w:fill="FFFFFF"/>
        </w:rPr>
        <w:t>ký</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kinh</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doanh</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giấy</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phép</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thành</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lập</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và</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hoạt</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động</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hoặc</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giấy</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chứng</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nhận</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đầu</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tư</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thì</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chủ</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thể</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nộp</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thuế</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phải</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chuẩn</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bị</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đầu</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đủ</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hồ</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sơ</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theo</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quy</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định</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của</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pháp</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luật</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về</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quản</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lý</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thuế</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để</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gửi</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cho</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cơ</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quan</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Thuế</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để</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trình</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lên</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cơ</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quan</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Thuế</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hoàn</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tất</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thủ</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tục</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đăng</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ký</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mã</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số</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thuế</w:t>
      </w:r>
      <w:proofErr w:type="spellEnd"/>
      <w:r>
        <w:rPr>
          <w:rFonts w:ascii="Times New Roman" w:hAnsi="Times New Roman" w:cs="Times New Roman"/>
          <w:sz w:val="26"/>
          <w:szCs w:val="26"/>
          <w:shd w:val="clear" w:color="auto" w:fill="FFFFFF"/>
        </w:rPr>
        <w:t xml:space="preserve">. </w:t>
      </w:r>
    </w:p>
    <w:p w14:paraId="3E6B678E" w14:textId="77777777" w:rsidR="009130BE" w:rsidRDefault="0045354B">
      <w:pPr>
        <w:pStyle w:val="oancuaDanhsach"/>
        <w:ind w:left="0"/>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Cách</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thức</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gửi</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hồ</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sơ</w:t>
      </w:r>
      <w:proofErr w:type="spellEnd"/>
      <w:r>
        <w:rPr>
          <w:rFonts w:ascii="Times New Roman" w:hAnsi="Times New Roman" w:cs="Times New Roman"/>
          <w:sz w:val="26"/>
          <w:szCs w:val="26"/>
          <w:shd w:val="clear" w:color="auto" w:fill="FFFFFF"/>
        </w:rPr>
        <w:t xml:space="preserve">: DN </w:t>
      </w:r>
      <w:proofErr w:type="spellStart"/>
      <w:r>
        <w:rPr>
          <w:rFonts w:ascii="Times New Roman" w:hAnsi="Times New Roman" w:cs="Times New Roman"/>
          <w:sz w:val="26"/>
          <w:szCs w:val="26"/>
          <w:shd w:val="clear" w:color="auto" w:fill="FFFFFF"/>
        </w:rPr>
        <w:t>có</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thể</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trực</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tiếp</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gửi</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hồ</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sơ</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hoặc</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gửi</w:t>
      </w:r>
      <w:proofErr w:type="spellEnd"/>
      <w:r>
        <w:rPr>
          <w:rFonts w:ascii="Times New Roman" w:hAnsi="Times New Roman" w:cs="Times New Roman"/>
          <w:sz w:val="26"/>
          <w:szCs w:val="26"/>
          <w:shd w:val="clear" w:color="auto" w:fill="FFFFFF"/>
        </w:rPr>
        <w:t xml:space="preserve"> online.</w:t>
      </w:r>
    </w:p>
    <w:p w14:paraId="3970993D" w14:textId="77777777" w:rsidR="009130BE" w:rsidRDefault="0045354B">
      <w:pPr>
        <w:ind w:left="360"/>
        <w:rPr>
          <w:rFonts w:ascii="Times New Roman" w:hAnsi="Times New Roman" w:cs="Times New Roman"/>
          <w:b/>
          <w:sz w:val="26"/>
          <w:szCs w:val="26"/>
        </w:rPr>
      </w:pPr>
      <w:r>
        <w:rPr>
          <w:rFonts w:ascii="Times New Roman" w:hAnsi="Times New Roman" w:cs="Times New Roman"/>
          <w:b/>
          <w:sz w:val="26"/>
          <w:szCs w:val="26"/>
        </w:rPr>
        <w:t>1.</w:t>
      </w:r>
      <w:r>
        <w:rPr>
          <w:rFonts w:ascii="Times New Roman" w:hAnsi="Times New Roman" w:cs="Times New Roman"/>
          <w:b/>
          <w:sz w:val="26"/>
          <w:szCs w:val="26"/>
          <w:lang w:val="vi-VN"/>
        </w:rPr>
        <w:t>2</w:t>
      </w:r>
      <w:r>
        <w:rPr>
          <w:rFonts w:ascii="Times New Roman" w:hAnsi="Times New Roman" w:cs="Times New Roman"/>
          <w:b/>
          <w:sz w:val="26"/>
          <w:szCs w:val="26"/>
        </w:rPr>
        <w:t xml:space="preserve">.3 </w:t>
      </w:r>
      <w:proofErr w:type="spellStart"/>
      <w:r>
        <w:rPr>
          <w:rFonts w:ascii="Times New Roman" w:hAnsi="Times New Roman" w:cs="Times New Roman"/>
          <w:b/>
          <w:sz w:val="26"/>
          <w:szCs w:val="26"/>
        </w:rPr>
        <w:t>Trình</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tự</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đăng</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ký</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kinh</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doanh</w:t>
      </w:r>
      <w:proofErr w:type="spellEnd"/>
    </w:p>
    <w:p w14:paraId="2FB38D28" w14:textId="77777777" w:rsidR="009130BE" w:rsidRDefault="0045354B">
      <w:pPr>
        <w:pStyle w:val="oancuaDanhsach"/>
        <w:ind w:left="0"/>
        <w:rPr>
          <w:rFonts w:ascii="Times New Roman" w:hAnsi="Times New Roman" w:cs="Times New Roman"/>
          <w:sz w:val="26"/>
          <w:szCs w:val="26"/>
        </w:rPr>
      </w:pPr>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Người</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thành</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lập</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doanh</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nghiệp</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nộp</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đủ</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hồ</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sơ</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đăng</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ký</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kinh</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doanh</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theo</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quy</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định</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của</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Luật</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này</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tại</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cơ</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quan</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đăng</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ký</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kinh</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doanh</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có</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thẩm</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quyền</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và</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phải</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chịu</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trách</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nhiệm</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về</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tính</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trung</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thực</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chính</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xác</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của</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nội</w:t>
      </w:r>
      <w:proofErr w:type="spellEnd"/>
      <w:r>
        <w:rPr>
          <w:rFonts w:ascii="Times New Roman" w:hAnsi="Times New Roman" w:cs="Times New Roman"/>
          <w:sz w:val="26"/>
          <w:szCs w:val="26"/>
          <w:shd w:val="clear" w:color="auto" w:fill="FFFFFF"/>
        </w:rPr>
        <w:t xml:space="preserve"> dung </w:t>
      </w:r>
      <w:proofErr w:type="spellStart"/>
      <w:r>
        <w:rPr>
          <w:rFonts w:ascii="Times New Roman" w:hAnsi="Times New Roman" w:cs="Times New Roman"/>
          <w:sz w:val="26"/>
          <w:szCs w:val="26"/>
          <w:shd w:val="clear" w:color="auto" w:fill="FFFFFF"/>
        </w:rPr>
        <w:t>hồ</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sơ</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đăng</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ký</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kinh</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doanh</w:t>
      </w:r>
      <w:proofErr w:type="spellEnd"/>
      <w:r>
        <w:rPr>
          <w:rFonts w:ascii="Times New Roman" w:hAnsi="Times New Roman" w:cs="Times New Roman"/>
          <w:sz w:val="26"/>
          <w:szCs w:val="26"/>
          <w:shd w:val="clear" w:color="auto" w:fill="FFFFFF"/>
        </w:rPr>
        <w:t>.</w:t>
      </w:r>
    </w:p>
    <w:p w14:paraId="163B02C3" w14:textId="77777777" w:rsidR="009130BE" w:rsidRDefault="0045354B">
      <w:pPr>
        <w:pStyle w:val="oancuaDanhsach"/>
        <w:ind w:left="0"/>
        <w:rPr>
          <w:rFonts w:ascii="Times New Roman" w:hAnsi="Times New Roman" w:cs="Times New Roman"/>
          <w:sz w:val="26"/>
          <w:szCs w:val="26"/>
        </w:rPr>
      </w:pPr>
      <w:r>
        <w:rPr>
          <w:rFonts w:ascii="Times New Roman" w:hAnsi="Times New Roman" w:cs="Times New Roman"/>
          <w:sz w:val="26"/>
          <w:szCs w:val="26"/>
          <w:shd w:val="clear" w:color="auto" w:fill="FFFFFF"/>
        </w:rPr>
        <w:lastRenderedPageBreak/>
        <w:t xml:space="preserve">- </w:t>
      </w:r>
      <w:proofErr w:type="spellStart"/>
      <w:r>
        <w:rPr>
          <w:rFonts w:ascii="Times New Roman" w:hAnsi="Times New Roman" w:cs="Times New Roman"/>
          <w:sz w:val="26"/>
          <w:szCs w:val="26"/>
          <w:shd w:val="clear" w:color="auto" w:fill="FFFFFF"/>
        </w:rPr>
        <w:t>Cơ</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quan</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đăng</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ký</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kinh</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doanh</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có</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trách</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nhiệm</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xem</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xét</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hồ</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sơ</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đăng</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ký</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kinh</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doanh</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và</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cấp</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Giấy</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chứng</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nhận</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đăng</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ký</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kinh</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doanh</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trong</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thời</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hạn</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mười</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ngày</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làm</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việc</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kể</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từ</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ngày</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nhận</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hồ</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sơ</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nếu</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từ</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chối</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cấp</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Giấy</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chứng</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nhận</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đăng</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ký</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kinh</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doanh</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thì</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thông</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báo</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bằng</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văn</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bản</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cho</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người</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thành</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lập</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doanh</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nghiệp</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biết</w:t>
      </w:r>
      <w:proofErr w:type="spellEnd"/>
      <w:r>
        <w:rPr>
          <w:rFonts w:ascii="Times New Roman" w:hAnsi="Times New Roman" w:cs="Times New Roman"/>
          <w:sz w:val="26"/>
          <w:szCs w:val="26"/>
          <w:shd w:val="clear" w:color="auto" w:fill="FFFFFF"/>
        </w:rPr>
        <w:t xml:space="preserve">. Thông </w:t>
      </w:r>
      <w:proofErr w:type="spellStart"/>
      <w:r>
        <w:rPr>
          <w:rFonts w:ascii="Times New Roman" w:hAnsi="Times New Roman" w:cs="Times New Roman"/>
          <w:sz w:val="26"/>
          <w:szCs w:val="26"/>
          <w:shd w:val="clear" w:color="auto" w:fill="FFFFFF"/>
        </w:rPr>
        <w:t>báo</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phải</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nêu</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rõ</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lý</w:t>
      </w:r>
      <w:proofErr w:type="spellEnd"/>
      <w:r>
        <w:rPr>
          <w:rFonts w:ascii="Times New Roman" w:hAnsi="Times New Roman" w:cs="Times New Roman"/>
          <w:sz w:val="26"/>
          <w:szCs w:val="26"/>
          <w:shd w:val="clear" w:color="auto" w:fill="FFFFFF"/>
        </w:rPr>
        <w:t xml:space="preserve"> do </w:t>
      </w:r>
      <w:proofErr w:type="spellStart"/>
      <w:r>
        <w:rPr>
          <w:rFonts w:ascii="Times New Roman" w:hAnsi="Times New Roman" w:cs="Times New Roman"/>
          <w:sz w:val="26"/>
          <w:szCs w:val="26"/>
          <w:shd w:val="clear" w:color="auto" w:fill="FFFFFF"/>
        </w:rPr>
        <w:t>và</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các</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yêu</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cầu</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sửa</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đổi</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bổ</w:t>
      </w:r>
      <w:proofErr w:type="spellEnd"/>
      <w:r>
        <w:rPr>
          <w:rFonts w:ascii="Times New Roman" w:hAnsi="Times New Roman" w:cs="Times New Roman"/>
          <w:sz w:val="26"/>
          <w:szCs w:val="26"/>
          <w:shd w:val="clear" w:color="auto" w:fill="FFFFFF"/>
        </w:rPr>
        <w:t xml:space="preserve"> sung.</w:t>
      </w:r>
    </w:p>
    <w:p w14:paraId="70E5B466" w14:textId="77777777" w:rsidR="009130BE" w:rsidRDefault="0045354B">
      <w:pPr>
        <w:pStyle w:val="oancuaDanhsach"/>
        <w:ind w:left="0"/>
        <w:rPr>
          <w:rFonts w:ascii="Times New Roman" w:hAnsi="Times New Roman" w:cs="Times New Roman"/>
          <w:sz w:val="26"/>
          <w:szCs w:val="26"/>
        </w:rPr>
      </w:pPr>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Cơ</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quan</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đăng</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ký</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kinh</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doanh</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xem</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xét</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và</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chịu</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trách</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nhiệm</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về</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tính</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hợp</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lệ</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của</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hồ</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sơ</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khi</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cấp</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Giấy</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chứng</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nhận</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đăng</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ký</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kinh</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doanh</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không</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được</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yêu</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cầu</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sửa</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đổi</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bổ</w:t>
      </w:r>
      <w:proofErr w:type="spellEnd"/>
      <w:r>
        <w:rPr>
          <w:rFonts w:ascii="Times New Roman" w:hAnsi="Times New Roman" w:cs="Times New Roman"/>
          <w:sz w:val="26"/>
          <w:szCs w:val="26"/>
          <w:shd w:val="clear" w:color="auto" w:fill="FFFFFF"/>
        </w:rPr>
        <w:t xml:space="preserve"> sung.</w:t>
      </w:r>
    </w:p>
    <w:p w14:paraId="3746AAC9" w14:textId="77777777" w:rsidR="009130BE" w:rsidRDefault="0045354B">
      <w:pPr>
        <w:pStyle w:val="oancuaDanhsach"/>
        <w:ind w:left="0"/>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Thời</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hạn</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cấp</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Giấy</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chứng</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nhận</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đăng</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ký</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kinh</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doanh</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gắn</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với</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dự</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án</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đầu</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tư</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cụ</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thể</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thực</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hiện</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theo</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quy</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định</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của</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pháp</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luật</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về</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đầu</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tư</w:t>
      </w:r>
      <w:proofErr w:type="spellEnd"/>
      <w:r>
        <w:rPr>
          <w:rFonts w:ascii="Times New Roman" w:hAnsi="Times New Roman" w:cs="Times New Roman"/>
          <w:sz w:val="26"/>
          <w:szCs w:val="26"/>
          <w:shd w:val="clear" w:color="auto" w:fill="FFFFFF"/>
        </w:rPr>
        <w:t>.</w:t>
      </w:r>
    </w:p>
    <w:p w14:paraId="2D12B311" w14:textId="77777777" w:rsidR="009130BE" w:rsidRDefault="0045354B">
      <w:pPr>
        <w:pStyle w:val="oancuaDanhsach"/>
        <w:ind w:left="0"/>
        <w:rPr>
          <w:rFonts w:ascii="Times New Roman" w:hAnsi="Times New Roman"/>
          <w:b/>
          <w:bCs/>
          <w:sz w:val="26"/>
          <w:szCs w:val="26"/>
          <w:shd w:val="clear" w:color="auto" w:fill="FFFFFF"/>
        </w:rPr>
      </w:pPr>
      <w:r>
        <w:rPr>
          <w:rFonts w:ascii="Times New Roman" w:hAnsi="Times New Roman"/>
          <w:b/>
          <w:bCs/>
          <w:sz w:val="26"/>
          <w:szCs w:val="26"/>
          <w:shd w:val="clear" w:color="auto" w:fill="FFFFFF"/>
        </w:rPr>
        <w:t>1.</w:t>
      </w:r>
      <w:r>
        <w:rPr>
          <w:rFonts w:ascii="Times New Roman" w:hAnsi="Times New Roman"/>
          <w:b/>
          <w:bCs/>
          <w:sz w:val="26"/>
          <w:szCs w:val="26"/>
          <w:shd w:val="clear" w:color="auto" w:fill="FFFFFF"/>
          <w:lang w:val="vi-VN"/>
        </w:rPr>
        <w:t>3</w:t>
      </w:r>
      <w:r>
        <w:rPr>
          <w:rFonts w:ascii="Times New Roman" w:hAnsi="Times New Roman"/>
          <w:b/>
          <w:bCs/>
          <w:sz w:val="26"/>
          <w:szCs w:val="26"/>
          <w:shd w:val="clear" w:color="auto" w:fill="FFFFFF"/>
        </w:rPr>
        <w:t xml:space="preserve"> </w:t>
      </w:r>
      <w:proofErr w:type="spellStart"/>
      <w:r>
        <w:rPr>
          <w:rFonts w:ascii="Times New Roman" w:hAnsi="Times New Roman"/>
          <w:b/>
          <w:bCs/>
          <w:sz w:val="26"/>
          <w:szCs w:val="26"/>
          <w:shd w:val="clear" w:color="auto" w:fill="FFFFFF"/>
        </w:rPr>
        <w:t>Các</w:t>
      </w:r>
      <w:proofErr w:type="spellEnd"/>
      <w:r>
        <w:rPr>
          <w:rFonts w:ascii="Times New Roman" w:hAnsi="Times New Roman"/>
          <w:b/>
          <w:bCs/>
          <w:sz w:val="26"/>
          <w:szCs w:val="26"/>
          <w:shd w:val="clear" w:color="auto" w:fill="FFFFFF"/>
        </w:rPr>
        <w:t xml:space="preserve"> </w:t>
      </w:r>
      <w:proofErr w:type="spellStart"/>
      <w:r>
        <w:rPr>
          <w:rFonts w:ascii="Times New Roman" w:hAnsi="Times New Roman"/>
          <w:b/>
          <w:bCs/>
          <w:sz w:val="26"/>
          <w:szCs w:val="26"/>
          <w:shd w:val="clear" w:color="auto" w:fill="FFFFFF"/>
        </w:rPr>
        <w:t>sản</w:t>
      </w:r>
      <w:proofErr w:type="spellEnd"/>
      <w:r>
        <w:rPr>
          <w:rFonts w:ascii="Times New Roman" w:hAnsi="Times New Roman"/>
          <w:b/>
          <w:bCs/>
          <w:sz w:val="26"/>
          <w:szCs w:val="26"/>
          <w:shd w:val="clear" w:color="auto" w:fill="FFFFFF"/>
        </w:rPr>
        <w:t xml:space="preserve"> </w:t>
      </w:r>
      <w:proofErr w:type="spellStart"/>
      <w:r>
        <w:rPr>
          <w:rFonts w:ascii="Times New Roman" w:hAnsi="Times New Roman"/>
          <w:b/>
          <w:bCs/>
          <w:sz w:val="26"/>
          <w:szCs w:val="26"/>
          <w:shd w:val="clear" w:color="auto" w:fill="FFFFFF"/>
        </w:rPr>
        <w:t>phẩm</w:t>
      </w:r>
      <w:proofErr w:type="spellEnd"/>
      <w:r>
        <w:rPr>
          <w:rFonts w:ascii="Times New Roman" w:hAnsi="Times New Roman"/>
          <w:b/>
          <w:bCs/>
          <w:sz w:val="26"/>
          <w:szCs w:val="26"/>
          <w:shd w:val="clear" w:color="auto" w:fill="FFFFFF"/>
        </w:rPr>
        <w:t xml:space="preserve"> hay </w:t>
      </w:r>
      <w:proofErr w:type="spellStart"/>
      <w:r>
        <w:rPr>
          <w:rFonts w:ascii="Times New Roman" w:hAnsi="Times New Roman"/>
          <w:b/>
          <w:bCs/>
          <w:sz w:val="26"/>
          <w:szCs w:val="26"/>
          <w:shd w:val="clear" w:color="auto" w:fill="FFFFFF"/>
        </w:rPr>
        <w:t>dịch</w:t>
      </w:r>
      <w:proofErr w:type="spellEnd"/>
      <w:r>
        <w:rPr>
          <w:rFonts w:ascii="Times New Roman" w:hAnsi="Times New Roman"/>
          <w:b/>
          <w:bCs/>
          <w:sz w:val="26"/>
          <w:szCs w:val="26"/>
          <w:shd w:val="clear" w:color="auto" w:fill="FFFFFF"/>
        </w:rPr>
        <w:t xml:space="preserve"> </w:t>
      </w:r>
      <w:proofErr w:type="spellStart"/>
      <w:r>
        <w:rPr>
          <w:rFonts w:ascii="Times New Roman" w:hAnsi="Times New Roman"/>
          <w:b/>
          <w:bCs/>
          <w:sz w:val="26"/>
          <w:szCs w:val="26"/>
          <w:shd w:val="clear" w:color="auto" w:fill="FFFFFF"/>
        </w:rPr>
        <w:t>vụ</w:t>
      </w:r>
      <w:proofErr w:type="spellEnd"/>
      <w:r>
        <w:rPr>
          <w:rFonts w:ascii="Times New Roman" w:hAnsi="Times New Roman"/>
          <w:b/>
          <w:bCs/>
          <w:sz w:val="26"/>
          <w:szCs w:val="26"/>
          <w:shd w:val="clear" w:color="auto" w:fill="FFFFFF"/>
        </w:rPr>
        <w:t xml:space="preserve"> </w:t>
      </w:r>
    </w:p>
    <w:p w14:paraId="416C690B" w14:textId="77777777" w:rsidR="009130BE" w:rsidRDefault="0045354B">
      <w:pPr>
        <w:pStyle w:val="oancuaDanhsach"/>
        <w:ind w:left="0"/>
        <w:rPr>
          <w:rFonts w:ascii="Times New Roman" w:hAnsi="Times New Roman" w:cs="Times New Roman"/>
          <w:sz w:val="26"/>
          <w:szCs w:val="26"/>
          <w:shd w:val="clear" w:color="auto" w:fill="FFFFFF"/>
        </w:rPr>
      </w:pPr>
      <w:r>
        <w:rPr>
          <w:rFonts w:ascii="Times New Roman" w:hAnsi="Times New Roman"/>
          <w:sz w:val="26"/>
          <w:szCs w:val="26"/>
          <w:shd w:val="clear" w:color="auto" w:fill="FFFFFF"/>
        </w:rPr>
        <w:t xml:space="preserve">- CT TNHH - BT </w:t>
      </w:r>
      <w:proofErr w:type="spellStart"/>
      <w:r>
        <w:rPr>
          <w:rFonts w:ascii="Times New Roman" w:hAnsi="Times New Roman"/>
          <w:sz w:val="26"/>
          <w:szCs w:val="26"/>
          <w:shd w:val="clear" w:color="auto" w:fill="FFFFFF"/>
        </w:rPr>
        <w:t>là</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nơi</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cung</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cấp</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dịch</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vụ</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hồ</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câu</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đây</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là</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nơi</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khách</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hàng</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có</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thể</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thỏa</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mãn</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đam</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mê</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của</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mình</w:t>
      </w:r>
      <w:proofErr w:type="spellEnd"/>
      <w:r>
        <w:rPr>
          <w:rFonts w:ascii="Times New Roman" w:hAnsi="Times New Roman"/>
          <w:sz w:val="26"/>
          <w:szCs w:val="26"/>
          <w:shd w:val="clear" w:color="auto" w:fill="FFFFFF"/>
        </w:rPr>
        <w:t xml:space="preserve"> </w:t>
      </w:r>
    </w:p>
    <w:p w14:paraId="7706AAFA" w14:textId="77777777" w:rsidR="009130BE" w:rsidRDefault="0045354B">
      <w:pPr>
        <w:rPr>
          <w:rFonts w:ascii="Times New Roman" w:hAnsi="Times New Roman" w:cs="Times New Roman"/>
          <w:b/>
          <w:bCs/>
          <w:sz w:val="26"/>
          <w:szCs w:val="26"/>
        </w:rPr>
      </w:pPr>
      <w:r>
        <w:rPr>
          <w:rFonts w:ascii="Times New Roman" w:hAnsi="Times New Roman" w:cs="Times New Roman"/>
          <w:b/>
          <w:bCs/>
          <w:sz w:val="26"/>
          <w:szCs w:val="26"/>
        </w:rPr>
        <w:t xml:space="preserve">II. NGHIÊN CỨU VÀ PHÂN TÍCH THỊ TRƯỜNG </w:t>
      </w:r>
    </w:p>
    <w:p w14:paraId="55DA2CCF" w14:textId="77777777" w:rsidR="009130BE" w:rsidRDefault="0045354B">
      <w:pPr>
        <w:rPr>
          <w:rFonts w:ascii="Times New Roman" w:hAnsi="Times New Roman" w:cs="Times New Roman"/>
          <w:b/>
          <w:bCs/>
          <w:sz w:val="26"/>
          <w:szCs w:val="26"/>
        </w:rPr>
      </w:pPr>
      <w:r>
        <w:rPr>
          <w:rFonts w:ascii="Times New Roman" w:hAnsi="Times New Roman" w:cs="Times New Roman"/>
          <w:b/>
          <w:bCs/>
          <w:sz w:val="26"/>
          <w:szCs w:val="26"/>
        </w:rPr>
        <w:t xml:space="preserve">2.1 </w:t>
      </w:r>
      <w:proofErr w:type="spellStart"/>
      <w:r>
        <w:rPr>
          <w:rFonts w:ascii="Times New Roman" w:hAnsi="Times New Roman" w:cs="Times New Roman"/>
          <w:b/>
          <w:bCs/>
          <w:sz w:val="26"/>
          <w:szCs w:val="26"/>
        </w:rPr>
        <w:t>Nghiên</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cứu</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thị</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trường</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và</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thương</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hiệu</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của</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đối</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thủ</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cạnh</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tranh</w:t>
      </w:r>
      <w:proofErr w:type="spellEnd"/>
      <w:r>
        <w:rPr>
          <w:rFonts w:ascii="Times New Roman" w:hAnsi="Times New Roman" w:cs="Times New Roman"/>
          <w:b/>
          <w:bCs/>
          <w:sz w:val="26"/>
          <w:szCs w:val="26"/>
        </w:rPr>
        <w:t xml:space="preserve"> </w:t>
      </w:r>
    </w:p>
    <w:p w14:paraId="2DF5E1EF" w14:textId="77777777" w:rsidR="009130BE" w:rsidRDefault="0045354B">
      <w:pPr>
        <w:rPr>
          <w:rFonts w:ascii="Times New Roman" w:hAnsi="Times New Roman" w:cs="Times New Roman"/>
          <w:b/>
          <w:bCs/>
          <w:sz w:val="26"/>
          <w:szCs w:val="26"/>
        </w:rPr>
      </w:pPr>
      <w:r>
        <w:rPr>
          <w:rFonts w:ascii="Times New Roman" w:hAnsi="Times New Roman" w:cs="Times New Roman"/>
          <w:b/>
          <w:bCs/>
          <w:sz w:val="26"/>
          <w:szCs w:val="26"/>
        </w:rPr>
        <w:t xml:space="preserve">2.1.1 </w:t>
      </w:r>
      <w:proofErr w:type="spellStart"/>
      <w:r>
        <w:rPr>
          <w:rFonts w:ascii="Times New Roman" w:hAnsi="Times New Roman" w:cs="Times New Roman"/>
          <w:b/>
          <w:bCs/>
          <w:sz w:val="26"/>
          <w:szCs w:val="26"/>
        </w:rPr>
        <w:t>Nghiên</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cứu</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thị</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trường</w:t>
      </w:r>
      <w:proofErr w:type="spellEnd"/>
      <w:r>
        <w:rPr>
          <w:rFonts w:ascii="Times New Roman" w:hAnsi="Times New Roman" w:cs="Times New Roman"/>
          <w:b/>
          <w:bCs/>
          <w:sz w:val="26"/>
          <w:szCs w:val="26"/>
        </w:rPr>
        <w:t xml:space="preserve"> </w:t>
      </w:r>
    </w:p>
    <w:p w14:paraId="4CE95468" w14:textId="77777777" w:rsidR="009130BE" w:rsidRDefault="0045354B">
      <w:pPr>
        <w:ind w:firstLine="420"/>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Đáp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ứng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hàng</w:t>
      </w:r>
      <w:proofErr w:type="spellEnd"/>
      <w:r>
        <w:rPr>
          <w:rFonts w:ascii="Times New Roman" w:hAnsi="Times New Roman" w:cs="Times New Roman"/>
          <w:sz w:val="26"/>
          <w:szCs w:val="26"/>
        </w:rPr>
        <w:t xml:space="preserve"> ở </w:t>
      </w:r>
      <w:proofErr w:type="spellStart"/>
      <w:r>
        <w:rPr>
          <w:rFonts w:ascii="Times New Roman" w:hAnsi="Times New Roman" w:cs="Times New Roman"/>
          <w:sz w:val="26"/>
          <w:szCs w:val="26"/>
        </w:rPr>
        <w:t>khu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Quảng</w:t>
      </w:r>
      <w:proofErr w:type="spellEnd"/>
      <w:r>
        <w:rPr>
          <w:rFonts w:ascii="Times New Roman" w:hAnsi="Times New Roman" w:cs="Times New Roman"/>
          <w:sz w:val="26"/>
          <w:szCs w:val="26"/>
        </w:rPr>
        <w:t xml:space="preserve"> Nam </w: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chủ</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yếu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thông</w:t>
      </w:r>
      <w:proofErr w:type="spellEnd"/>
      <w:r>
        <w:rPr>
          <w:rFonts w:ascii="Times New Roman" w:hAnsi="Times New Roman" w:cs="Times New Roman"/>
          <w:sz w:val="26"/>
          <w:szCs w:val="26"/>
        </w:rPr>
        <w:t xml:space="preserve"> qua </w:t>
      </w:r>
      <w:proofErr w:type="spellStart"/>
      <w:r>
        <w:rPr>
          <w:rFonts w:ascii="Times New Roman" w:hAnsi="Times New Roman" w:cs="Times New Roman"/>
          <w:sz w:val="26"/>
          <w:szCs w:val="26"/>
        </w:rPr>
        <w:t>tiếp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xúc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với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những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đam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mê</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câu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chúng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tôi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biết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số</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những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ở </w:t>
      </w:r>
      <w:proofErr w:type="spellStart"/>
      <w:r>
        <w:rPr>
          <w:rFonts w:ascii="Times New Roman" w:hAnsi="Times New Roman" w:cs="Times New Roman"/>
          <w:sz w:val="26"/>
          <w:szCs w:val="26"/>
        </w:rPr>
        <w:t>đây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cầu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dụng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dịch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cao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nhằm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thỏa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đam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mê</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cũng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giải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tỏa</w:t>
      </w:r>
      <w:proofErr w:type="spellEnd"/>
      <w:r>
        <w:rPr>
          <w:rFonts w:ascii="Times New Roman" w:hAnsi="Times New Roman" w:cs="Times New Roman"/>
          <w:sz w:val="26"/>
          <w:szCs w:val="26"/>
        </w:rPr>
        <w:t xml:space="preserve"> stress </w:t>
      </w:r>
      <w:proofErr w:type="spellStart"/>
      <w:r>
        <w:rPr>
          <w:rFonts w:ascii="Times New Roman" w:hAnsi="Times New Roman" w:cs="Times New Roman"/>
          <w:sz w:val="26"/>
          <w:szCs w:val="26"/>
        </w:rPr>
        <w:t>sau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những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ngày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mệt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mỏi</w:t>
      </w:r>
      <w:proofErr w:type="spellEnd"/>
      <w:r>
        <w:rPr>
          <w:rFonts w:ascii="Times New Roman" w:hAnsi="Times New Roman" w:cs="Times New Roman"/>
          <w:sz w:val="26"/>
          <w:szCs w:val="26"/>
        </w:rPr>
        <w:t xml:space="preserve">. Do </w:t>
      </w:r>
      <w:proofErr w:type="spellStart"/>
      <w:r>
        <w:rPr>
          <w:rFonts w:ascii="Times New Roman" w:hAnsi="Times New Roman" w:cs="Times New Roman"/>
          <w:sz w:val="26"/>
          <w:szCs w:val="26"/>
        </w:rPr>
        <w:t>dó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cầu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cần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một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bầu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mang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sự</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yên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tĩnh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hợp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gian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thoải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độc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rất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cần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thiết</w:t>
      </w:r>
      <w:proofErr w:type="spellEnd"/>
      <w:r>
        <w:rPr>
          <w:rFonts w:ascii="Times New Roman" w:hAnsi="Times New Roman" w:cs="Times New Roman"/>
          <w:sz w:val="26"/>
          <w:szCs w:val="26"/>
        </w:rPr>
        <w:t xml:space="preserve">. </w:t>
      </w:r>
    </w:p>
    <w:p w14:paraId="2E57F7AB" w14:textId="77777777" w:rsidR="009130BE" w:rsidRDefault="0045354B">
      <w:pPr>
        <w:jc w:val="both"/>
        <w:rPr>
          <w:rFonts w:ascii="Times New Roman" w:hAnsi="Times New Roman" w:cs="Times New Roman"/>
          <w:sz w:val="26"/>
          <w:szCs w:val="26"/>
        </w:rPr>
      </w:pPr>
      <w:r>
        <w:rPr>
          <w:rFonts w:ascii="Times New Roman" w:hAnsi="Times New Roman" w:cs="Times New Roman"/>
          <w:sz w:val="26"/>
          <w:szCs w:val="26"/>
        </w:rPr>
        <w:tab/>
        <w:t xml:space="preserve">- Thông qua </w:t>
      </w:r>
      <w:proofErr w:type="spellStart"/>
      <w:r>
        <w:rPr>
          <w:rFonts w:ascii="Times New Roman" w:hAnsi="Times New Roman" w:cs="Times New Roman"/>
          <w:sz w:val="26"/>
          <w:szCs w:val="26"/>
        </w:rPr>
        <w:t>khảo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sát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đối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thủ</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cạnh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tranh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trước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trong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việc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dịch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câu</w:t>
      </w:r>
      <w:proofErr w:type="spellEnd"/>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 </w:t>
      </w:r>
      <w:proofErr w:type="spellStart"/>
      <w:r>
        <w:rPr>
          <w:rFonts w:ascii="Times New Roman" w:hAnsi="Times New Roman" w:cs="Times New Roman"/>
          <w:sz w:val="26"/>
          <w:szCs w:val="26"/>
        </w:rPr>
        <w:t>hồ</w:t>
      </w:r>
      <w:proofErr w:type="spellEnd"/>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tâm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sự</w:t>
      </w:r>
      <w:proofErr w:type="spellEnd"/>
      <w:r>
        <w:rPr>
          <w:rFonts w:ascii="Times New Roman" w:hAnsi="Times New Roman" w:cs="Times New Roman"/>
          <w:sz w:val="26"/>
          <w:szCs w:val="26"/>
        </w:rPr>
        <w:t xml:space="preserve"> )</w:t>
      </w:r>
    </w:p>
    <w:p w14:paraId="7FC52572" w14:textId="77777777" w:rsidR="009130BE" w:rsidRDefault="0045354B">
      <w:pPr>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Gía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vé</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dịch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vụ</w:t>
      </w:r>
      <w:proofErr w:type="spellEnd"/>
      <w:r>
        <w:rPr>
          <w:rFonts w:ascii="Times New Roman" w:hAnsi="Times New Roman" w:cs="Times New Roman"/>
          <w:sz w:val="26"/>
          <w:szCs w:val="26"/>
        </w:rPr>
        <w:t xml:space="preserve">: 250k / 5 </w:t>
      </w:r>
      <w:proofErr w:type="spellStart"/>
      <w:r>
        <w:rPr>
          <w:rFonts w:ascii="Times New Roman" w:hAnsi="Times New Roman" w:cs="Times New Roman"/>
          <w:sz w:val="26"/>
          <w:szCs w:val="26"/>
        </w:rPr>
        <w:t>tiếng</w:t>
      </w:r>
      <w:proofErr w:type="spellEnd"/>
      <w:r>
        <w:rPr>
          <w:rFonts w:ascii="Times New Roman" w:hAnsi="Times New Roman" w:cs="Times New Roman"/>
          <w:sz w:val="26"/>
          <w:szCs w:val="26"/>
        </w:rPr>
        <w:t>.</w:t>
      </w:r>
    </w:p>
    <w:p w14:paraId="493A8DCF" w14:textId="77777777" w:rsidR="009130BE" w:rsidRDefault="0045354B">
      <w:pPr>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Lượng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bồi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định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kỳ</w:t>
      </w:r>
      <w:proofErr w:type="spellEnd"/>
      <w:r>
        <w:rPr>
          <w:rFonts w:ascii="Times New Roman" w:hAnsi="Times New Roman" w:cs="Times New Roman"/>
          <w:sz w:val="26"/>
          <w:szCs w:val="26"/>
        </w:rPr>
        <w:t xml:space="preserve">: 2 </w:t>
      </w:r>
      <w:proofErr w:type="spellStart"/>
      <w:r>
        <w:rPr>
          <w:rFonts w:ascii="Times New Roman" w:hAnsi="Times New Roman" w:cs="Times New Roman"/>
          <w:sz w:val="26"/>
          <w:szCs w:val="26"/>
        </w:rPr>
        <w:t>tháng</w:t>
      </w:r>
      <w:proofErr w:type="spellEnd"/>
      <w:r>
        <w:rPr>
          <w:rFonts w:ascii="Times New Roman" w:hAnsi="Times New Roman" w:cs="Times New Roman"/>
          <w:sz w:val="26"/>
          <w:szCs w:val="26"/>
        </w:rPr>
        <w:t xml:space="preserve"> / </w:t>
      </w:r>
      <w:proofErr w:type="spellStart"/>
      <w:r>
        <w:rPr>
          <w:rFonts w:ascii="Times New Roman" w:hAnsi="Times New Roman" w:cs="Times New Roman"/>
          <w:sz w:val="26"/>
          <w:szCs w:val="26"/>
        </w:rPr>
        <w:t>một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lần</w:t>
      </w:r>
      <w:proofErr w:type="spellEnd"/>
      <w:r>
        <w:rPr>
          <w:rFonts w:ascii="Times New Roman" w:hAnsi="Times New Roman" w:cs="Times New Roman"/>
          <w:sz w:val="26"/>
          <w:szCs w:val="26"/>
        </w:rPr>
        <w:t xml:space="preserve"> </w:t>
      </w:r>
      <w:proofErr w:type="gramStart"/>
      <w:r>
        <w:rPr>
          <w:rFonts w:ascii="Times New Roman" w:hAnsi="Times New Roman" w:cs="Times New Roman"/>
          <w:sz w:val="26"/>
          <w:szCs w:val="26"/>
        </w:rPr>
        <w:t>( 2</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tạ</w:t>
      </w:r>
      <w:proofErr w:type="spellEnd"/>
      <w:r>
        <w:rPr>
          <w:rFonts w:ascii="Times New Roman" w:hAnsi="Times New Roman" w:cs="Times New Roman"/>
          <w:sz w:val="26"/>
          <w:szCs w:val="26"/>
        </w:rPr>
        <w:t xml:space="preserve"> ).</w:t>
      </w:r>
    </w:p>
    <w:p w14:paraId="665F20BA" w14:textId="77777777" w:rsidR="009130BE" w:rsidRDefault="0045354B">
      <w:pPr>
        <w:jc w:val="both"/>
        <w:rPr>
          <w:rFonts w:ascii="Times New Roman" w:hAnsi="Times New Roman" w:cs="Times New Roman"/>
          <w:sz w:val="26"/>
          <w:szCs w:val="26"/>
        </w:rPr>
      </w:pPr>
      <w:r>
        <w:rPr>
          <w:rFonts w:ascii="Times New Roman" w:hAnsi="Times New Roman" w:cs="Times New Roman"/>
          <w:sz w:val="26"/>
          <w:szCs w:val="26"/>
        </w:rPr>
        <w:t>+</w:t>
      </w:r>
      <w:proofErr w:type="spellStart"/>
      <w:r>
        <w:rPr>
          <w:rFonts w:ascii="Times New Roman" w:hAnsi="Times New Roman" w:cs="Times New Roman"/>
          <w:sz w:val="26"/>
          <w:szCs w:val="26"/>
        </w:rPr>
        <w:t>Chất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lượng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dịch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phục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ăn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thức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uống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chỗ</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nghỉ</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sủ</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dụng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dịch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nhưng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nghĩ</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hẹp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gây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cảm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chịu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thỏa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dụng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dịch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vụ</w:t>
      </w:r>
      <w:proofErr w:type="spellEnd"/>
      <w:r>
        <w:rPr>
          <w:rFonts w:ascii="Times New Roman" w:hAnsi="Times New Roman" w:cs="Times New Roman"/>
          <w:sz w:val="26"/>
          <w:szCs w:val="26"/>
        </w:rPr>
        <w:t xml:space="preserve">. </w:t>
      </w:r>
    </w:p>
    <w:p w14:paraId="6A777A4D" w14:textId="77777777" w:rsidR="009130BE" w:rsidRDefault="0045354B">
      <w:pPr>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Nhược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điểm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lượng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nước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lưu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thường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xuyên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dẫn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đến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việc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lượng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bột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câu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dưới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đáy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trở</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thành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nằm</w:t>
      </w:r>
      <w:proofErr w:type="spellEnd"/>
      <w:r>
        <w:rPr>
          <w:rFonts w:ascii="Times New Roman" w:hAnsi="Times New Roman" w:cs="Times New Roman"/>
          <w:sz w:val="26"/>
          <w:szCs w:val="26"/>
        </w:rPr>
        <w:t xml:space="preserve"> ở </w:t>
      </w:r>
      <w:proofErr w:type="spellStart"/>
      <w:r>
        <w:rPr>
          <w:rFonts w:ascii="Times New Roman" w:hAnsi="Times New Roman" w:cs="Times New Roman"/>
          <w:sz w:val="26"/>
          <w:szCs w:val="26"/>
        </w:rPr>
        <w:t>giữa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bóng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mát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dẫn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đến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ngoài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cảm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thấy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nóng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độ</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sâu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nông</w:t>
      </w:r>
      <w:proofErr w:type="spellEnd"/>
      <w:r>
        <w:rPr>
          <w:rFonts w:ascii="Times New Roman" w:hAnsi="Times New Roman" w:cs="Times New Roman"/>
          <w:sz w:val="26"/>
          <w:szCs w:val="26"/>
        </w:rPr>
        <w:t xml:space="preserve"> so </w:t>
      </w:r>
      <w:proofErr w:type="spellStart"/>
      <w:r>
        <w:rPr>
          <w:rFonts w:ascii="Times New Roman" w:hAnsi="Times New Roman" w:cs="Times New Roman"/>
          <w:sz w:val="26"/>
          <w:szCs w:val="26"/>
        </w:rPr>
        <w:t>với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tiêu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chuẩn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mở</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dịch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theo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lượng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r>
        <w:rPr>
          <w:rFonts w:ascii="Times New Roman" w:hAnsi="Times New Roman" w:cs="Times New Roman"/>
          <w:sz w:val="26"/>
          <w:szCs w:val="26"/>
        </w:rPr>
        <w:t xml:space="preserve"> con </w:t>
      </w:r>
      <w:proofErr w:type="spellStart"/>
      <w:r>
        <w:rPr>
          <w:rFonts w:ascii="Times New Roman" w:hAnsi="Times New Roman" w:cs="Times New Roman"/>
          <w:sz w:val="26"/>
          <w:szCs w:val="26"/>
        </w:rPr>
        <w:t>dưới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nhiều</w:t>
      </w:r>
      <w:proofErr w:type="spellEnd"/>
      <w:r>
        <w:rPr>
          <w:rFonts w:ascii="Times New Roman" w:hAnsi="Times New Roman" w:cs="Times New Roman"/>
          <w:sz w:val="26"/>
          <w:szCs w:val="26"/>
        </w:rPr>
        <w:t>.</w:t>
      </w:r>
    </w:p>
    <w:p w14:paraId="049BCA0C" w14:textId="77777777" w:rsidR="009130BE" w:rsidRDefault="0045354B">
      <w:pPr>
        <w:jc w:val="both"/>
        <w:rPr>
          <w:rFonts w:ascii="Times New Roman" w:hAnsi="Times New Roman" w:cs="Times New Roman"/>
          <w:sz w:val="26"/>
          <w:szCs w:val="26"/>
        </w:rPr>
      </w:pPr>
      <w:r>
        <w:rPr>
          <w:rFonts w:ascii="Times New Roman" w:hAnsi="Times New Roman" w:cs="Times New Roman"/>
          <w:sz w:val="26"/>
          <w:szCs w:val="26"/>
        </w:rPr>
        <w:lastRenderedPageBreak/>
        <w:t xml:space="preserve">+ Lý do </w:t>
      </w:r>
      <w:proofErr w:type="spellStart"/>
      <w:r>
        <w:rPr>
          <w:rFonts w:ascii="Times New Roman" w:hAnsi="Times New Roman" w:cs="Times New Roman"/>
          <w:sz w:val="26"/>
          <w:szCs w:val="26"/>
        </w:rPr>
        <w:t>mà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hàng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vẫn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dụng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dịch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vì</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lượng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nền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nhiều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câu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giật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tục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cảm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nhiều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hơn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câu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cân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hồ</w:t>
      </w:r>
      <w:proofErr w:type="spellEnd"/>
      <w:r>
        <w:rPr>
          <w:rFonts w:ascii="Times New Roman" w:hAnsi="Times New Roman" w:cs="Times New Roman"/>
          <w:sz w:val="26"/>
          <w:szCs w:val="26"/>
        </w:rPr>
        <w:t>.</w:t>
      </w:r>
    </w:p>
    <w:p w14:paraId="67A2DB50" w14:textId="77777777" w:rsidR="009130BE" w:rsidRDefault="0045354B">
      <w:pPr>
        <w:jc w:val="both"/>
        <w:rPr>
          <w:rFonts w:ascii="Times New Roman" w:hAnsi="Times New Roman" w:cs="Times New Roman"/>
          <w:sz w:val="26"/>
          <w:szCs w:val="26"/>
        </w:rPr>
      </w:pPr>
      <w:r>
        <w:rPr>
          <w:rFonts w:ascii="Times New Roman" w:hAnsi="Times New Roman" w:cs="Times New Roman"/>
          <w:sz w:val="26"/>
          <w:szCs w:val="26"/>
        </w:rPr>
        <w:tab/>
        <w:t xml:space="preserve">- </w:t>
      </w:r>
      <w:proofErr w:type="spellStart"/>
      <w:r>
        <w:rPr>
          <w:rFonts w:ascii="Times New Roman" w:hAnsi="Times New Roman" w:cs="Times New Roman"/>
          <w:sz w:val="26"/>
          <w:szCs w:val="26"/>
        </w:rPr>
        <w:t>Cách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doanh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nghiệp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nhóm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hàng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chấp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nhận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với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mức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giá</w:t>
      </w:r>
      <w:proofErr w:type="spellEnd"/>
      <w:r>
        <w:rPr>
          <w:rFonts w:ascii="Times New Roman" w:hAnsi="Times New Roman" w:cs="Times New Roman"/>
          <w:sz w:val="26"/>
          <w:szCs w:val="26"/>
        </w:rPr>
        <w:t xml:space="preserve"> 150k / 5 </w:t>
      </w:r>
      <w:proofErr w:type="spellStart"/>
      <w:r>
        <w:rPr>
          <w:rFonts w:ascii="Times New Roman" w:hAnsi="Times New Roman" w:cs="Times New Roman"/>
          <w:sz w:val="26"/>
          <w:szCs w:val="26"/>
        </w:rPr>
        <w:t>tiếng</w:t>
      </w:r>
      <w:proofErr w:type="spellEnd"/>
      <w:r>
        <w:rPr>
          <w:rFonts w:ascii="Times New Roman" w:hAnsi="Times New Roman" w:cs="Times New Roman"/>
          <w:sz w:val="26"/>
          <w:szCs w:val="26"/>
        </w:rPr>
        <w:t>.</w:t>
      </w:r>
    </w:p>
    <w:p w14:paraId="6DC48BAA" w14:textId="77777777" w:rsidR="009130BE" w:rsidRDefault="0045354B">
      <w:pPr>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Hồ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lượng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nước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lưu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động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chảy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tục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một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nền</w:t>
      </w:r>
      <w:proofErr w:type="spellEnd"/>
      <w:r>
        <w:rPr>
          <w:rFonts w:ascii="Times New Roman" w:hAnsi="Times New Roman" w:cs="Times New Roman"/>
          <w:sz w:val="26"/>
          <w:szCs w:val="26"/>
        </w:rPr>
        <w:t xml:space="preserve"> vi </w:t>
      </w:r>
      <w:proofErr w:type="spellStart"/>
      <w:r>
        <w:rPr>
          <w:rFonts w:ascii="Times New Roman" w:hAnsi="Times New Roman" w:cs="Times New Roman"/>
          <w:sz w:val="26"/>
          <w:szCs w:val="26"/>
        </w:rPr>
        <w:t>sinh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tốt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oxy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giúp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bị</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bệnh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tật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phát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triển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mạnh</w:t>
      </w:r>
      <w:proofErr w:type="spellEnd"/>
      <w:r>
        <w:rPr>
          <w:rFonts w:ascii="Times New Roman" w:hAnsi="Times New Roman" w:cs="Times New Roman"/>
          <w:sz w:val="26"/>
          <w:szCs w:val="26"/>
        </w:rPr>
        <w:t>.</w:t>
      </w:r>
    </w:p>
    <w:p w14:paraId="282EDF69" w14:textId="77777777" w:rsidR="009130BE" w:rsidRDefault="0045354B">
      <w:pPr>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nhiều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bóng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mát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gây</w:t>
      </w:r>
      <w:proofErr w:type="spellEnd"/>
      <w:r>
        <w:rPr>
          <w:rFonts w:ascii="Times New Roman" w:hAnsi="Times New Roman" w:cs="Times New Roman"/>
          <w:sz w:val="26"/>
          <w:szCs w:val="26"/>
        </w:rPr>
        <w:t xml:space="preserve"> oi </w:t>
      </w:r>
      <w:proofErr w:type="spellStart"/>
      <w:r>
        <w:rPr>
          <w:rFonts w:ascii="Times New Roman" w:hAnsi="Times New Roman" w:cs="Times New Roman"/>
          <w:sz w:val="26"/>
          <w:szCs w:val="26"/>
        </w:rPr>
        <w:t>bức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tiết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nóng</w:t>
      </w:r>
      <w:proofErr w:type="spellEnd"/>
      <w:r>
        <w:rPr>
          <w:rFonts w:ascii="Times New Roman" w:hAnsi="Times New Roman" w:cs="Times New Roman"/>
          <w:sz w:val="26"/>
          <w:szCs w:val="26"/>
        </w:rPr>
        <w:t>.</w:t>
      </w:r>
    </w:p>
    <w:p w14:paraId="293D934A" w14:textId="77777777" w:rsidR="009130BE" w:rsidRDefault="0045354B">
      <w:pPr>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Độ</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sâu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hợp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với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mức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tiêu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chuẩn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mở</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dịch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cần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thủ</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câu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cảm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hơn</w:t>
      </w:r>
      <w:proofErr w:type="spellEnd"/>
      <w:r>
        <w:rPr>
          <w:rFonts w:ascii="Times New Roman" w:hAnsi="Times New Roman" w:cs="Times New Roman"/>
          <w:sz w:val="26"/>
          <w:szCs w:val="26"/>
        </w:rPr>
        <w:t>.</w:t>
      </w:r>
    </w:p>
    <w:p w14:paraId="3A48570C" w14:textId="77777777" w:rsidR="009130BE" w:rsidRDefault="0045354B">
      <w:pPr>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Hồ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lượng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r>
        <w:rPr>
          <w:rFonts w:ascii="Times New Roman" w:hAnsi="Times New Roman" w:cs="Times New Roman"/>
          <w:sz w:val="26"/>
          <w:szCs w:val="26"/>
        </w:rPr>
        <w:t xml:space="preserve"> con </w:t>
      </w:r>
      <w:proofErr w:type="spellStart"/>
      <w:r>
        <w:rPr>
          <w:rFonts w:ascii="Times New Roman" w:hAnsi="Times New Roman" w:cs="Times New Roman"/>
          <w:sz w:val="26"/>
          <w:szCs w:val="26"/>
        </w:rPr>
        <w:t>dưới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tốt</w:t>
      </w:r>
      <w:proofErr w:type="spellEnd"/>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 </w:t>
      </w:r>
      <w:proofErr w:type="spellStart"/>
      <w:r>
        <w:rPr>
          <w:rFonts w:ascii="Times New Roman" w:hAnsi="Times New Roman" w:cs="Times New Roman"/>
          <w:sz w:val="26"/>
          <w:szCs w:val="26"/>
        </w:rPr>
        <w:t>thả</w:t>
      </w:r>
      <w:proofErr w:type="spellEnd"/>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một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số</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lượng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săn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mồi</w:t>
      </w:r>
      <w:proofErr w:type="spellEnd"/>
      <w:r>
        <w:rPr>
          <w:rFonts w:ascii="Times New Roman" w:hAnsi="Times New Roman" w:cs="Times New Roman"/>
          <w:sz w:val="26"/>
          <w:szCs w:val="26"/>
        </w:rPr>
        <w:t xml:space="preserve"> ở </w:t>
      </w:r>
      <w:proofErr w:type="spellStart"/>
      <w:r>
        <w:rPr>
          <w:rFonts w:ascii="Times New Roman" w:hAnsi="Times New Roman" w:cs="Times New Roman"/>
          <w:sz w:val="26"/>
          <w:szCs w:val="26"/>
        </w:rPr>
        <w:t>nước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sâu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thích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hợp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sống</w:t>
      </w:r>
      <w:proofErr w:type="spellEnd"/>
      <w:r>
        <w:rPr>
          <w:rFonts w:ascii="Times New Roman" w:hAnsi="Times New Roman" w:cs="Times New Roman"/>
          <w:sz w:val="26"/>
          <w:szCs w:val="26"/>
        </w:rPr>
        <w:t xml:space="preserve"> ở </w:t>
      </w:r>
      <w:proofErr w:type="spellStart"/>
      <w:r>
        <w:rPr>
          <w:rFonts w:ascii="Times New Roman" w:hAnsi="Times New Roman" w:cs="Times New Roman"/>
          <w:sz w:val="26"/>
          <w:szCs w:val="26"/>
        </w:rPr>
        <w:t>dòng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nước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chảy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lượng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r>
        <w:rPr>
          <w:rFonts w:ascii="Times New Roman" w:hAnsi="Times New Roman" w:cs="Times New Roman"/>
          <w:sz w:val="26"/>
          <w:szCs w:val="26"/>
        </w:rPr>
        <w:t xml:space="preserve"> con </w:t>
      </w:r>
      <w:proofErr w:type="spellStart"/>
      <w:r>
        <w:rPr>
          <w:rFonts w:ascii="Times New Roman" w:hAnsi="Times New Roman" w:cs="Times New Roman"/>
          <w:sz w:val="26"/>
          <w:szCs w:val="26"/>
        </w:rPr>
        <w:t>một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tự</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cần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phải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quét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lưới</w:t>
      </w:r>
      <w:proofErr w:type="spellEnd"/>
      <w:r>
        <w:rPr>
          <w:rFonts w:ascii="Times New Roman" w:hAnsi="Times New Roman" w:cs="Times New Roman"/>
          <w:sz w:val="26"/>
          <w:szCs w:val="26"/>
        </w:rPr>
        <w:t xml:space="preserve"> ).</w:t>
      </w:r>
    </w:p>
    <w:p w14:paraId="0440470C" w14:textId="77777777" w:rsidR="009130BE" w:rsidRDefault="0045354B">
      <w:pPr>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Lượng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tự</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dưới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lâu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năm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nhiều</w:t>
      </w:r>
      <w:proofErr w:type="spellEnd"/>
      <w:r>
        <w:rPr>
          <w:rFonts w:ascii="Times New Roman" w:hAnsi="Times New Roman" w:cs="Times New Roman"/>
          <w:sz w:val="26"/>
          <w:szCs w:val="26"/>
        </w:rPr>
        <w:t>.</w:t>
      </w:r>
    </w:p>
    <w:p w14:paraId="30F2491D" w14:textId="77777777" w:rsidR="009130BE" w:rsidRDefault="0045354B">
      <w:pPr>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bồi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dưới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nuôi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lồng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bè</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khỏe</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ăn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nhiệt</w:t>
      </w:r>
      <w:proofErr w:type="spellEnd"/>
      <w:r>
        <w:rPr>
          <w:rFonts w:ascii="Times New Roman" w:hAnsi="Times New Roman" w:cs="Times New Roman"/>
          <w:sz w:val="26"/>
          <w:szCs w:val="26"/>
        </w:rPr>
        <w:t>.</w:t>
      </w:r>
    </w:p>
    <w:p w14:paraId="59EBA863" w14:textId="77777777" w:rsidR="009130BE" w:rsidRDefault="0045354B">
      <w:pPr>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Chất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lượng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phục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tốt</w:t>
      </w:r>
      <w:proofErr w:type="spellEnd"/>
      <w:r>
        <w:rPr>
          <w:rFonts w:ascii="Times New Roman" w:hAnsi="Times New Roman" w:cs="Times New Roman"/>
          <w:sz w:val="26"/>
          <w:szCs w:val="26"/>
        </w:rPr>
        <w:t>.</w:t>
      </w:r>
    </w:p>
    <w:p w14:paraId="40A7C96A" w14:textId="77777777" w:rsidR="009130BE" w:rsidRDefault="0045354B">
      <w:pPr>
        <w:rPr>
          <w:rFonts w:ascii="Times New Roman" w:hAnsi="Times New Roman" w:cs="Times New Roman"/>
          <w:b/>
          <w:bCs/>
          <w:sz w:val="26"/>
          <w:szCs w:val="26"/>
        </w:rPr>
      </w:pPr>
      <w:r>
        <w:rPr>
          <w:rFonts w:ascii="Times New Roman" w:hAnsi="Times New Roman" w:cs="Times New Roman"/>
          <w:b/>
          <w:bCs/>
          <w:sz w:val="26"/>
          <w:szCs w:val="26"/>
        </w:rPr>
        <w:t xml:space="preserve">2.1.2 </w:t>
      </w:r>
      <w:proofErr w:type="spellStart"/>
      <w:r>
        <w:rPr>
          <w:rFonts w:ascii="Times New Roman" w:hAnsi="Times New Roman" w:cs="Times New Roman"/>
          <w:b/>
          <w:bCs/>
          <w:sz w:val="26"/>
          <w:szCs w:val="26"/>
        </w:rPr>
        <w:t>Thương</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hiệu</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đối</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thủ</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cạnh</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tranh</w:t>
      </w:r>
      <w:proofErr w:type="spellEnd"/>
      <w:r>
        <w:rPr>
          <w:rFonts w:ascii="Times New Roman" w:hAnsi="Times New Roman" w:cs="Times New Roman"/>
          <w:b/>
          <w:bCs/>
          <w:sz w:val="26"/>
          <w:szCs w:val="26"/>
        </w:rPr>
        <w:t xml:space="preserve"> </w:t>
      </w:r>
    </w:p>
    <w:p w14:paraId="7FE6AD1D" w14:textId="77777777" w:rsidR="009130BE" w:rsidRDefault="0045354B">
      <w:pPr>
        <w:ind w:firstLine="360"/>
        <w:jc w:val="both"/>
        <w:rPr>
          <w:rFonts w:ascii="Times New Roman" w:hAnsi="Times New Roman" w:cs="Times New Roman"/>
          <w:sz w:val="26"/>
          <w:szCs w:val="26"/>
        </w:rPr>
      </w:pPr>
      <w:r>
        <w:rPr>
          <w:rFonts w:ascii="Times New Roman" w:hAnsi="Times New Roman" w:cs="Times New Roman"/>
          <w:sz w:val="26"/>
          <w:szCs w:val="26"/>
        </w:rPr>
        <w:t xml:space="preserve">- Theo </w:t>
      </w:r>
      <w:proofErr w:type="spellStart"/>
      <w:r>
        <w:rPr>
          <w:rFonts w:ascii="Times New Roman" w:hAnsi="Times New Roman" w:cs="Times New Roman"/>
          <w:sz w:val="26"/>
          <w:szCs w:val="26"/>
        </w:rPr>
        <w:t>nghiên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cứu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thì</w:t>
      </w:r>
      <w:proofErr w:type="spellEnd"/>
      <w:r>
        <w:rPr>
          <w:rFonts w:ascii="Times New Roman" w:hAnsi="Times New Roman" w:cs="Times New Roman"/>
          <w:sz w:val="26"/>
          <w:szCs w:val="26"/>
        </w:rPr>
        <w:t xml:space="preserve"> ở </w:t>
      </w:r>
      <w:proofErr w:type="spellStart"/>
      <w:r>
        <w:rPr>
          <w:rFonts w:ascii="Times New Roman" w:hAnsi="Times New Roman" w:cs="Times New Roman"/>
          <w:sz w:val="26"/>
          <w:szCs w:val="26"/>
        </w:rPr>
        <w:t>khu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Quảng</w:t>
      </w:r>
      <w:proofErr w:type="spellEnd"/>
      <w:r>
        <w:rPr>
          <w:rFonts w:ascii="Times New Roman" w:hAnsi="Times New Roman" w:cs="Times New Roman"/>
          <w:sz w:val="26"/>
          <w:szCs w:val="26"/>
        </w:rPr>
        <w:t xml:space="preserve"> Nam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khoảng</w:t>
      </w:r>
      <w:proofErr w:type="spellEnd"/>
      <w:r>
        <w:rPr>
          <w:rFonts w:ascii="Times New Roman" w:hAnsi="Times New Roman" w:cs="Times New Roman"/>
          <w:sz w:val="26"/>
          <w:szCs w:val="26"/>
        </w:rPr>
        <w:t xml:space="preserve"> 9 </w:t>
      </w:r>
      <w:proofErr w:type="spellStart"/>
      <w:r>
        <w:rPr>
          <w:rFonts w:ascii="Times New Roman" w:hAnsi="Times New Roman" w:cs="Times New Roman"/>
          <w:sz w:val="26"/>
          <w:szCs w:val="26"/>
        </w:rPr>
        <w:t>hồ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câu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dịch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nhưng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với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mô</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doanh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dịch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kèm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nuôi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lồng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bè</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tự</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cung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cấp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chưa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mô</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doanh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nào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thế</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này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trong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số</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dịch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vụ</w:t>
      </w:r>
      <w:proofErr w:type="spellEnd"/>
      <w:r>
        <w:rPr>
          <w:rFonts w:ascii="Times New Roman" w:hAnsi="Times New Roman" w:cs="Times New Roman"/>
          <w:sz w:val="26"/>
          <w:szCs w:val="26"/>
        </w:rPr>
        <w:t xml:space="preserve"> ở </w:t>
      </w:r>
      <w:proofErr w:type="spellStart"/>
      <w:r>
        <w:rPr>
          <w:rFonts w:ascii="Times New Roman" w:hAnsi="Times New Roman" w:cs="Times New Roman"/>
          <w:sz w:val="26"/>
          <w:szCs w:val="26"/>
        </w:rPr>
        <w:t>khu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xung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quanh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đều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nhập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r>
        <w:rPr>
          <w:rFonts w:ascii="Times New Roman" w:hAnsi="Times New Roman" w:cs="Times New Roman"/>
          <w:sz w:val="26"/>
          <w:szCs w:val="26"/>
        </w:rPr>
        <w:t xml:space="preserve"> ở </w:t>
      </w:r>
      <w:proofErr w:type="spellStart"/>
      <w:r>
        <w:rPr>
          <w:rFonts w:ascii="Times New Roman" w:hAnsi="Times New Roman" w:cs="Times New Roman"/>
          <w:sz w:val="26"/>
          <w:szCs w:val="26"/>
        </w:rPr>
        <w:t>khu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Miền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Bắc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đổ</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xuống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9 </w:t>
      </w:r>
      <w:proofErr w:type="spellStart"/>
      <w:r>
        <w:rPr>
          <w:rFonts w:ascii="Times New Roman" w:hAnsi="Times New Roman" w:cs="Times New Roman"/>
          <w:sz w:val="26"/>
          <w:szCs w:val="26"/>
        </w:rPr>
        <w:t>hồ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câu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dịch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những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đối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thủ</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cạnh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tranh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tiếp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chúng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tôi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phải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đối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mặt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những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mở</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trước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nhiều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biết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đến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rằng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những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thuận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lợi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nhưng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tiêu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đặt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hàng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đến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với</w:t>
      </w:r>
      <w:proofErr w:type="spellEnd"/>
      <w:r>
        <w:rPr>
          <w:rFonts w:ascii="Times New Roman" w:hAnsi="Times New Roman" w:cs="Times New Roman"/>
          <w:sz w:val="26"/>
          <w:szCs w:val="26"/>
        </w:rPr>
        <w:t xml:space="preserve"> </w:t>
      </w:r>
      <w:r>
        <w:rPr>
          <w:rFonts w:ascii="Times New Roman" w:hAnsi="Times New Roman" w:cs="Times New Roman"/>
          <w:b/>
          <w:sz w:val="26"/>
          <w:szCs w:val="26"/>
        </w:rPr>
        <w:t xml:space="preserve">BT </w: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hàng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cảm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nhận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bầu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yên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tĩnh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tránh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bị</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phiền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Ngay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từ</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đầu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lên</w:t>
      </w:r>
      <w:proofErr w:type="spellEnd"/>
      <w:r>
        <w:rPr>
          <w:rFonts w:ascii="Times New Roman" w:hAnsi="Times New Roman" w:cs="Times New Roman"/>
          <w:sz w:val="26"/>
          <w:szCs w:val="26"/>
        </w:rPr>
        <w:t xml:space="preserve"> ý </w:t>
      </w:r>
      <w:proofErr w:type="spellStart"/>
      <w:r>
        <w:rPr>
          <w:rFonts w:ascii="Times New Roman" w:hAnsi="Times New Roman" w:cs="Times New Roman"/>
          <w:sz w:val="26"/>
          <w:szCs w:val="26"/>
        </w:rPr>
        <w:t>tưởng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chúng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tôi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chuẩn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bị</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mọi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thứ</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hài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lòng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hàng</w:t>
      </w:r>
      <w:proofErr w:type="spellEnd"/>
      <w:r>
        <w:rPr>
          <w:rFonts w:ascii="Times New Roman" w:hAnsi="Times New Roman" w:cs="Times New Roman"/>
          <w:sz w:val="26"/>
          <w:szCs w:val="26"/>
        </w:rPr>
        <w:t xml:space="preserve"> ở </w:t>
      </w:r>
      <w:proofErr w:type="spellStart"/>
      <w:r>
        <w:rPr>
          <w:rFonts w:ascii="Times New Roman" w:hAnsi="Times New Roman" w:cs="Times New Roman"/>
          <w:sz w:val="26"/>
          <w:szCs w:val="26"/>
        </w:rPr>
        <w:t>mức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cao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nhất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thoải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nhất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đối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thủ</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hoàn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toàn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w:t>
      </w:r>
    </w:p>
    <w:p w14:paraId="4F8C27EC" w14:textId="77777777" w:rsidR="009130BE" w:rsidRDefault="0045354B">
      <w:pPr>
        <w:ind w:firstLine="360"/>
        <w:rPr>
          <w:rFonts w:ascii="Times New Roman" w:hAnsi="Times New Roman" w:cs="Times New Roman"/>
          <w:b/>
          <w:bCs/>
          <w:sz w:val="26"/>
          <w:szCs w:val="26"/>
        </w:rPr>
      </w:pPr>
      <w:r>
        <w:rPr>
          <w:rFonts w:ascii="Times New Roman" w:hAnsi="Times New Roman" w:cs="Times New Roman"/>
          <w:sz w:val="26"/>
          <w:szCs w:val="26"/>
          <w:shd w:val="clear" w:color="auto" w:fill="FFFFFF"/>
        </w:rPr>
        <w:t xml:space="preserve">- </w:t>
      </w:r>
      <w:r>
        <w:rPr>
          <w:rFonts w:ascii="Times New Roman" w:hAnsi="Times New Roman" w:cs="Times New Roman"/>
          <w:sz w:val="26"/>
          <w:szCs w:val="26"/>
        </w:rPr>
        <w:t xml:space="preserve">Khi </w:t>
      </w:r>
      <w:proofErr w:type="spellStart"/>
      <w:r>
        <w:rPr>
          <w:rFonts w:ascii="Times New Roman" w:hAnsi="Times New Roman" w:cs="Times New Roman"/>
          <w:sz w:val="26"/>
          <w:szCs w:val="26"/>
        </w:rPr>
        <w:t>quyết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định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doanh</w:t>
      </w:r>
      <w:proofErr w:type="spellEnd"/>
      <w:r>
        <w:rPr>
          <w:rFonts w:ascii="Times New Roman" w:hAnsi="Times New Roman" w:cs="Times New Roman"/>
          <w:sz w:val="26"/>
          <w:szCs w:val="26"/>
        </w:rPr>
        <w:t xml:space="preserve"> ai </w:t>
      </w:r>
      <w:proofErr w:type="spellStart"/>
      <w:r>
        <w:rPr>
          <w:rFonts w:ascii="Times New Roman" w:hAnsi="Times New Roman" w:cs="Times New Roman"/>
          <w:sz w:val="26"/>
          <w:szCs w:val="26"/>
        </w:rPr>
        <w:t>cũng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muốn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biết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mình</w:t>
      </w:r>
      <w:proofErr w:type="spellEnd"/>
      <w:r>
        <w:rPr>
          <w:rFonts w:ascii="Times New Roman" w:hAnsi="Times New Roman" w:cs="Times New Roman"/>
          <w:sz w:val="26"/>
          <w:szCs w:val="26"/>
        </w:rPr>
        <w:t xml:space="preserve"> ở </w:t>
      </w:r>
      <w:proofErr w:type="spellStart"/>
      <w:r>
        <w:rPr>
          <w:rFonts w:ascii="Times New Roman" w:hAnsi="Times New Roman" w:cs="Times New Roman"/>
          <w:sz w:val="26"/>
          <w:szCs w:val="26"/>
        </w:rPr>
        <w:t>vị</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nào</w:t>
      </w:r>
      <w:proofErr w:type="spellEnd"/>
      <w:r>
        <w:rPr>
          <w:rFonts w:ascii="Times New Roman" w:hAnsi="Times New Roman" w:cs="Times New Roman"/>
          <w:sz w:val="26"/>
          <w:szCs w:val="26"/>
        </w:rPr>
        <w:t xml:space="preserve"> so </w:t>
      </w:r>
      <w:proofErr w:type="spellStart"/>
      <w:r>
        <w:rPr>
          <w:rFonts w:ascii="Times New Roman" w:hAnsi="Times New Roman" w:cs="Times New Roman"/>
          <w:sz w:val="26"/>
          <w:szCs w:val="26"/>
        </w:rPr>
        <w:t>với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đối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thủ</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Công</w:t>
      </w:r>
      <w:proofErr w:type="spellEnd"/>
      <w:r>
        <w:rPr>
          <w:rFonts w:ascii="Times New Roman" w:hAnsi="Times New Roman" w:cs="Times New Roman"/>
          <w:sz w:val="26"/>
          <w:szCs w:val="26"/>
        </w:rPr>
        <w:t xml:space="preserve"> Ty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chúng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tôi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dựa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năng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cạnh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tranh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năng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phát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huy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thế</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mạnh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doanh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nghiệp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tiến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hành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định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vị</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dịch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lựa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chọn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những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thế</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mạnh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tốt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hơn</w:t>
      </w:r>
      <w:proofErr w:type="spellEnd"/>
      <w:r>
        <w:rPr>
          <w:rFonts w:ascii="Times New Roman" w:hAnsi="Times New Roman" w:cs="Times New Roman"/>
          <w:sz w:val="26"/>
          <w:szCs w:val="26"/>
        </w:rPr>
        <w:t>.</w:t>
      </w:r>
    </w:p>
    <w:p w14:paraId="4EE46246" w14:textId="77777777" w:rsidR="009130BE" w:rsidRDefault="0045354B">
      <w:pPr>
        <w:rPr>
          <w:rFonts w:ascii="Times New Roman" w:hAnsi="Times New Roman" w:cs="Times New Roman"/>
          <w:b/>
          <w:bCs/>
          <w:sz w:val="26"/>
          <w:szCs w:val="26"/>
        </w:rPr>
      </w:pPr>
      <w:r>
        <w:rPr>
          <w:rFonts w:ascii="Times New Roman" w:hAnsi="Times New Roman" w:cs="Times New Roman"/>
          <w:b/>
          <w:bCs/>
          <w:sz w:val="26"/>
          <w:szCs w:val="26"/>
        </w:rPr>
        <w:t xml:space="preserve">2.2 </w:t>
      </w:r>
      <w:proofErr w:type="spellStart"/>
      <w:r>
        <w:rPr>
          <w:rFonts w:ascii="Times New Roman" w:hAnsi="Times New Roman" w:cs="Times New Roman"/>
          <w:b/>
          <w:bCs/>
          <w:sz w:val="26"/>
          <w:szCs w:val="26"/>
        </w:rPr>
        <w:t>Các</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khách</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hàng</w:t>
      </w:r>
      <w:proofErr w:type="spellEnd"/>
      <w:r>
        <w:rPr>
          <w:rFonts w:ascii="Times New Roman" w:hAnsi="Times New Roman" w:cs="Times New Roman"/>
          <w:b/>
          <w:bCs/>
          <w:sz w:val="26"/>
          <w:szCs w:val="26"/>
        </w:rPr>
        <w:t xml:space="preserve"> </w:t>
      </w:r>
    </w:p>
    <w:p w14:paraId="2A9AF398" w14:textId="77777777" w:rsidR="009130BE" w:rsidRDefault="0045354B">
      <w:pPr>
        <w:pStyle w:val="oancuaDanhsach"/>
        <w:ind w:left="0"/>
        <w:rPr>
          <w:rFonts w:ascii="Times New Roman" w:hAnsi="Times New Roman" w:cs="Times New Roman"/>
          <w:sz w:val="26"/>
          <w:szCs w:val="26"/>
        </w:rPr>
      </w:pPr>
      <w:r>
        <w:rPr>
          <w:rFonts w:ascii="Times New Roman" w:hAnsi="Times New Roman" w:cs="Times New Roman"/>
          <w:sz w:val="26"/>
          <w:szCs w:val="26"/>
        </w:rPr>
        <w:lastRenderedPageBreak/>
        <w:t xml:space="preserve">- </w:t>
      </w:r>
      <w:proofErr w:type="spellStart"/>
      <w:r>
        <w:rPr>
          <w:rFonts w:ascii="Times New Roman" w:hAnsi="Times New Roman" w:cs="Times New Roman"/>
          <w:sz w:val="26"/>
          <w:szCs w:val="26"/>
        </w:rPr>
        <w:t>Nhóm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hàng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những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yêu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thích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câu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muốn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tìm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kiếm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một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gian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yên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tĩnh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tận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hưởng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gian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ngoài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trời</w:t>
      </w:r>
      <w:proofErr w:type="spellEnd"/>
      <w:r>
        <w:rPr>
          <w:rFonts w:ascii="Times New Roman" w:hAnsi="Times New Roman" w:cs="Times New Roman"/>
          <w:sz w:val="26"/>
          <w:szCs w:val="26"/>
        </w:rPr>
        <w:t>.</w:t>
      </w:r>
      <w:r>
        <w:rPr>
          <w:rFonts w:ascii="Times New Roman" w:hAnsi="Times New Roman" w:cs="Times New Roman"/>
          <w:sz w:val="26"/>
          <w:szCs w:val="26"/>
          <w:lang w:val="vi-VN"/>
        </w:rPr>
        <w:t xml:space="preserve"> </w:t>
      </w:r>
      <w:proofErr w:type="spellStart"/>
      <w:r>
        <w:rPr>
          <w:rFonts w:ascii="Times New Roman" w:hAnsi="Times New Roman" w:cs="Times New Roman"/>
          <w:sz w:val="26"/>
          <w:szCs w:val="26"/>
        </w:rPr>
        <w:t>Ngoài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còn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hướng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đến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hiệp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hội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câu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r>
        <w:rPr>
          <w:rFonts w:ascii="Times New Roman" w:hAnsi="Times New Roman" w:cs="Times New Roman"/>
          <w:sz w:val="26"/>
          <w:szCs w:val="26"/>
        </w:rPr>
        <w:t xml:space="preserve"> </w:t>
      </w:r>
      <w:proofErr w:type="gramStart"/>
      <w:r>
        <w:rPr>
          <w:rFonts w:ascii="Times New Roman" w:hAnsi="Times New Roman" w:cs="Times New Roman"/>
          <w:sz w:val="26"/>
          <w:szCs w:val="26"/>
        </w:rPr>
        <w:t>( VGFA</w:t>
      </w:r>
      <w:proofErr w:type="gramEnd"/>
      <w:r>
        <w:rPr>
          <w:rFonts w:ascii="Times New Roman" w:hAnsi="Times New Roman" w:cs="Times New Roman"/>
          <w:sz w:val="26"/>
          <w:szCs w:val="26"/>
        </w:rPr>
        <w:t xml:space="preserve"> )</w:t>
      </w:r>
      <w:r>
        <w:rPr>
          <w:rFonts w:ascii="Times New Roman" w:hAnsi="Times New Roman" w:cs="Times New Roman"/>
          <w:sz w:val="26"/>
          <w:szCs w:val="26"/>
          <w:lang w:val="vi-VN"/>
        </w:rPr>
        <w:t xml:space="preserve"> hoặc các cá nhân, hội nhóm tại </w:t>
      </w:r>
      <w:r>
        <w:rPr>
          <w:rFonts w:ascii="Times New Roman" w:hAnsi="Times New Roman" w:cs="Times New Roman"/>
          <w:sz w:val="26"/>
          <w:szCs w:val="26"/>
        </w:rPr>
        <w:t>V</w:t>
      </w:r>
      <w:r>
        <w:rPr>
          <w:rFonts w:ascii="Times New Roman" w:hAnsi="Times New Roman" w:cs="Times New Roman"/>
          <w:sz w:val="26"/>
          <w:szCs w:val="26"/>
          <w:lang w:val="vi-VN"/>
        </w:rPr>
        <w:t>i</w:t>
      </w:r>
      <w:proofErr w:type="spellStart"/>
      <w:r>
        <w:rPr>
          <w:rFonts w:ascii="Times New Roman" w:hAnsi="Times New Roman" w:cs="Times New Roman"/>
          <w:sz w:val="26"/>
          <w:szCs w:val="26"/>
        </w:rPr>
        <w:t>ệt</w:t>
      </w:r>
      <w:proofErr w:type="spellEnd"/>
      <w:r>
        <w:rPr>
          <w:rFonts w:ascii="Times New Roman" w:hAnsi="Times New Roman" w:cs="Times New Roman"/>
          <w:sz w:val="26"/>
          <w:szCs w:val="26"/>
        </w:rPr>
        <w:t xml:space="preserve"> Nam </w:t>
      </w:r>
      <w:proofErr w:type="spellStart"/>
      <w:r>
        <w:rPr>
          <w:rFonts w:ascii="Times New Roman" w:hAnsi="Times New Roman" w:cs="Times New Roman"/>
          <w:sz w:val="26"/>
          <w:szCs w:val="26"/>
        </w:rPr>
        <w:t>để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tổ</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chức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sự</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đấu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chuy</w:t>
      </w:r>
      <w:r>
        <w:rPr>
          <w:rFonts w:ascii="Times New Roman" w:hAnsi="Times New Roman" w:cs="Times New Roman"/>
          <w:sz w:val="26"/>
          <w:szCs w:val="26"/>
          <w:lang w:val="vi-VN"/>
        </w:rPr>
        <w:t>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nghiệp</w:t>
      </w:r>
      <w:proofErr w:type="spellEnd"/>
      <w:r>
        <w:rPr>
          <w:rFonts w:ascii="Times New Roman" w:hAnsi="Times New Roman" w:cs="Times New Roman"/>
          <w:sz w:val="26"/>
          <w:szCs w:val="26"/>
        </w:rPr>
        <w:t>.</w:t>
      </w:r>
    </w:p>
    <w:p w14:paraId="157FD1BB" w14:textId="77777777" w:rsidR="009130BE" w:rsidRDefault="0045354B">
      <w:pPr>
        <w:pStyle w:val="oancuaDanhsach"/>
        <w:ind w:left="0"/>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Độ</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tuổi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từ</w:t>
      </w:r>
      <w:proofErr w:type="spellEnd"/>
      <w:r>
        <w:rPr>
          <w:rFonts w:ascii="Times New Roman" w:hAnsi="Times New Roman" w:cs="Times New Roman"/>
          <w:sz w:val="26"/>
          <w:szCs w:val="26"/>
        </w:rPr>
        <w:t xml:space="preserve"> 18t – 60t</w:t>
      </w:r>
      <w:r>
        <w:rPr>
          <w:rFonts w:ascii="Times New Roman" w:hAnsi="Times New Roman" w:cs="Times New Roman"/>
          <w:sz w:val="26"/>
          <w:szCs w:val="26"/>
          <w:lang w:val="vi-VN"/>
        </w:rPr>
        <w:t>.</w:t>
      </w:r>
    </w:p>
    <w:p w14:paraId="639DBFA9" w14:textId="77777777" w:rsidR="009130BE" w:rsidRDefault="0045354B">
      <w:pPr>
        <w:pStyle w:val="oancuaDanhsach"/>
        <w:ind w:left="0"/>
        <w:rPr>
          <w:rFonts w:ascii="Times New Roman" w:hAnsi="Times New Roman" w:cs="Times New Roman"/>
          <w:b/>
          <w:bCs/>
          <w:sz w:val="26"/>
          <w:szCs w:val="26"/>
        </w:rPr>
      </w:pPr>
      <w:r>
        <w:rPr>
          <w:rFonts w:ascii="Times New Roman" w:hAnsi="Times New Roman" w:cs="Times New Roman"/>
          <w:sz w:val="26"/>
          <w:szCs w:val="26"/>
        </w:rPr>
        <w:t xml:space="preserve">- Thu </w:t>
      </w:r>
      <w:proofErr w:type="spellStart"/>
      <w:r>
        <w:rPr>
          <w:rFonts w:ascii="Times New Roman" w:hAnsi="Times New Roman" w:cs="Times New Roman"/>
          <w:sz w:val="26"/>
          <w:szCs w:val="26"/>
        </w:rPr>
        <w:t>nhập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những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nhập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trung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bình</w:t>
      </w:r>
      <w:proofErr w:type="spellEnd"/>
      <w:r>
        <w:rPr>
          <w:rFonts w:ascii="Times New Roman" w:hAnsi="Times New Roman" w:cs="Times New Roman"/>
          <w:sz w:val="26"/>
          <w:szCs w:val="26"/>
          <w:lang w:val="vi-VN"/>
        </w:rPr>
        <w:t>.</w:t>
      </w:r>
      <w:r>
        <w:rPr>
          <w:rFonts w:ascii="Times New Roman" w:hAnsi="Times New Roman" w:cs="Times New Roman"/>
          <w:sz w:val="26"/>
          <w:szCs w:val="26"/>
        </w:rPr>
        <w:t xml:space="preserve"> </w:t>
      </w:r>
    </w:p>
    <w:p w14:paraId="35CE903C" w14:textId="77777777" w:rsidR="009130BE" w:rsidRDefault="0045354B">
      <w:pPr>
        <w:rPr>
          <w:rFonts w:ascii="Times New Roman" w:hAnsi="Times New Roman" w:cs="Times New Roman"/>
          <w:b/>
          <w:bCs/>
          <w:sz w:val="26"/>
          <w:szCs w:val="26"/>
        </w:rPr>
      </w:pPr>
      <w:r>
        <w:rPr>
          <w:rFonts w:ascii="Times New Roman" w:hAnsi="Times New Roman" w:cs="Times New Roman"/>
          <w:b/>
          <w:bCs/>
          <w:sz w:val="26"/>
          <w:szCs w:val="26"/>
        </w:rPr>
        <w:t xml:space="preserve">2.3 Quy </w:t>
      </w:r>
      <w:proofErr w:type="spellStart"/>
      <w:r>
        <w:rPr>
          <w:rFonts w:ascii="Times New Roman" w:hAnsi="Times New Roman" w:cs="Times New Roman"/>
          <w:b/>
          <w:bCs/>
          <w:sz w:val="26"/>
          <w:szCs w:val="26"/>
        </w:rPr>
        <w:t>mô</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thị</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trường</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và</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các</w:t>
      </w:r>
      <w:proofErr w:type="spellEnd"/>
      <w:r>
        <w:rPr>
          <w:rFonts w:ascii="Times New Roman" w:hAnsi="Times New Roman" w:cs="Times New Roman"/>
          <w:b/>
          <w:bCs/>
          <w:sz w:val="26"/>
          <w:szCs w:val="26"/>
        </w:rPr>
        <w:t xml:space="preserve"> xu </w:t>
      </w:r>
      <w:proofErr w:type="spellStart"/>
      <w:r>
        <w:rPr>
          <w:rFonts w:ascii="Times New Roman" w:hAnsi="Times New Roman" w:cs="Times New Roman"/>
          <w:b/>
          <w:bCs/>
          <w:sz w:val="26"/>
          <w:szCs w:val="26"/>
        </w:rPr>
        <w:t>hướng</w:t>
      </w:r>
      <w:proofErr w:type="spellEnd"/>
      <w:r>
        <w:rPr>
          <w:rFonts w:ascii="Times New Roman" w:hAnsi="Times New Roman" w:cs="Times New Roman"/>
          <w:b/>
          <w:bCs/>
          <w:sz w:val="26"/>
          <w:szCs w:val="26"/>
        </w:rPr>
        <w:t xml:space="preserve"> </w:t>
      </w:r>
    </w:p>
    <w:p w14:paraId="50801F78" w14:textId="77777777" w:rsidR="009130BE" w:rsidRDefault="0045354B">
      <w:pPr>
        <w:rPr>
          <w:rFonts w:ascii="Times New Roman" w:hAnsi="Times New Roman" w:cs="Times New Roman"/>
          <w:sz w:val="26"/>
          <w:szCs w:val="26"/>
        </w:rPr>
      </w:pPr>
      <w:r>
        <w:rPr>
          <w:rFonts w:ascii="Times New Roman" w:hAnsi="Times New Roman" w:cs="Times New Roman"/>
          <w:b/>
          <w:bCs/>
          <w:sz w:val="26"/>
          <w:szCs w:val="26"/>
        </w:rPr>
        <w:t xml:space="preserve">- Quy </w:t>
      </w:r>
      <w:proofErr w:type="spellStart"/>
      <w:r>
        <w:rPr>
          <w:rFonts w:ascii="Times New Roman" w:hAnsi="Times New Roman" w:cs="Times New Roman"/>
          <w:b/>
          <w:bCs/>
          <w:sz w:val="26"/>
          <w:szCs w:val="26"/>
        </w:rPr>
        <w:t>mô</w:t>
      </w:r>
      <w:proofErr w:type="spellEnd"/>
      <w:r>
        <w:rPr>
          <w:rFonts w:ascii="Times New Roman" w:hAnsi="Times New Roman" w:cs="Times New Roman"/>
          <w:b/>
          <w:bCs/>
          <w:sz w:val="26"/>
          <w:szCs w:val="26"/>
        </w:rPr>
        <w:t xml:space="preserve">: </w:t>
      </w:r>
      <w:proofErr w:type="spellStart"/>
      <w:r>
        <w:rPr>
          <w:rFonts w:ascii="Times New Roman" w:hAnsi="Times New Roman" w:cs="Times New Roman"/>
          <w:sz w:val="26"/>
          <w:szCs w:val="26"/>
        </w:rPr>
        <w:t>tại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Miền</w:t>
      </w:r>
      <w:proofErr w:type="spellEnd"/>
      <w:r>
        <w:rPr>
          <w:rFonts w:ascii="Times New Roman" w:hAnsi="Times New Roman" w:cs="Times New Roman"/>
          <w:sz w:val="26"/>
          <w:szCs w:val="26"/>
        </w:rPr>
        <w:t xml:space="preserve"> Trung </w:t>
      </w:r>
      <w:proofErr w:type="spellStart"/>
      <w:r>
        <w:rPr>
          <w:rFonts w:ascii="Times New Roman" w:hAnsi="Times New Roman" w:cs="Times New Roman"/>
          <w:sz w:val="26"/>
          <w:szCs w:val="26"/>
        </w:rPr>
        <w:t>ngành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dịch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câu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đang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tăng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trưởng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mạnh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cầu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dụng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dịch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ngày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càng</w:t>
      </w:r>
      <w:proofErr w:type="spellEnd"/>
      <w:r>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nhiều.Ở</w:t>
      </w:r>
      <w:proofErr w:type="spellEnd"/>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Quảng</w:t>
      </w:r>
      <w:proofErr w:type="spellEnd"/>
      <w:r>
        <w:rPr>
          <w:rFonts w:ascii="Times New Roman" w:hAnsi="Times New Roman" w:cs="Times New Roman"/>
          <w:sz w:val="26"/>
          <w:szCs w:val="26"/>
        </w:rPr>
        <w:t xml:space="preserve"> Nam </w:t>
      </w:r>
      <w:proofErr w:type="spellStart"/>
      <w:r>
        <w:rPr>
          <w:rFonts w:ascii="Times New Roman" w:hAnsi="Times New Roman" w:cs="Times New Roman"/>
          <w:sz w:val="26"/>
          <w:szCs w:val="26"/>
        </w:rPr>
        <w:t>hiện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giờ</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tập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trung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nhiều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đam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mê</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câu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nhưng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dịch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thưa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thớt</w:t>
      </w:r>
      <w:proofErr w:type="spellEnd"/>
      <w:r>
        <w:rPr>
          <w:rFonts w:ascii="Times New Roman" w:hAnsi="Times New Roman" w:cs="Times New Roman"/>
          <w:sz w:val="26"/>
          <w:szCs w:val="26"/>
        </w:rPr>
        <w:t xml:space="preserve"> so </w:t>
      </w:r>
      <w:proofErr w:type="spellStart"/>
      <w:r>
        <w:rPr>
          <w:rFonts w:ascii="Times New Roman" w:hAnsi="Times New Roman" w:cs="Times New Roman"/>
          <w:sz w:val="26"/>
          <w:szCs w:val="26"/>
        </w:rPr>
        <w:t>với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miền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bắc.Chính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vì</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vậy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đây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một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hột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tốt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phát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triển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ngành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dịch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này</w:t>
      </w:r>
      <w:proofErr w:type="spellEnd"/>
      <w:r>
        <w:rPr>
          <w:rFonts w:ascii="Times New Roman" w:hAnsi="Times New Roman" w:cs="Times New Roman"/>
          <w:sz w:val="26"/>
          <w:szCs w:val="26"/>
        </w:rPr>
        <w:t>.</w:t>
      </w:r>
    </w:p>
    <w:p w14:paraId="5E4417FB" w14:textId="77777777" w:rsidR="009130BE" w:rsidRDefault="0045354B">
      <w:pPr>
        <w:pStyle w:val="oancuaDanhsach"/>
        <w:ind w:left="0"/>
        <w:rPr>
          <w:rFonts w:ascii="Times New Roman" w:hAnsi="Times New Roman" w:cs="Times New Roman"/>
          <w:b/>
          <w:sz w:val="26"/>
          <w:szCs w:val="26"/>
        </w:rPr>
      </w:pPr>
      <w:r>
        <w:rPr>
          <w:rFonts w:ascii="Times New Roman" w:hAnsi="Times New Roman" w:cs="Times New Roman"/>
          <w:sz w:val="26"/>
          <w:szCs w:val="26"/>
        </w:rPr>
        <w:t xml:space="preserve">- </w:t>
      </w:r>
      <w:r>
        <w:rPr>
          <w:rFonts w:ascii="Times New Roman" w:hAnsi="Times New Roman" w:cs="Times New Roman"/>
          <w:b/>
          <w:bCs/>
          <w:sz w:val="26"/>
          <w:szCs w:val="26"/>
        </w:rPr>
        <w:t xml:space="preserve">Xu </w:t>
      </w:r>
      <w:proofErr w:type="spellStart"/>
      <w:r>
        <w:rPr>
          <w:rFonts w:ascii="Times New Roman" w:hAnsi="Times New Roman" w:cs="Times New Roman"/>
          <w:b/>
          <w:bCs/>
          <w:sz w:val="26"/>
          <w:szCs w:val="26"/>
        </w:rPr>
        <w:t>hướng</w:t>
      </w:r>
      <w:proofErr w:type="spellEnd"/>
      <w:r>
        <w:rPr>
          <w:rFonts w:ascii="Times New Roman" w:hAnsi="Times New Roman" w:cs="Times New Roman"/>
          <w:b/>
          <w:bCs/>
          <w:sz w:val="26"/>
          <w:szCs w:val="26"/>
        </w:rPr>
        <w:t>:</w:t>
      </w:r>
      <w:r>
        <w:rPr>
          <w:rFonts w:ascii="Times New Roman" w:hAnsi="Times New Roman" w:cs="Times New Roman"/>
          <w:sz w:val="26"/>
          <w:szCs w:val="26"/>
        </w:rPr>
        <w:t xml:space="preserve"> </w:t>
      </w:r>
      <w:proofErr w:type="spellStart"/>
      <w:r>
        <w:rPr>
          <w:rFonts w:ascii="Times New Roman" w:hAnsi="Times New Roman" w:cs="Times New Roman"/>
          <w:sz w:val="26"/>
          <w:szCs w:val="26"/>
        </w:rPr>
        <w:t>trong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những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năm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gần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đây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cầu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giải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dân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tăng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cao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dịch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câu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trở</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thành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một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lựa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chọn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phổ</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biến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hàng</w:t>
      </w:r>
      <w:proofErr w:type="spellEnd"/>
      <w:r>
        <w:rPr>
          <w:rFonts w:ascii="Times New Roman" w:hAnsi="Times New Roman" w:cs="Times New Roman"/>
          <w:sz w:val="26"/>
          <w:szCs w:val="26"/>
          <w:lang w:val="vi-VN"/>
        </w:rPr>
        <w:t xml:space="preserve">, </w:t>
      </w:r>
      <w:proofErr w:type="spellStart"/>
      <w:r>
        <w:rPr>
          <w:rFonts w:ascii="Times New Roman" w:hAnsi="Times New Roman" w:cs="Times New Roman"/>
          <w:sz w:val="26"/>
          <w:szCs w:val="26"/>
        </w:rPr>
        <w:t>sau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gian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tìm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hiểu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nắm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bắt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cầu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từng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vùng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miền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thì</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hiện</w:t>
      </w:r>
      <w:proofErr w:type="spellEnd"/>
      <w:r>
        <w:rPr>
          <w:rFonts w:ascii="Times New Roman" w:hAnsi="Times New Roman" w:cs="Times New Roman"/>
          <w:sz w:val="26"/>
          <w:szCs w:val="26"/>
        </w:rPr>
        <w:t xml:space="preserve"> nay </w:t>
      </w:r>
      <w:proofErr w:type="spellStart"/>
      <w:r>
        <w:rPr>
          <w:rFonts w:ascii="Times New Roman" w:hAnsi="Times New Roman" w:cs="Times New Roman"/>
          <w:sz w:val="26"/>
          <w:szCs w:val="26"/>
        </w:rPr>
        <w:t>đa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số</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dịch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vụ</w:t>
      </w:r>
      <w:proofErr w:type="spellEnd"/>
      <w:r>
        <w:rPr>
          <w:rFonts w:ascii="Times New Roman" w:hAnsi="Times New Roman" w:cs="Times New Roman"/>
          <w:sz w:val="26"/>
          <w:szCs w:val="26"/>
        </w:rPr>
        <w:t xml:space="preserve"> ở </w:t>
      </w:r>
      <w:proofErr w:type="spellStart"/>
      <w:r>
        <w:rPr>
          <w:rFonts w:ascii="Times New Roman" w:hAnsi="Times New Roman" w:cs="Times New Roman"/>
          <w:sz w:val="26"/>
          <w:szCs w:val="26"/>
        </w:rPr>
        <w:t>Quảng</w:t>
      </w:r>
      <w:proofErr w:type="spellEnd"/>
      <w:r>
        <w:rPr>
          <w:rFonts w:ascii="Times New Roman" w:hAnsi="Times New Roman" w:cs="Times New Roman"/>
          <w:sz w:val="26"/>
          <w:szCs w:val="26"/>
        </w:rPr>
        <w:t xml:space="preserve"> Nam </w:t>
      </w:r>
      <w:proofErr w:type="spellStart"/>
      <w:r>
        <w:rPr>
          <w:rFonts w:ascii="Times New Roman" w:hAnsi="Times New Roman" w:cs="Times New Roman"/>
          <w:sz w:val="26"/>
          <w:szCs w:val="26"/>
        </w:rPr>
        <w:t>đều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lấy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nguồn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cung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cấp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đổ</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xuống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chủ</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yếu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tập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trung</w:t>
      </w:r>
      <w:proofErr w:type="spellEnd"/>
      <w:r>
        <w:rPr>
          <w:rFonts w:ascii="Times New Roman" w:hAnsi="Times New Roman" w:cs="Times New Roman"/>
          <w:sz w:val="26"/>
          <w:szCs w:val="26"/>
        </w:rPr>
        <w:t xml:space="preserve"> ở </w:t>
      </w:r>
      <w:proofErr w:type="spellStart"/>
      <w:r>
        <w:rPr>
          <w:rFonts w:ascii="Times New Roman" w:hAnsi="Times New Roman" w:cs="Times New Roman"/>
          <w:sz w:val="26"/>
          <w:szCs w:val="26"/>
        </w:rPr>
        <w:t>khu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Miền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Bắc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Nhận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thấy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điều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nhóm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lựa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chọn</w:t>
      </w:r>
      <w:proofErr w:type="spellEnd"/>
      <w:r>
        <w:rPr>
          <w:rFonts w:ascii="Times New Roman" w:hAnsi="Times New Roman" w:cs="Times New Roman"/>
          <w:sz w:val="26"/>
          <w:szCs w:val="26"/>
        </w:rPr>
        <w:t xml:space="preserve"> ý </w:t>
      </w:r>
      <w:proofErr w:type="spellStart"/>
      <w:r>
        <w:rPr>
          <w:rFonts w:ascii="Times New Roman" w:hAnsi="Times New Roman" w:cs="Times New Roman"/>
          <w:sz w:val="26"/>
          <w:szCs w:val="26"/>
        </w:rPr>
        <w:t>tưởng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doanh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dịch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câu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hợp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nuôi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lồng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bè</w:t>
      </w:r>
      <w:proofErr w:type="spellEnd"/>
      <w:r>
        <w:rPr>
          <w:rFonts w:ascii="Times New Roman" w:hAnsi="Times New Roman" w:cs="Times New Roman"/>
          <w:sz w:val="26"/>
          <w:szCs w:val="26"/>
        </w:rPr>
        <w:t xml:space="preserve"> ở </w:t>
      </w:r>
      <w:proofErr w:type="spellStart"/>
      <w:r>
        <w:rPr>
          <w:rFonts w:ascii="Times New Roman" w:hAnsi="Times New Roman" w:cs="Times New Roman"/>
          <w:sz w:val="26"/>
          <w:szCs w:val="26"/>
        </w:rPr>
        <w:t>Quảng</w:t>
      </w:r>
      <w:proofErr w:type="spellEnd"/>
      <w:r>
        <w:rPr>
          <w:rFonts w:ascii="Times New Roman" w:hAnsi="Times New Roman" w:cs="Times New Roman"/>
          <w:sz w:val="26"/>
          <w:szCs w:val="26"/>
        </w:rPr>
        <w:t xml:space="preserve"> Nam </w:t>
      </w:r>
      <w:proofErr w:type="spellStart"/>
      <w:r>
        <w:rPr>
          <w:rFonts w:ascii="Times New Roman" w:hAnsi="Times New Roman" w:cs="Times New Roman"/>
          <w:sz w:val="26"/>
          <w:szCs w:val="26"/>
        </w:rPr>
        <w:t>để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thỏa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cầu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giải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nuôi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lồng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bè</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tự</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cung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cấp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lượng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dưới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lòng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cũng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cung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cấp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lượng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dịch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xung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quanh</w:t>
      </w:r>
      <w:proofErr w:type="spellEnd"/>
      <w:r>
        <w:rPr>
          <w:rFonts w:ascii="Times New Roman" w:hAnsi="Times New Roman" w:cs="Times New Roman"/>
          <w:sz w:val="26"/>
          <w:szCs w:val="26"/>
        </w:rPr>
        <w:t>.</w:t>
      </w:r>
      <w:r>
        <w:rPr>
          <w:rFonts w:ascii="Times New Roman" w:hAnsi="Times New Roman" w:cs="Times New Roman"/>
          <w:b/>
          <w:sz w:val="26"/>
          <w:szCs w:val="26"/>
        </w:rPr>
        <w:t xml:space="preserve"> </w:t>
      </w:r>
    </w:p>
    <w:p w14:paraId="7558ECC5" w14:textId="77777777" w:rsidR="009130BE" w:rsidRDefault="0045354B">
      <w:pPr>
        <w:pStyle w:val="oancuaDanhsach"/>
        <w:ind w:left="0"/>
        <w:rPr>
          <w:rFonts w:ascii="Times New Roman" w:hAnsi="Times New Roman" w:cs="Times New Roman"/>
          <w:b/>
          <w:sz w:val="26"/>
          <w:szCs w:val="26"/>
        </w:rPr>
      </w:pPr>
      <w:r>
        <w:rPr>
          <w:rFonts w:ascii="Times New Roman" w:hAnsi="Times New Roman" w:cs="Times New Roman"/>
          <w:b/>
          <w:sz w:val="26"/>
          <w:szCs w:val="26"/>
        </w:rPr>
        <w:t xml:space="preserve">2.4 </w:t>
      </w:r>
      <w:proofErr w:type="spellStart"/>
      <w:r>
        <w:rPr>
          <w:rFonts w:ascii="Times New Roman" w:hAnsi="Times New Roman" w:cs="Times New Roman"/>
          <w:b/>
          <w:sz w:val="26"/>
          <w:szCs w:val="26"/>
        </w:rPr>
        <w:t>Thị</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phần</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địa</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điểm</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và</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doanh</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số</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dự</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kiến</w:t>
      </w:r>
      <w:proofErr w:type="spellEnd"/>
    </w:p>
    <w:p w14:paraId="6F8033AE" w14:textId="77777777" w:rsidR="009130BE" w:rsidRDefault="0045354B">
      <w:pPr>
        <w:pStyle w:val="oancuaDanhsach"/>
        <w:ind w:left="0"/>
        <w:rPr>
          <w:rFonts w:ascii="Times New Roman" w:hAnsi="Times New Roman" w:cs="Times New Roman"/>
          <w:bCs/>
          <w:color w:val="000000" w:themeColor="text1"/>
          <w:sz w:val="26"/>
          <w:szCs w:val="26"/>
        </w:rPr>
      </w:pPr>
      <w:r>
        <w:rPr>
          <w:rFonts w:ascii="Times New Roman" w:hAnsi="Times New Roman" w:cs="Times New Roman"/>
          <w:b/>
          <w:sz w:val="26"/>
          <w:szCs w:val="26"/>
        </w:rPr>
        <w:t xml:space="preserve">- </w:t>
      </w:r>
      <w:proofErr w:type="spellStart"/>
      <w:r>
        <w:rPr>
          <w:rFonts w:ascii="Times New Roman" w:hAnsi="Times New Roman" w:cs="Times New Roman"/>
          <w:b/>
          <w:sz w:val="26"/>
          <w:szCs w:val="26"/>
        </w:rPr>
        <w:t>Thị</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phần</w:t>
      </w:r>
      <w:proofErr w:type="spellEnd"/>
      <w:r>
        <w:rPr>
          <w:rFonts w:ascii="Times New Roman" w:hAnsi="Times New Roman" w:cs="Times New Roman"/>
          <w:b/>
          <w:sz w:val="26"/>
          <w:szCs w:val="26"/>
        </w:rPr>
        <w:t xml:space="preserve">: </w:t>
      </w:r>
      <w:proofErr w:type="spellStart"/>
      <w:r>
        <w:rPr>
          <w:rFonts w:ascii="Times New Roman" w:hAnsi="Times New Roman" w:cs="Times New Roman"/>
          <w:bCs/>
          <w:color w:val="000000" w:themeColor="text1"/>
          <w:sz w:val="26"/>
          <w:szCs w:val="26"/>
        </w:rPr>
        <w:t>Hiện</w:t>
      </w:r>
      <w:proofErr w:type="spellEnd"/>
      <w:r>
        <w:rPr>
          <w:rFonts w:ascii="Times New Roman" w:hAnsi="Times New Roman" w:cs="Times New Roman"/>
          <w:bCs/>
          <w:color w:val="000000" w:themeColor="text1"/>
          <w:sz w:val="26"/>
          <w:szCs w:val="26"/>
        </w:rPr>
        <w:t xml:space="preserve"> nay ở </w:t>
      </w:r>
      <w:proofErr w:type="spellStart"/>
      <w:r>
        <w:rPr>
          <w:rFonts w:ascii="Times New Roman" w:hAnsi="Times New Roman" w:cs="Times New Roman"/>
          <w:bCs/>
          <w:color w:val="000000" w:themeColor="text1"/>
          <w:sz w:val="26"/>
          <w:szCs w:val="26"/>
        </w:rPr>
        <w:t>khu</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vực</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Quảng</w:t>
      </w:r>
      <w:proofErr w:type="spellEnd"/>
      <w:r>
        <w:rPr>
          <w:rFonts w:ascii="Times New Roman" w:hAnsi="Times New Roman" w:cs="Times New Roman"/>
          <w:bCs/>
          <w:color w:val="000000" w:themeColor="text1"/>
          <w:sz w:val="26"/>
          <w:szCs w:val="26"/>
        </w:rPr>
        <w:t xml:space="preserve"> Nam </w:t>
      </w:r>
      <w:proofErr w:type="spellStart"/>
      <w:r>
        <w:rPr>
          <w:rFonts w:ascii="Times New Roman" w:hAnsi="Times New Roman" w:cs="Times New Roman"/>
          <w:bCs/>
          <w:color w:val="000000" w:themeColor="text1"/>
          <w:sz w:val="26"/>
          <w:szCs w:val="26"/>
        </w:rPr>
        <w:t>hồ</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dịch</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vụ</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câu</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cá</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kết</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hợp</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với</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nuôi</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lồng</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bè</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rất</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ít</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để</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đáp</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ứng</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nhu</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cầu</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giải</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trí</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cho</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khách</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hàng</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chính</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vì</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vậy</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việc</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mở</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ra</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ngành</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dịch</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vụ</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đó</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hoàn</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toàn</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phù</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hợp</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với</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thời</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điểm</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hiện</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tại</w:t>
      </w:r>
      <w:proofErr w:type="spellEnd"/>
      <w:r>
        <w:rPr>
          <w:rFonts w:ascii="Times New Roman" w:hAnsi="Times New Roman" w:cs="Times New Roman"/>
          <w:bCs/>
          <w:color w:val="000000" w:themeColor="text1"/>
          <w:sz w:val="26"/>
          <w:szCs w:val="26"/>
        </w:rPr>
        <w:t xml:space="preserve"> ở </w:t>
      </w:r>
      <w:proofErr w:type="spellStart"/>
      <w:r>
        <w:rPr>
          <w:rFonts w:ascii="Times New Roman" w:hAnsi="Times New Roman" w:cs="Times New Roman"/>
          <w:bCs/>
          <w:color w:val="000000" w:themeColor="text1"/>
          <w:sz w:val="26"/>
          <w:szCs w:val="26"/>
        </w:rPr>
        <w:t>khu</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vực</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Quảng</w:t>
      </w:r>
      <w:proofErr w:type="spellEnd"/>
      <w:r>
        <w:rPr>
          <w:rFonts w:ascii="Times New Roman" w:hAnsi="Times New Roman" w:cs="Times New Roman"/>
          <w:bCs/>
          <w:color w:val="000000" w:themeColor="text1"/>
          <w:sz w:val="26"/>
          <w:szCs w:val="26"/>
        </w:rPr>
        <w:t xml:space="preserve"> Nam. </w:t>
      </w:r>
    </w:p>
    <w:p w14:paraId="244B8CA1" w14:textId="77777777" w:rsidR="009130BE" w:rsidRDefault="0045354B">
      <w:pPr>
        <w:rPr>
          <w:rFonts w:ascii="Times New Roman" w:hAnsi="Times New Roman" w:cs="Times New Roman"/>
          <w:sz w:val="26"/>
          <w:szCs w:val="26"/>
        </w:rPr>
      </w:pPr>
      <w:r>
        <w:rPr>
          <w:rFonts w:ascii="Times New Roman" w:hAnsi="Times New Roman" w:cs="Times New Roman"/>
          <w:bCs/>
          <w:color w:val="000000" w:themeColor="text1"/>
          <w:sz w:val="26"/>
          <w:szCs w:val="26"/>
        </w:rPr>
        <w:t>-</w:t>
      </w:r>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Địa</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điểm</w:t>
      </w:r>
      <w:proofErr w:type="spellEnd"/>
      <w:r>
        <w:rPr>
          <w:rFonts w:ascii="Times New Roman" w:hAnsi="Times New Roman" w:cs="Times New Roman"/>
          <w:b/>
          <w:color w:val="000000" w:themeColor="text1"/>
          <w:sz w:val="26"/>
          <w:szCs w:val="26"/>
        </w:rPr>
        <w:t>:</w:t>
      </w:r>
      <w:r>
        <w:rPr>
          <w:rFonts w:ascii="Times New Roman" w:hAnsi="Times New Roman" w:cs="Times New Roman"/>
          <w:sz w:val="26"/>
          <w:szCs w:val="26"/>
        </w:rPr>
        <w:t xml:space="preserve"> </w:t>
      </w:r>
      <w:proofErr w:type="spellStart"/>
      <w:r>
        <w:rPr>
          <w:rFonts w:ascii="Times New Roman" w:hAnsi="Times New Roman" w:cs="Times New Roman"/>
          <w:sz w:val="26"/>
          <w:szCs w:val="26"/>
        </w:rPr>
        <w:t>Xã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Phước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Huyện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Bàn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Tỉnh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Quảng</w:t>
      </w:r>
      <w:proofErr w:type="spellEnd"/>
      <w:r>
        <w:rPr>
          <w:rFonts w:ascii="Times New Roman" w:hAnsi="Times New Roman" w:cs="Times New Roman"/>
          <w:sz w:val="26"/>
          <w:szCs w:val="26"/>
        </w:rPr>
        <w:t xml:space="preserve"> Nam.</w:t>
      </w:r>
    </w:p>
    <w:p w14:paraId="015EBE0E" w14:textId="77777777" w:rsidR="009130BE" w:rsidRDefault="0045354B">
      <w:pPr>
        <w:pStyle w:val="oancuaDanhsach"/>
        <w:ind w:left="0"/>
        <w:rPr>
          <w:rFonts w:ascii="Times New Roman" w:hAnsi="Times New Roman" w:cs="Times New Roman"/>
          <w:b/>
          <w:sz w:val="26"/>
          <w:szCs w:val="26"/>
        </w:rPr>
      </w:pPr>
      <w:r>
        <w:rPr>
          <w:rFonts w:ascii="Times New Roman" w:hAnsi="Times New Roman" w:cs="Times New Roman"/>
          <w:bCs/>
          <w:sz w:val="26"/>
          <w:szCs w:val="26"/>
        </w:rPr>
        <w:t xml:space="preserve">- </w:t>
      </w:r>
      <w:proofErr w:type="spellStart"/>
      <w:r>
        <w:rPr>
          <w:rFonts w:ascii="Times New Roman" w:hAnsi="Times New Roman" w:cs="Times New Roman"/>
          <w:b/>
          <w:sz w:val="26"/>
          <w:szCs w:val="26"/>
        </w:rPr>
        <w:t>Doanh</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số</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dự</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kiến</w:t>
      </w:r>
      <w:proofErr w:type="spellEnd"/>
      <w:r>
        <w:rPr>
          <w:rFonts w:ascii="Times New Roman" w:hAnsi="Times New Roman" w:cs="Times New Roman"/>
          <w:b/>
          <w:sz w:val="26"/>
          <w:szCs w:val="26"/>
        </w:rPr>
        <w:t xml:space="preserve">: </w:t>
      </w:r>
    </w:p>
    <w:p w14:paraId="2AADD017" w14:textId="77777777" w:rsidR="009130BE" w:rsidRDefault="0045354B">
      <w:pPr>
        <w:pStyle w:val="oancuaDanhsach"/>
        <w:ind w:left="0"/>
        <w:rPr>
          <w:rFonts w:ascii="Times New Roman" w:hAnsi="Times New Roman" w:cs="Times New Roman"/>
          <w:bCs/>
          <w:sz w:val="26"/>
          <w:szCs w:val="26"/>
        </w:rPr>
      </w:pPr>
      <w:r>
        <w:rPr>
          <w:rFonts w:ascii="Times New Roman" w:hAnsi="Times New Roman" w:cs="Times New Roman"/>
          <w:b/>
          <w:sz w:val="26"/>
          <w:szCs w:val="26"/>
        </w:rPr>
        <w:t xml:space="preserve">+ </w:t>
      </w:r>
      <w:proofErr w:type="spellStart"/>
      <w:r>
        <w:rPr>
          <w:rFonts w:ascii="Times New Roman" w:hAnsi="Times New Roman" w:cs="Times New Roman"/>
          <w:bCs/>
          <w:sz w:val="26"/>
          <w:szCs w:val="26"/>
        </w:rPr>
        <w:t>Số</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lượng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người</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sử</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dụng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dịch</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vụ</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dự</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kiến</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trong</w:t>
      </w:r>
      <w:proofErr w:type="spellEnd"/>
      <w:r>
        <w:rPr>
          <w:rFonts w:ascii="Times New Roman" w:hAnsi="Times New Roman" w:cs="Times New Roman"/>
          <w:bCs/>
          <w:sz w:val="26"/>
          <w:szCs w:val="26"/>
        </w:rPr>
        <w:t xml:space="preserve"> 1 </w:t>
      </w:r>
      <w:proofErr w:type="spellStart"/>
      <w:r>
        <w:rPr>
          <w:rFonts w:ascii="Times New Roman" w:hAnsi="Times New Roman" w:cs="Times New Roman"/>
          <w:bCs/>
          <w:sz w:val="26"/>
          <w:szCs w:val="26"/>
        </w:rPr>
        <w:t>năm</w:t>
      </w:r>
      <w:proofErr w:type="spellEnd"/>
      <w:r>
        <w:rPr>
          <w:rFonts w:ascii="Times New Roman" w:hAnsi="Times New Roman" w:cs="Times New Roman"/>
          <w:bCs/>
          <w:sz w:val="26"/>
          <w:szCs w:val="26"/>
        </w:rPr>
        <w:t>: 7.300</w:t>
      </w:r>
      <w:proofErr w:type="gramStart"/>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bình</w:t>
      </w:r>
      <w:proofErr w:type="spellEnd"/>
      <w:proofErr w:type="gram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quân</w:t>
      </w:r>
      <w:proofErr w:type="spellEnd"/>
      <w:r>
        <w:rPr>
          <w:rFonts w:ascii="Times New Roman" w:hAnsi="Times New Roman" w:cs="Times New Roman"/>
          <w:bCs/>
          <w:sz w:val="26"/>
          <w:szCs w:val="26"/>
        </w:rPr>
        <w:t xml:space="preserve"> 1 </w:t>
      </w:r>
      <w:proofErr w:type="spellStart"/>
      <w:r>
        <w:rPr>
          <w:rFonts w:ascii="Times New Roman" w:hAnsi="Times New Roman" w:cs="Times New Roman"/>
          <w:bCs/>
          <w:sz w:val="26"/>
          <w:szCs w:val="26"/>
        </w:rPr>
        <w:t>ngày</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có</w:t>
      </w:r>
      <w:proofErr w:type="spellEnd"/>
      <w:r>
        <w:rPr>
          <w:rFonts w:ascii="Times New Roman" w:hAnsi="Times New Roman" w:cs="Times New Roman"/>
          <w:bCs/>
          <w:sz w:val="26"/>
          <w:szCs w:val="26"/>
        </w:rPr>
        <w:t xml:space="preserve"> 20 </w:t>
      </w:r>
      <w:proofErr w:type="spellStart"/>
      <w:r>
        <w:rPr>
          <w:rFonts w:ascii="Times New Roman" w:hAnsi="Times New Roman" w:cs="Times New Roman"/>
          <w:bCs/>
          <w:sz w:val="26"/>
          <w:szCs w:val="26"/>
        </w:rPr>
        <w:t>người</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sử</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dụng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dịch</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vụ</w:t>
      </w:r>
      <w:proofErr w:type="spellEnd"/>
      <w:r>
        <w:rPr>
          <w:rFonts w:ascii="Times New Roman" w:hAnsi="Times New Roman" w:cs="Times New Roman"/>
          <w:bCs/>
          <w:sz w:val="26"/>
          <w:szCs w:val="26"/>
        </w:rPr>
        <w:t xml:space="preserve"> )</w:t>
      </w:r>
    </w:p>
    <w:p w14:paraId="6914D440" w14:textId="77777777" w:rsidR="009130BE" w:rsidRDefault="0045354B">
      <w:pPr>
        <w:pStyle w:val="oancuaDanhsach"/>
        <w:ind w:left="0"/>
        <w:rPr>
          <w:rFonts w:ascii="Times New Roman" w:hAnsi="Times New Roman" w:cs="Times New Roman"/>
          <w:bCs/>
          <w:sz w:val="26"/>
          <w:szCs w:val="26"/>
        </w:rPr>
      </w:pPr>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Doanh</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số</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sử</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dụng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dịch</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vụ</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là</w:t>
      </w:r>
      <w:proofErr w:type="spellEnd"/>
      <w:r>
        <w:rPr>
          <w:rFonts w:ascii="Times New Roman" w:hAnsi="Times New Roman" w:cs="Times New Roman"/>
          <w:bCs/>
          <w:sz w:val="26"/>
          <w:szCs w:val="26"/>
        </w:rPr>
        <w:t xml:space="preserve">: 150.000 / 1 </w:t>
      </w:r>
      <w:proofErr w:type="spellStart"/>
      <w:r>
        <w:rPr>
          <w:rFonts w:ascii="Times New Roman" w:hAnsi="Times New Roman" w:cs="Times New Roman"/>
          <w:bCs/>
          <w:sz w:val="26"/>
          <w:szCs w:val="26"/>
        </w:rPr>
        <w:t>người</w:t>
      </w:r>
      <w:proofErr w:type="spellEnd"/>
      <w:r>
        <w:rPr>
          <w:rFonts w:ascii="Times New Roman" w:hAnsi="Times New Roman" w:cs="Times New Roman"/>
          <w:bCs/>
          <w:sz w:val="26"/>
          <w:szCs w:val="26"/>
        </w:rPr>
        <w:t xml:space="preserve"> </w:t>
      </w:r>
    </w:p>
    <w:p w14:paraId="5F1F950B" w14:textId="77777777" w:rsidR="009130BE" w:rsidRDefault="0045354B">
      <w:pPr>
        <w:pStyle w:val="oancuaDanhsach"/>
        <w:ind w:left="0"/>
        <w:rPr>
          <w:rFonts w:ascii="Times New Roman" w:hAnsi="Times New Roman" w:cs="Times New Roman"/>
          <w:bCs/>
          <w:sz w:val="26"/>
          <w:szCs w:val="26"/>
        </w:rPr>
      </w:pPr>
      <w:r>
        <w:rPr>
          <w:rFonts w:ascii="Times New Roman" w:hAnsi="Times New Roman" w:cs="Times New Roman"/>
          <w:bCs/>
          <w:sz w:val="26"/>
          <w:szCs w:val="26"/>
        </w:rPr>
        <w:t xml:space="preserve">=&gt; </w:t>
      </w:r>
      <w:proofErr w:type="spellStart"/>
      <w:r>
        <w:rPr>
          <w:rFonts w:ascii="Times New Roman" w:hAnsi="Times New Roman" w:cs="Times New Roman"/>
          <w:bCs/>
          <w:sz w:val="26"/>
          <w:szCs w:val="26"/>
        </w:rPr>
        <w:t>Doanh</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số</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khi</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sử</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dụng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dịch</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vụ</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trong</w:t>
      </w:r>
      <w:proofErr w:type="spellEnd"/>
      <w:r>
        <w:rPr>
          <w:rFonts w:ascii="Times New Roman" w:hAnsi="Times New Roman" w:cs="Times New Roman"/>
          <w:bCs/>
          <w:sz w:val="26"/>
          <w:szCs w:val="26"/>
        </w:rPr>
        <w:t xml:space="preserve"> 1 </w:t>
      </w:r>
      <w:proofErr w:type="spellStart"/>
      <w:r>
        <w:rPr>
          <w:rFonts w:ascii="Times New Roman" w:hAnsi="Times New Roman" w:cs="Times New Roman"/>
          <w:bCs/>
          <w:sz w:val="26"/>
          <w:szCs w:val="26"/>
        </w:rPr>
        <w:t>năm</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là</w:t>
      </w:r>
      <w:proofErr w:type="spellEnd"/>
      <w:r>
        <w:rPr>
          <w:rFonts w:ascii="Times New Roman" w:hAnsi="Times New Roman" w:cs="Times New Roman"/>
          <w:bCs/>
          <w:sz w:val="26"/>
          <w:szCs w:val="26"/>
        </w:rPr>
        <w:t xml:space="preserve"> 7.300 x 150.000 = 1.095.000 .000 </w:t>
      </w:r>
      <w:proofErr w:type="spellStart"/>
      <w:r>
        <w:rPr>
          <w:rFonts w:ascii="Times New Roman" w:hAnsi="Times New Roman" w:cs="Times New Roman"/>
          <w:bCs/>
          <w:sz w:val="26"/>
          <w:szCs w:val="26"/>
        </w:rPr>
        <w:t>đồng</w:t>
      </w:r>
      <w:proofErr w:type="spellEnd"/>
      <w:r>
        <w:rPr>
          <w:rFonts w:ascii="Times New Roman" w:hAnsi="Times New Roman" w:cs="Times New Roman"/>
          <w:bCs/>
          <w:sz w:val="26"/>
          <w:szCs w:val="26"/>
        </w:rPr>
        <w:t xml:space="preserve"> </w:t>
      </w:r>
    </w:p>
    <w:p w14:paraId="59A5BDD5" w14:textId="77777777" w:rsidR="009130BE" w:rsidRDefault="0045354B">
      <w:pPr>
        <w:pStyle w:val="oancuaDanhsach"/>
        <w:ind w:left="0"/>
        <w:rPr>
          <w:rFonts w:ascii="Times New Roman" w:hAnsi="Times New Roman" w:cs="Times New Roman"/>
          <w:bCs/>
          <w:sz w:val="26"/>
          <w:szCs w:val="26"/>
        </w:rPr>
      </w:pPr>
      <w:r>
        <w:rPr>
          <w:rFonts w:ascii="Times New Roman" w:hAnsi="Times New Roman" w:cs="Times New Roman"/>
          <w:bCs/>
          <w:sz w:val="26"/>
          <w:szCs w:val="26"/>
        </w:rPr>
        <w:t xml:space="preserve">=&gt; </w:t>
      </w:r>
      <w:proofErr w:type="spellStart"/>
      <w:r>
        <w:rPr>
          <w:rFonts w:ascii="Times New Roman" w:hAnsi="Times New Roman" w:cs="Times New Roman"/>
          <w:bCs/>
          <w:sz w:val="26"/>
          <w:szCs w:val="26"/>
        </w:rPr>
        <w:t>Tổng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doanh</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số</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là</w:t>
      </w:r>
      <w:proofErr w:type="spellEnd"/>
      <w:r>
        <w:rPr>
          <w:rFonts w:ascii="Times New Roman" w:hAnsi="Times New Roman" w:cs="Times New Roman"/>
          <w:bCs/>
          <w:sz w:val="26"/>
          <w:szCs w:val="26"/>
        </w:rPr>
        <w:t>: 1.095.000.000</w:t>
      </w:r>
    </w:p>
    <w:p w14:paraId="4670715D" w14:textId="77777777" w:rsidR="009130BE" w:rsidRDefault="0045354B">
      <w:pPr>
        <w:pStyle w:val="oancuaDanhsach"/>
        <w:ind w:left="0"/>
        <w:rPr>
          <w:rFonts w:ascii="Times New Roman" w:hAnsi="Times New Roman" w:cs="Times New Roman"/>
          <w:b/>
          <w:sz w:val="26"/>
          <w:szCs w:val="26"/>
        </w:rPr>
      </w:pPr>
      <w:r>
        <w:rPr>
          <w:rFonts w:ascii="Times New Roman" w:hAnsi="Times New Roman" w:cs="Times New Roman"/>
          <w:b/>
          <w:sz w:val="26"/>
          <w:szCs w:val="26"/>
        </w:rPr>
        <w:t xml:space="preserve">2.5 </w:t>
      </w:r>
      <w:proofErr w:type="spellStart"/>
      <w:r>
        <w:rPr>
          <w:rFonts w:ascii="Times New Roman" w:hAnsi="Times New Roman" w:cs="Times New Roman"/>
          <w:b/>
          <w:sz w:val="26"/>
          <w:szCs w:val="26"/>
        </w:rPr>
        <w:t>Địa</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điểm</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và</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trang</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thiết</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bị</w:t>
      </w:r>
      <w:proofErr w:type="spellEnd"/>
      <w:r>
        <w:rPr>
          <w:rFonts w:ascii="Times New Roman" w:hAnsi="Times New Roman" w:cs="Times New Roman"/>
          <w:b/>
          <w:sz w:val="26"/>
          <w:szCs w:val="26"/>
        </w:rPr>
        <w:t xml:space="preserve"> </w:t>
      </w:r>
    </w:p>
    <w:p w14:paraId="62B9E695" w14:textId="77777777" w:rsidR="009130BE" w:rsidRDefault="0045354B">
      <w:pPr>
        <w:pStyle w:val="oancuaDanhsach"/>
        <w:ind w:left="0"/>
        <w:rPr>
          <w:rFonts w:ascii="Times New Roman" w:hAnsi="Times New Roman" w:cs="Times New Roman"/>
          <w:b/>
          <w:sz w:val="26"/>
          <w:szCs w:val="26"/>
        </w:rPr>
      </w:pPr>
      <w:r>
        <w:rPr>
          <w:rFonts w:ascii="Times New Roman" w:hAnsi="Times New Roman" w:cs="Times New Roman"/>
          <w:b/>
          <w:sz w:val="26"/>
          <w:szCs w:val="26"/>
        </w:rPr>
        <w:lastRenderedPageBreak/>
        <w:t xml:space="preserve">2.5.1 </w:t>
      </w:r>
      <w:proofErr w:type="spellStart"/>
      <w:r>
        <w:rPr>
          <w:rFonts w:ascii="Times New Roman" w:hAnsi="Times New Roman" w:cs="Times New Roman"/>
          <w:b/>
          <w:sz w:val="26"/>
          <w:szCs w:val="26"/>
        </w:rPr>
        <w:t>Xác</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định</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địa</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điểm</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kinh</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doanh</w:t>
      </w:r>
      <w:proofErr w:type="spellEnd"/>
    </w:p>
    <w:p w14:paraId="10CFCE41" w14:textId="77777777" w:rsidR="009130BE" w:rsidRDefault="0045354B">
      <w:pPr>
        <w:pStyle w:val="oancuaDanhsach"/>
        <w:ind w:left="0"/>
        <w:rPr>
          <w:rFonts w:ascii="Times New Roman" w:hAnsi="Times New Roman" w:cs="Times New Roman"/>
          <w:b/>
          <w:sz w:val="26"/>
          <w:szCs w:val="26"/>
        </w:rPr>
      </w:pPr>
      <w:r>
        <w:rPr>
          <w:rFonts w:ascii="Times New Roman" w:hAnsi="Times New Roman" w:cs="Times New Roman"/>
          <w:b/>
          <w:sz w:val="26"/>
          <w:szCs w:val="26"/>
        </w:rPr>
        <w:t xml:space="preserve">2.5.1.1 </w:t>
      </w:r>
      <w:proofErr w:type="spellStart"/>
      <w:r>
        <w:rPr>
          <w:rFonts w:ascii="Times New Roman" w:hAnsi="Times New Roman" w:cs="Times New Roman"/>
          <w:b/>
          <w:sz w:val="26"/>
          <w:szCs w:val="26"/>
        </w:rPr>
        <w:t>Địa</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điểm</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kinh</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doanh</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và</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lĩnh</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vực</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hoạt</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động</w:t>
      </w:r>
      <w:proofErr w:type="spellEnd"/>
      <w:r>
        <w:rPr>
          <w:rFonts w:ascii="Times New Roman" w:hAnsi="Times New Roman" w:cs="Times New Roman"/>
          <w:b/>
          <w:sz w:val="26"/>
          <w:szCs w:val="26"/>
        </w:rPr>
        <w:t xml:space="preserve"> </w:t>
      </w:r>
    </w:p>
    <w:p w14:paraId="0F284B37" w14:textId="77777777" w:rsidR="009130BE" w:rsidRDefault="0045354B">
      <w:pPr>
        <w:ind w:firstLine="360"/>
        <w:rPr>
          <w:rFonts w:ascii="Times New Roman" w:hAnsi="Times New Roman" w:cs="Times New Roman"/>
          <w:color w:val="000000"/>
          <w:sz w:val="26"/>
          <w:szCs w:val="26"/>
          <w:lang w:eastAsia="vi-VN"/>
        </w:rPr>
      </w:pPr>
      <w:proofErr w:type="spellStart"/>
      <w:r>
        <w:rPr>
          <w:rFonts w:ascii="Times New Roman" w:hAnsi="Times New Roman" w:cs="Times New Roman"/>
          <w:color w:val="000000"/>
          <w:sz w:val="26"/>
          <w:szCs w:val="26"/>
          <w:lang w:eastAsia="vi-VN"/>
        </w:rPr>
        <w:t>Có</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thể</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nói</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việc</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lựa</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chọn</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địa</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điểm</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cho</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việc</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kinh</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doanh</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hồ</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dịch</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vụ</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là</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một</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trong</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những</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tếu</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tố</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khá</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quan</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trọng</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ảnh</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hưởng</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đến</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sự</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thành</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công</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của</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kế</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hoạch</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kinh</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doanh</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Dù</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cho</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kế</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hoạch</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kinh</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doanh</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có</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hoàn</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hảo</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đến</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đâu</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nhưng</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địa</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điểm</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không</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tốt</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thì</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kế</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hoạch</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đó</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cũng</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sẽ</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không</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thành</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công</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Địa</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điểm</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mà</w:t>
      </w:r>
      <w:proofErr w:type="spellEnd"/>
      <w:r>
        <w:rPr>
          <w:rFonts w:ascii="Times New Roman" w:hAnsi="Times New Roman" w:cs="Times New Roman"/>
          <w:color w:val="000000"/>
          <w:sz w:val="26"/>
          <w:szCs w:val="26"/>
          <w:lang w:eastAsia="vi-VN"/>
        </w:rPr>
        <w:t xml:space="preserve"> BT </w:t>
      </w:r>
      <w:proofErr w:type="spellStart"/>
      <w:r>
        <w:rPr>
          <w:rFonts w:ascii="Times New Roman" w:hAnsi="Times New Roman" w:cs="Times New Roman"/>
          <w:color w:val="000000"/>
          <w:sz w:val="26"/>
          <w:szCs w:val="26"/>
          <w:lang w:eastAsia="vi-VN"/>
        </w:rPr>
        <w:t>nằm</w:t>
      </w:r>
      <w:proofErr w:type="spellEnd"/>
      <w:r>
        <w:rPr>
          <w:rFonts w:ascii="Times New Roman" w:hAnsi="Times New Roman" w:cs="Times New Roman"/>
          <w:color w:val="000000"/>
          <w:sz w:val="26"/>
          <w:szCs w:val="26"/>
          <w:lang w:eastAsia="vi-VN"/>
        </w:rPr>
        <w:t xml:space="preserve"> ở </w:t>
      </w:r>
      <w:proofErr w:type="spellStart"/>
      <w:r>
        <w:rPr>
          <w:rFonts w:ascii="Times New Roman" w:hAnsi="Times New Roman" w:cs="Times New Roman"/>
          <w:color w:val="000000"/>
          <w:sz w:val="26"/>
          <w:szCs w:val="26"/>
          <w:lang w:eastAsia="vi-VN"/>
        </w:rPr>
        <w:t>khu</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vực</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xã</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điện</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thọ</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huyện</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điện</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bàn</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tỉnh</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quảng</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nam</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cách</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đường</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cái</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khoản</w:t>
      </w:r>
      <w:proofErr w:type="spellEnd"/>
      <w:r>
        <w:rPr>
          <w:rFonts w:ascii="Times New Roman" w:hAnsi="Times New Roman" w:cs="Times New Roman"/>
          <w:color w:val="000000"/>
          <w:sz w:val="26"/>
          <w:szCs w:val="26"/>
          <w:lang w:eastAsia="vi-VN"/>
        </w:rPr>
        <w:t xml:space="preserve"> 100m </w:t>
      </w:r>
      <w:proofErr w:type="spellStart"/>
      <w:r>
        <w:rPr>
          <w:rFonts w:ascii="Times New Roman" w:hAnsi="Times New Roman" w:cs="Times New Roman"/>
          <w:color w:val="000000"/>
          <w:sz w:val="26"/>
          <w:szCs w:val="26"/>
          <w:lang w:eastAsia="vi-VN"/>
        </w:rPr>
        <w:t>với</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tổng</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diện</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tích</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lên</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đến</w:t>
      </w:r>
      <w:proofErr w:type="spellEnd"/>
      <w:r>
        <w:rPr>
          <w:rFonts w:ascii="Times New Roman" w:hAnsi="Times New Roman" w:cs="Times New Roman"/>
          <w:color w:val="000000"/>
          <w:sz w:val="26"/>
          <w:szCs w:val="26"/>
          <w:lang w:eastAsia="vi-VN"/>
        </w:rPr>
        <w:t xml:space="preserve"> 2ha </w:t>
      </w:r>
      <w:proofErr w:type="spellStart"/>
      <w:r>
        <w:rPr>
          <w:rFonts w:ascii="Times New Roman" w:hAnsi="Times New Roman" w:cs="Times New Roman"/>
          <w:color w:val="000000"/>
          <w:sz w:val="26"/>
          <w:szCs w:val="26"/>
          <w:lang w:eastAsia="vi-VN"/>
        </w:rPr>
        <w:t>với</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cách</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bố</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trí</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mặt</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bằng</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như</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sau</w:t>
      </w:r>
      <w:proofErr w:type="spellEnd"/>
      <w:r>
        <w:rPr>
          <w:rFonts w:ascii="Times New Roman" w:hAnsi="Times New Roman" w:cs="Times New Roman"/>
          <w:color w:val="000000"/>
          <w:sz w:val="26"/>
          <w:szCs w:val="26"/>
          <w:lang w:eastAsia="vi-VN"/>
        </w:rPr>
        <w:t>:</w:t>
      </w:r>
    </w:p>
    <w:p w14:paraId="17DA27EB" w14:textId="77777777" w:rsidR="009130BE" w:rsidRDefault="0045354B">
      <w:pPr>
        <w:pStyle w:val="oancuaDanhsach"/>
        <w:numPr>
          <w:ilvl w:val="0"/>
          <w:numId w:val="11"/>
        </w:numPr>
        <w:rPr>
          <w:rFonts w:ascii="Times New Roman" w:hAnsi="Times New Roman" w:cs="Times New Roman"/>
          <w:color w:val="000000"/>
          <w:sz w:val="26"/>
          <w:szCs w:val="26"/>
          <w:lang w:eastAsia="vi-VN"/>
        </w:rPr>
      </w:pPr>
      <w:proofErr w:type="spellStart"/>
      <w:r>
        <w:rPr>
          <w:rFonts w:ascii="Times New Roman" w:hAnsi="Times New Roman" w:cs="Times New Roman"/>
          <w:color w:val="000000"/>
          <w:sz w:val="26"/>
          <w:szCs w:val="26"/>
          <w:lang w:eastAsia="vi-VN"/>
        </w:rPr>
        <w:t>Chòi</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nghỉ</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và</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thu</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vé</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dịch</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vụ</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nằm</w:t>
      </w:r>
      <w:proofErr w:type="spellEnd"/>
      <w:r>
        <w:rPr>
          <w:rFonts w:ascii="Times New Roman" w:hAnsi="Times New Roman" w:cs="Times New Roman"/>
          <w:color w:val="000000"/>
          <w:sz w:val="26"/>
          <w:szCs w:val="26"/>
          <w:lang w:eastAsia="vi-VN"/>
        </w:rPr>
        <w:t xml:space="preserve"> ở </w:t>
      </w:r>
      <w:proofErr w:type="spellStart"/>
      <w:r>
        <w:rPr>
          <w:rFonts w:ascii="Times New Roman" w:hAnsi="Times New Roman" w:cs="Times New Roman"/>
          <w:color w:val="000000"/>
          <w:sz w:val="26"/>
          <w:szCs w:val="26"/>
          <w:lang w:eastAsia="vi-VN"/>
        </w:rPr>
        <w:t>ngay</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cổng</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vào</w:t>
      </w:r>
      <w:proofErr w:type="spellEnd"/>
      <w:r>
        <w:rPr>
          <w:rFonts w:ascii="Times New Roman" w:hAnsi="Times New Roman" w:cs="Times New Roman"/>
          <w:color w:val="000000"/>
          <w:sz w:val="26"/>
          <w:szCs w:val="26"/>
          <w:lang w:eastAsia="vi-VN"/>
        </w:rPr>
        <w:t>.</w:t>
      </w:r>
    </w:p>
    <w:p w14:paraId="273A18EC" w14:textId="77777777" w:rsidR="009130BE" w:rsidRDefault="0045354B">
      <w:pPr>
        <w:pStyle w:val="oancuaDanhsach"/>
        <w:numPr>
          <w:ilvl w:val="0"/>
          <w:numId w:val="11"/>
        </w:numPr>
        <w:rPr>
          <w:rFonts w:ascii="Times New Roman" w:hAnsi="Times New Roman" w:cs="Times New Roman"/>
          <w:color w:val="000000"/>
          <w:sz w:val="26"/>
          <w:szCs w:val="26"/>
          <w:lang w:eastAsia="vi-VN"/>
        </w:rPr>
      </w:pPr>
      <w:proofErr w:type="spellStart"/>
      <w:r>
        <w:rPr>
          <w:rFonts w:ascii="Times New Roman" w:hAnsi="Times New Roman" w:cs="Times New Roman"/>
          <w:color w:val="000000"/>
          <w:sz w:val="26"/>
          <w:szCs w:val="26"/>
          <w:lang w:eastAsia="vi-VN"/>
        </w:rPr>
        <w:t>Khu</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vực</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bãi</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giữ</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xe</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nằm</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sát</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bên</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chòi</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thu</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vé</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có</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sức</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chứa</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khoản</w:t>
      </w:r>
      <w:proofErr w:type="spellEnd"/>
      <w:r>
        <w:rPr>
          <w:rFonts w:ascii="Times New Roman" w:hAnsi="Times New Roman" w:cs="Times New Roman"/>
          <w:color w:val="000000"/>
          <w:sz w:val="26"/>
          <w:szCs w:val="26"/>
          <w:lang w:eastAsia="vi-VN"/>
        </w:rPr>
        <w:t xml:space="preserve"> 50 </w:t>
      </w:r>
      <w:proofErr w:type="spellStart"/>
      <w:r>
        <w:rPr>
          <w:rFonts w:ascii="Times New Roman" w:hAnsi="Times New Roman" w:cs="Times New Roman"/>
          <w:color w:val="000000"/>
          <w:sz w:val="26"/>
          <w:szCs w:val="26"/>
          <w:lang w:eastAsia="vi-VN"/>
        </w:rPr>
        <w:t>chiếc</w:t>
      </w:r>
      <w:proofErr w:type="spellEnd"/>
      <w:r>
        <w:rPr>
          <w:rFonts w:ascii="Times New Roman" w:hAnsi="Times New Roman" w:cs="Times New Roman"/>
          <w:color w:val="000000"/>
          <w:sz w:val="26"/>
          <w:szCs w:val="26"/>
          <w:lang w:eastAsia="vi-VN"/>
        </w:rPr>
        <w:t>.</w:t>
      </w:r>
    </w:p>
    <w:p w14:paraId="7ADAD233" w14:textId="77777777" w:rsidR="009130BE" w:rsidRDefault="0045354B">
      <w:pPr>
        <w:pStyle w:val="oancuaDanhsach"/>
        <w:numPr>
          <w:ilvl w:val="0"/>
          <w:numId w:val="11"/>
        </w:numPr>
        <w:rPr>
          <w:rFonts w:ascii="Times New Roman" w:hAnsi="Times New Roman" w:cs="Times New Roman"/>
          <w:color w:val="000000"/>
          <w:sz w:val="26"/>
          <w:szCs w:val="26"/>
          <w:lang w:eastAsia="vi-VN"/>
        </w:rPr>
      </w:pPr>
      <w:r>
        <w:rPr>
          <w:rFonts w:ascii="Times New Roman" w:hAnsi="Times New Roman" w:cs="Times New Roman"/>
          <w:color w:val="000000"/>
          <w:sz w:val="26"/>
          <w:szCs w:val="26"/>
          <w:lang w:eastAsia="vi-VN"/>
        </w:rPr>
        <w:t xml:space="preserve">Kho </w:t>
      </w:r>
      <w:proofErr w:type="spellStart"/>
      <w:r>
        <w:rPr>
          <w:rFonts w:ascii="Times New Roman" w:hAnsi="Times New Roman" w:cs="Times New Roman"/>
          <w:color w:val="000000"/>
          <w:sz w:val="26"/>
          <w:szCs w:val="26"/>
          <w:lang w:eastAsia="vi-VN"/>
        </w:rPr>
        <w:t>cất</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nguyên</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vật</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liệu</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là</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khu</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vực</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để</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cất</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giữ</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bột</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nuôi</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cá</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và</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một</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số</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các</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thiết</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bị</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cần</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thiết</w:t>
      </w:r>
      <w:proofErr w:type="spellEnd"/>
      <w:r>
        <w:rPr>
          <w:rFonts w:ascii="Times New Roman" w:hAnsi="Times New Roman" w:cs="Times New Roman"/>
          <w:color w:val="000000"/>
          <w:sz w:val="26"/>
          <w:szCs w:val="26"/>
          <w:lang w:eastAsia="vi-VN"/>
        </w:rPr>
        <w:t>.</w:t>
      </w:r>
    </w:p>
    <w:p w14:paraId="37BEDEC5" w14:textId="77777777" w:rsidR="009130BE" w:rsidRDefault="0045354B">
      <w:pPr>
        <w:pStyle w:val="oancuaDanhsach"/>
        <w:numPr>
          <w:ilvl w:val="0"/>
          <w:numId w:val="11"/>
        </w:numPr>
        <w:rPr>
          <w:rFonts w:ascii="Times New Roman" w:hAnsi="Times New Roman" w:cs="Times New Roman"/>
          <w:color w:val="000000"/>
          <w:sz w:val="26"/>
          <w:szCs w:val="26"/>
          <w:lang w:eastAsia="vi-VN"/>
        </w:rPr>
      </w:pPr>
      <w:proofErr w:type="spellStart"/>
      <w:r>
        <w:rPr>
          <w:rFonts w:ascii="Times New Roman" w:hAnsi="Times New Roman" w:cs="Times New Roman"/>
          <w:color w:val="000000"/>
          <w:sz w:val="26"/>
          <w:szCs w:val="26"/>
          <w:lang w:eastAsia="vi-VN"/>
        </w:rPr>
        <w:t>Nhà</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vệ</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sinh</w:t>
      </w:r>
      <w:proofErr w:type="spellEnd"/>
      <w:r>
        <w:rPr>
          <w:rFonts w:ascii="Times New Roman" w:hAnsi="Times New Roman" w:cs="Times New Roman"/>
          <w:color w:val="000000"/>
          <w:sz w:val="26"/>
          <w:szCs w:val="26"/>
          <w:lang w:eastAsia="vi-VN"/>
        </w:rPr>
        <w:t xml:space="preserve"> </w:t>
      </w:r>
      <w:proofErr w:type="gramStart"/>
      <w:r>
        <w:rPr>
          <w:rFonts w:ascii="Times New Roman" w:hAnsi="Times New Roman" w:cs="Times New Roman"/>
          <w:color w:val="000000"/>
          <w:sz w:val="26"/>
          <w:szCs w:val="26"/>
          <w:lang w:eastAsia="vi-VN"/>
        </w:rPr>
        <w:t>( 20</w:t>
      </w:r>
      <w:proofErr w:type="gramEnd"/>
      <w:r>
        <w:rPr>
          <w:rFonts w:ascii="Times New Roman" w:hAnsi="Times New Roman" w:cs="Times New Roman"/>
          <w:color w:val="000000"/>
          <w:sz w:val="26"/>
          <w:szCs w:val="26"/>
          <w:lang w:eastAsia="vi-VN"/>
        </w:rPr>
        <w:t>m2 )</w:t>
      </w:r>
    </w:p>
    <w:p w14:paraId="3075094E" w14:textId="77777777" w:rsidR="009130BE" w:rsidRDefault="0045354B">
      <w:pPr>
        <w:pStyle w:val="oancuaDanhsach"/>
        <w:ind w:left="0"/>
        <w:rPr>
          <w:rFonts w:ascii="Times New Roman" w:hAnsi="Times New Roman" w:cs="Times New Roman"/>
          <w:b/>
          <w:bCs/>
          <w:color w:val="000000"/>
          <w:sz w:val="26"/>
          <w:szCs w:val="26"/>
          <w:lang w:eastAsia="vi-VN"/>
        </w:rPr>
      </w:pPr>
      <w:r>
        <w:rPr>
          <w:rFonts w:ascii="Times New Roman" w:hAnsi="Times New Roman" w:cs="Times New Roman"/>
          <w:b/>
          <w:bCs/>
          <w:color w:val="000000"/>
          <w:sz w:val="26"/>
          <w:szCs w:val="26"/>
          <w:lang w:eastAsia="vi-VN"/>
        </w:rPr>
        <w:t xml:space="preserve">2.5.1.2 </w:t>
      </w:r>
      <w:proofErr w:type="spellStart"/>
      <w:r>
        <w:rPr>
          <w:rFonts w:ascii="Times New Roman" w:hAnsi="Times New Roman" w:cs="Times New Roman"/>
          <w:b/>
          <w:bCs/>
          <w:color w:val="000000"/>
          <w:sz w:val="26"/>
          <w:szCs w:val="26"/>
          <w:lang w:eastAsia="vi-VN"/>
        </w:rPr>
        <w:t>Địa</w:t>
      </w:r>
      <w:proofErr w:type="spellEnd"/>
      <w:r>
        <w:rPr>
          <w:rFonts w:ascii="Times New Roman" w:hAnsi="Times New Roman" w:cs="Times New Roman"/>
          <w:b/>
          <w:bCs/>
          <w:color w:val="000000"/>
          <w:sz w:val="26"/>
          <w:szCs w:val="26"/>
          <w:lang w:eastAsia="vi-VN"/>
        </w:rPr>
        <w:t xml:space="preserve"> </w:t>
      </w:r>
      <w:proofErr w:type="spellStart"/>
      <w:r>
        <w:rPr>
          <w:rFonts w:ascii="Times New Roman" w:hAnsi="Times New Roman" w:cs="Times New Roman"/>
          <w:b/>
          <w:bCs/>
          <w:color w:val="000000"/>
          <w:sz w:val="26"/>
          <w:szCs w:val="26"/>
          <w:lang w:eastAsia="vi-VN"/>
        </w:rPr>
        <w:t>điểm</w:t>
      </w:r>
      <w:proofErr w:type="spellEnd"/>
      <w:r>
        <w:rPr>
          <w:rFonts w:ascii="Times New Roman" w:hAnsi="Times New Roman" w:cs="Times New Roman"/>
          <w:b/>
          <w:bCs/>
          <w:color w:val="000000"/>
          <w:sz w:val="26"/>
          <w:szCs w:val="26"/>
          <w:lang w:eastAsia="vi-VN"/>
        </w:rPr>
        <w:t xml:space="preserve"> </w:t>
      </w:r>
      <w:proofErr w:type="spellStart"/>
      <w:r>
        <w:rPr>
          <w:rFonts w:ascii="Times New Roman" w:hAnsi="Times New Roman" w:cs="Times New Roman"/>
          <w:b/>
          <w:bCs/>
          <w:color w:val="000000"/>
          <w:sz w:val="26"/>
          <w:szCs w:val="26"/>
          <w:lang w:eastAsia="vi-VN"/>
        </w:rPr>
        <w:t>kinh</w:t>
      </w:r>
      <w:proofErr w:type="spellEnd"/>
      <w:r>
        <w:rPr>
          <w:rFonts w:ascii="Times New Roman" w:hAnsi="Times New Roman" w:cs="Times New Roman"/>
          <w:b/>
          <w:bCs/>
          <w:color w:val="000000"/>
          <w:sz w:val="26"/>
          <w:szCs w:val="26"/>
          <w:lang w:eastAsia="vi-VN"/>
        </w:rPr>
        <w:t xml:space="preserve"> </w:t>
      </w:r>
      <w:proofErr w:type="spellStart"/>
      <w:r>
        <w:rPr>
          <w:rFonts w:ascii="Times New Roman" w:hAnsi="Times New Roman" w:cs="Times New Roman"/>
          <w:b/>
          <w:bCs/>
          <w:color w:val="000000"/>
          <w:sz w:val="26"/>
          <w:szCs w:val="26"/>
          <w:lang w:eastAsia="vi-VN"/>
        </w:rPr>
        <w:t>doanh</w:t>
      </w:r>
      <w:proofErr w:type="spellEnd"/>
      <w:r>
        <w:rPr>
          <w:rFonts w:ascii="Times New Roman" w:hAnsi="Times New Roman" w:cs="Times New Roman"/>
          <w:b/>
          <w:bCs/>
          <w:color w:val="000000"/>
          <w:sz w:val="26"/>
          <w:szCs w:val="26"/>
          <w:lang w:eastAsia="vi-VN"/>
        </w:rPr>
        <w:t xml:space="preserve"> </w:t>
      </w:r>
      <w:proofErr w:type="spellStart"/>
      <w:r>
        <w:rPr>
          <w:rFonts w:ascii="Times New Roman" w:hAnsi="Times New Roman" w:cs="Times New Roman"/>
          <w:b/>
          <w:bCs/>
          <w:color w:val="000000"/>
          <w:sz w:val="26"/>
          <w:szCs w:val="26"/>
          <w:lang w:eastAsia="vi-VN"/>
        </w:rPr>
        <w:t>và</w:t>
      </w:r>
      <w:proofErr w:type="spellEnd"/>
      <w:r>
        <w:rPr>
          <w:rFonts w:ascii="Times New Roman" w:hAnsi="Times New Roman" w:cs="Times New Roman"/>
          <w:b/>
          <w:bCs/>
          <w:color w:val="000000"/>
          <w:sz w:val="26"/>
          <w:szCs w:val="26"/>
          <w:lang w:eastAsia="vi-VN"/>
        </w:rPr>
        <w:t xml:space="preserve"> </w:t>
      </w:r>
      <w:proofErr w:type="spellStart"/>
      <w:r>
        <w:rPr>
          <w:rFonts w:ascii="Times New Roman" w:hAnsi="Times New Roman" w:cs="Times New Roman"/>
          <w:b/>
          <w:bCs/>
          <w:color w:val="000000"/>
          <w:sz w:val="26"/>
          <w:szCs w:val="26"/>
          <w:lang w:eastAsia="vi-VN"/>
        </w:rPr>
        <w:t>các</w:t>
      </w:r>
      <w:proofErr w:type="spellEnd"/>
      <w:r>
        <w:rPr>
          <w:rFonts w:ascii="Times New Roman" w:hAnsi="Times New Roman" w:cs="Times New Roman"/>
          <w:b/>
          <w:bCs/>
          <w:color w:val="000000"/>
          <w:sz w:val="26"/>
          <w:szCs w:val="26"/>
          <w:lang w:eastAsia="vi-VN"/>
        </w:rPr>
        <w:t xml:space="preserve"> </w:t>
      </w:r>
      <w:proofErr w:type="spellStart"/>
      <w:r>
        <w:rPr>
          <w:rFonts w:ascii="Times New Roman" w:hAnsi="Times New Roman" w:cs="Times New Roman"/>
          <w:b/>
          <w:bCs/>
          <w:color w:val="000000"/>
          <w:sz w:val="26"/>
          <w:szCs w:val="26"/>
          <w:lang w:eastAsia="vi-VN"/>
        </w:rPr>
        <w:t>đối</w:t>
      </w:r>
      <w:proofErr w:type="spellEnd"/>
      <w:r>
        <w:rPr>
          <w:rFonts w:ascii="Times New Roman" w:hAnsi="Times New Roman" w:cs="Times New Roman"/>
          <w:b/>
          <w:bCs/>
          <w:color w:val="000000"/>
          <w:sz w:val="26"/>
          <w:szCs w:val="26"/>
          <w:lang w:eastAsia="vi-VN"/>
        </w:rPr>
        <w:t xml:space="preserve"> </w:t>
      </w:r>
      <w:proofErr w:type="spellStart"/>
      <w:r>
        <w:rPr>
          <w:rFonts w:ascii="Times New Roman" w:hAnsi="Times New Roman" w:cs="Times New Roman"/>
          <w:b/>
          <w:bCs/>
          <w:color w:val="000000"/>
          <w:sz w:val="26"/>
          <w:szCs w:val="26"/>
          <w:lang w:eastAsia="vi-VN"/>
        </w:rPr>
        <w:t>tượng</w:t>
      </w:r>
      <w:proofErr w:type="spellEnd"/>
      <w:r>
        <w:rPr>
          <w:rFonts w:ascii="Times New Roman" w:hAnsi="Times New Roman" w:cs="Times New Roman"/>
          <w:b/>
          <w:bCs/>
          <w:color w:val="000000"/>
          <w:sz w:val="26"/>
          <w:szCs w:val="26"/>
          <w:lang w:eastAsia="vi-VN"/>
        </w:rPr>
        <w:t xml:space="preserve"> </w:t>
      </w:r>
      <w:proofErr w:type="spellStart"/>
      <w:r>
        <w:rPr>
          <w:rFonts w:ascii="Times New Roman" w:hAnsi="Times New Roman" w:cs="Times New Roman"/>
          <w:b/>
          <w:bCs/>
          <w:color w:val="000000"/>
          <w:sz w:val="26"/>
          <w:szCs w:val="26"/>
          <w:lang w:eastAsia="vi-VN"/>
        </w:rPr>
        <w:t>hữu</w:t>
      </w:r>
      <w:proofErr w:type="spellEnd"/>
      <w:r>
        <w:rPr>
          <w:rFonts w:ascii="Times New Roman" w:hAnsi="Times New Roman" w:cs="Times New Roman"/>
          <w:b/>
          <w:bCs/>
          <w:color w:val="000000"/>
          <w:sz w:val="26"/>
          <w:szCs w:val="26"/>
          <w:lang w:eastAsia="vi-VN"/>
        </w:rPr>
        <w:t xml:space="preserve"> </w:t>
      </w:r>
      <w:proofErr w:type="spellStart"/>
      <w:r>
        <w:rPr>
          <w:rFonts w:ascii="Times New Roman" w:hAnsi="Times New Roman" w:cs="Times New Roman"/>
          <w:b/>
          <w:bCs/>
          <w:color w:val="000000"/>
          <w:sz w:val="26"/>
          <w:szCs w:val="26"/>
          <w:lang w:eastAsia="vi-VN"/>
        </w:rPr>
        <w:t>quan</w:t>
      </w:r>
      <w:proofErr w:type="spellEnd"/>
    </w:p>
    <w:p w14:paraId="14F2B1BB" w14:textId="77777777" w:rsidR="009130BE" w:rsidRDefault="0045354B">
      <w:pPr>
        <w:rPr>
          <w:rFonts w:ascii="Times New Roman" w:hAnsi="Times New Roman" w:cs="Times New Roman"/>
          <w:sz w:val="26"/>
          <w:szCs w:val="26"/>
          <w:lang w:eastAsia="vi-VN"/>
        </w:rPr>
      </w:pPr>
      <w:r>
        <w:rPr>
          <w:rFonts w:ascii="Times New Roman" w:hAnsi="Times New Roman" w:cs="Times New Roman"/>
          <w:bCs/>
          <w:sz w:val="26"/>
          <w:szCs w:val="26"/>
          <w:lang w:eastAsia="vi-VN"/>
        </w:rPr>
        <w:t xml:space="preserve">- </w:t>
      </w:r>
      <w:proofErr w:type="spellStart"/>
      <w:r>
        <w:rPr>
          <w:rFonts w:ascii="Times New Roman" w:hAnsi="Times New Roman" w:cs="Times New Roman"/>
          <w:b/>
          <w:sz w:val="26"/>
          <w:szCs w:val="26"/>
          <w:lang w:eastAsia="vi-VN"/>
        </w:rPr>
        <w:t>Địa</w:t>
      </w:r>
      <w:proofErr w:type="spellEnd"/>
      <w:r>
        <w:rPr>
          <w:rFonts w:ascii="Times New Roman" w:hAnsi="Times New Roman" w:cs="Times New Roman"/>
          <w:b/>
          <w:sz w:val="26"/>
          <w:szCs w:val="26"/>
          <w:lang w:eastAsia="vi-VN"/>
        </w:rPr>
        <w:t xml:space="preserve"> </w:t>
      </w:r>
      <w:proofErr w:type="spellStart"/>
      <w:r>
        <w:rPr>
          <w:rFonts w:ascii="Times New Roman" w:hAnsi="Times New Roman" w:cs="Times New Roman"/>
          <w:b/>
          <w:sz w:val="26"/>
          <w:szCs w:val="26"/>
          <w:lang w:eastAsia="vi-VN"/>
        </w:rPr>
        <w:t>điểm</w:t>
      </w:r>
      <w:proofErr w:type="spellEnd"/>
      <w:r>
        <w:rPr>
          <w:rFonts w:ascii="Times New Roman" w:hAnsi="Times New Roman" w:cs="Times New Roman"/>
          <w:b/>
          <w:sz w:val="26"/>
          <w:szCs w:val="26"/>
          <w:lang w:eastAsia="vi-VN"/>
        </w:rPr>
        <w:t xml:space="preserve"> </w:t>
      </w:r>
      <w:proofErr w:type="spellStart"/>
      <w:r>
        <w:rPr>
          <w:rFonts w:ascii="Times New Roman" w:hAnsi="Times New Roman" w:cs="Times New Roman"/>
          <w:b/>
          <w:sz w:val="26"/>
          <w:szCs w:val="26"/>
          <w:lang w:eastAsia="vi-VN"/>
        </w:rPr>
        <w:t>kinh</w:t>
      </w:r>
      <w:proofErr w:type="spellEnd"/>
      <w:r>
        <w:rPr>
          <w:rFonts w:ascii="Times New Roman" w:hAnsi="Times New Roman" w:cs="Times New Roman"/>
          <w:b/>
          <w:sz w:val="26"/>
          <w:szCs w:val="26"/>
          <w:lang w:eastAsia="vi-VN"/>
        </w:rPr>
        <w:t xml:space="preserve"> </w:t>
      </w:r>
      <w:proofErr w:type="spellStart"/>
      <w:r>
        <w:rPr>
          <w:rFonts w:ascii="Times New Roman" w:hAnsi="Times New Roman" w:cs="Times New Roman"/>
          <w:b/>
          <w:sz w:val="26"/>
          <w:szCs w:val="26"/>
          <w:lang w:eastAsia="vi-VN"/>
        </w:rPr>
        <w:t>doanh</w:t>
      </w:r>
      <w:proofErr w:type="spellEnd"/>
      <w:r>
        <w:rPr>
          <w:rFonts w:ascii="Times New Roman" w:hAnsi="Times New Roman" w:cs="Times New Roman"/>
          <w:b/>
          <w:sz w:val="26"/>
          <w:szCs w:val="26"/>
          <w:lang w:eastAsia="vi-VN"/>
        </w:rPr>
        <w:t>:</w:t>
      </w:r>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Xã</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điện</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thọ</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Huyện</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Điện</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Bàn</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Tỉnh</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Quảng</w:t>
      </w:r>
      <w:proofErr w:type="spellEnd"/>
      <w:r>
        <w:rPr>
          <w:rFonts w:ascii="Times New Roman" w:hAnsi="Times New Roman" w:cs="Times New Roman"/>
          <w:sz w:val="26"/>
          <w:szCs w:val="26"/>
          <w:lang w:eastAsia="vi-VN"/>
        </w:rPr>
        <w:t xml:space="preserve"> Nam.</w:t>
      </w:r>
    </w:p>
    <w:p w14:paraId="3D9915D8" w14:textId="77777777" w:rsidR="009130BE" w:rsidRDefault="0045354B">
      <w:pPr>
        <w:rPr>
          <w:rFonts w:ascii="Times New Roman" w:hAnsi="Times New Roman" w:cs="Times New Roman"/>
          <w:sz w:val="26"/>
          <w:szCs w:val="26"/>
          <w:lang w:eastAsia="vi-VN"/>
        </w:rPr>
      </w:pPr>
      <w:r>
        <w:rPr>
          <w:rFonts w:ascii="Times New Roman" w:hAnsi="Times New Roman" w:cs="Times New Roman"/>
          <w:bCs/>
          <w:sz w:val="26"/>
          <w:szCs w:val="26"/>
          <w:lang w:eastAsia="vi-VN"/>
        </w:rPr>
        <w:t xml:space="preserve">- </w:t>
      </w:r>
      <w:proofErr w:type="spellStart"/>
      <w:r>
        <w:rPr>
          <w:rFonts w:ascii="Times New Roman" w:hAnsi="Times New Roman" w:cs="Times New Roman"/>
          <w:b/>
          <w:sz w:val="26"/>
          <w:szCs w:val="26"/>
          <w:lang w:eastAsia="vi-VN"/>
        </w:rPr>
        <w:t>Tọa</w:t>
      </w:r>
      <w:proofErr w:type="spellEnd"/>
      <w:r>
        <w:rPr>
          <w:rFonts w:ascii="Times New Roman" w:hAnsi="Times New Roman" w:cs="Times New Roman"/>
          <w:b/>
          <w:sz w:val="26"/>
          <w:szCs w:val="26"/>
          <w:lang w:eastAsia="vi-VN"/>
        </w:rPr>
        <w:t xml:space="preserve"> </w:t>
      </w:r>
      <w:proofErr w:type="spellStart"/>
      <w:r>
        <w:rPr>
          <w:rFonts w:ascii="Times New Roman" w:hAnsi="Times New Roman" w:cs="Times New Roman"/>
          <w:b/>
          <w:sz w:val="26"/>
          <w:szCs w:val="26"/>
          <w:lang w:eastAsia="vi-VN"/>
        </w:rPr>
        <w:t>độ</w:t>
      </w:r>
      <w:proofErr w:type="spellEnd"/>
      <w:r>
        <w:rPr>
          <w:rFonts w:ascii="Times New Roman" w:hAnsi="Times New Roman" w:cs="Times New Roman"/>
          <w:b/>
          <w:sz w:val="26"/>
          <w:szCs w:val="26"/>
          <w:lang w:eastAsia="vi-VN"/>
        </w:rPr>
        <w:t>:</w:t>
      </w:r>
      <w:r>
        <w:rPr>
          <w:rFonts w:ascii="Times New Roman" w:hAnsi="Times New Roman" w:cs="Times New Roman"/>
          <w:sz w:val="26"/>
          <w:szCs w:val="26"/>
          <w:lang w:eastAsia="vi-VN"/>
        </w:rPr>
        <w:t xml:space="preserve"> 15,87753</w:t>
      </w:r>
      <w:r>
        <w:rPr>
          <w:rFonts w:ascii="Times New Roman" w:hAnsi="Times New Roman" w:cs="Times New Roman"/>
          <w:sz w:val="26"/>
          <w:szCs w:val="26"/>
          <w:vertAlign w:val="superscript"/>
          <w:lang w:eastAsia="vi-VN"/>
        </w:rPr>
        <w:t>0</w:t>
      </w:r>
      <w:r>
        <w:rPr>
          <w:rFonts w:ascii="Times New Roman" w:hAnsi="Times New Roman" w:cs="Times New Roman"/>
          <w:sz w:val="26"/>
          <w:szCs w:val="26"/>
          <w:lang w:eastAsia="vi-VN"/>
        </w:rPr>
        <w:t>B, 108,18772</w:t>
      </w:r>
      <w:r>
        <w:rPr>
          <w:rFonts w:ascii="Times New Roman" w:hAnsi="Times New Roman" w:cs="Times New Roman"/>
          <w:sz w:val="26"/>
          <w:szCs w:val="26"/>
          <w:vertAlign w:val="superscript"/>
          <w:lang w:eastAsia="vi-VN"/>
        </w:rPr>
        <w:t>0</w:t>
      </w:r>
      <w:r>
        <w:rPr>
          <w:rFonts w:ascii="Times New Roman" w:hAnsi="Times New Roman" w:cs="Times New Roman"/>
          <w:sz w:val="26"/>
          <w:szCs w:val="26"/>
          <w:lang w:eastAsia="vi-VN"/>
        </w:rPr>
        <w:t>Đ.</w:t>
      </w:r>
    </w:p>
    <w:p w14:paraId="34E7E12D" w14:textId="77777777" w:rsidR="009130BE" w:rsidRDefault="0045354B">
      <w:pPr>
        <w:rPr>
          <w:rFonts w:ascii="Times New Roman" w:hAnsi="Times New Roman" w:cs="Times New Roman"/>
          <w:sz w:val="26"/>
          <w:szCs w:val="26"/>
          <w:lang w:eastAsia="vi-VN"/>
        </w:rPr>
      </w:pPr>
      <w:r>
        <w:rPr>
          <w:rFonts w:ascii="Times New Roman" w:hAnsi="Times New Roman" w:cs="Times New Roman"/>
          <w:noProof/>
          <w:color w:val="FF0000"/>
          <w:sz w:val="26"/>
          <w:szCs w:val="26"/>
          <w:lang w:eastAsia="en-US"/>
        </w:rPr>
        <w:lastRenderedPageBreak/>
        <w:drawing>
          <wp:inline distT="0" distB="0" distL="114300" distR="114300" wp14:anchorId="57577B86" wp14:editId="522AADB4">
            <wp:extent cx="4258310" cy="9238615"/>
            <wp:effectExtent l="0" t="0" r="8890" b="12065"/>
            <wp:docPr id="1" name="Picture 1" descr="348995041_728535439023133_4180467342699039346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348995041_728535439023133_4180467342699039346_n"/>
                    <pic:cNvPicPr>
                      <a:picLocks noChangeAspect="1"/>
                    </pic:cNvPicPr>
                  </pic:nvPicPr>
                  <pic:blipFill>
                    <a:blip r:embed="rId11"/>
                    <a:stretch>
                      <a:fillRect/>
                    </a:stretch>
                  </pic:blipFill>
                  <pic:spPr>
                    <a:xfrm>
                      <a:off x="0" y="0"/>
                      <a:ext cx="4258310" cy="9238615"/>
                    </a:xfrm>
                    <a:prstGeom prst="rect">
                      <a:avLst/>
                    </a:prstGeom>
                  </pic:spPr>
                </pic:pic>
              </a:graphicData>
            </a:graphic>
          </wp:inline>
        </w:drawing>
      </w:r>
      <w:r>
        <w:rPr>
          <w:rFonts w:ascii="Times New Roman" w:hAnsi="Times New Roman" w:cs="Times New Roman"/>
          <w:color w:val="FF0000"/>
          <w:sz w:val="26"/>
          <w:szCs w:val="26"/>
          <w:lang w:eastAsia="vi-VN"/>
        </w:rPr>
        <w:t xml:space="preserve"> </w:t>
      </w:r>
    </w:p>
    <w:p w14:paraId="3EB64FCB" w14:textId="77777777" w:rsidR="009130BE" w:rsidRDefault="0045354B">
      <w:pPr>
        <w:rPr>
          <w:rFonts w:ascii="Times New Roman" w:hAnsi="Times New Roman" w:cs="Times New Roman"/>
          <w:color w:val="000000"/>
          <w:sz w:val="26"/>
          <w:szCs w:val="26"/>
          <w:lang w:eastAsia="vi-VN"/>
        </w:rPr>
      </w:pPr>
      <w:r>
        <w:rPr>
          <w:rFonts w:ascii="Times New Roman" w:hAnsi="Times New Roman" w:cs="Times New Roman"/>
          <w:color w:val="000000"/>
          <w:sz w:val="26"/>
          <w:szCs w:val="26"/>
          <w:lang w:eastAsia="vi-VN"/>
        </w:rPr>
        <w:lastRenderedPageBreak/>
        <w:t xml:space="preserve">- </w:t>
      </w:r>
      <w:proofErr w:type="spellStart"/>
      <w:r>
        <w:rPr>
          <w:rFonts w:ascii="Times New Roman" w:hAnsi="Times New Roman" w:cs="Times New Roman"/>
          <w:color w:val="000000"/>
          <w:sz w:val="26"/>
          <w:szCs w:val="26"/>
          <w:lang w:eastAsia="vi-VN"/>
        </w:rPr>
        <w:t>Đối</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với</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chủ</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hồ</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dịch</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vụ</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nằm</w:t>
      </w:r>
      <w:proofErr w:type="spellEnd"/>
      <w:r>
        <w:rPr>
          <w:rFonts w:ascii="Times New Roman" w:hAnsi="Times New Roman" w:cs="Times New Roman"/>
          <w:color w:val="000000"/>
          <w:sz w:val="26"/>
          <w:szCs w:val="26"/>
          <w:lang w:eastAsia="vi-VN"/>
        </w:rPr>
        <w:t xml:space="preserve"> ở </w:t>
      </w:r>
      <w:proofErr w:type="spellStart"/>
      <w:r>
        <w:rPr>
          <w:rFonts w:ascii="Times New Roman" w:hAnsi="Times New Roman" w:cs="Times New Roman"/>
          <w:color w:val="000000"/>
          <w:sz w:val="26"/>
          <w:szCs w:val="26"/>
          <w:lang w:eastAsia="vi-VN"/>
        </w:rPr>
        <w:t>địa</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điểm</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thích</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hợp</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thuận</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tiện</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cho</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việc</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giao</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thông</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đi</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lại</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và</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các</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vấn</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đề</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về</w:t>
      </w:r>
      <w:proofErr w:type="spellEnd"/>
      <w:r>
        <w:rPr>
          <w:rFonts w:ascii="Times New Roman" w:hAnsi="Times New Roman" w:cs="Times New Roman"/>
          <w:color w:val="000000"/>
          <w:sz w:val="26"/>
          <w:szCs w:val="26"/>
          <w:lang w:eastAsia="vi-VN"/>
        </w:rPr>
        <w:t xml:space="preserve"> chi </w:t>
      </w:r>
      <w:proofErr w:type="spellStart"/>
      <w:r>
        <w:rPr>
          <w:rFonts w:ascii="Times New Roman" w:hAnsi="Times New Roman" w:cs="Times New Roman"/>
          <w:color w:val="000000"/>
          <w:sz w:val="26"/>
          <w:szCs w:val="26"/>
          <w:lang w:eastAsia="vi-VN"/>
        </w:rPr>
        <w:t>phí</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mặt</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bằng</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phù</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hợp</w:t>
      </w:r>
      <w:proofErr w:type="spellEnd"/>
      <w:r>
        <w:rPr>
          <w:rFonts w:ascii="Times New Roman" w:hAnsi="Times New Roman" w:cs="Times New Roman"/>
          <w:color w:val="000000"/>
          <w:sz w:val="26"/>
          <w:szCs w:val="26"/>
          <w:lang w:eastAsia="vi-VN"/>
        </w:rPr>
        <w:t>.</w:t>
      </w:r>
    </w:p>
    <w:p w14:paraId="731FED6B" w14:textId="77777777" w:rsidR="009130BE" w:rsidRDefault="0045354B">
      <w:pPr>
        <w:rPr>
          <w:rFonts w:ascii="Times New Roman" w:hAnsi="Times New Roman" w:cs="Times New Roman"/>
          <w:sz w:val="26"/>
          <w:szCs w:val="26"/>
          <w:lang w:eastAsia="vi-VN"/>
        </w:rPr>
      </w:pPr>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Khách</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hàng</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xác</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định</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hồ</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dịch</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vụ</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nằm</w:t>
      </w:r>
      <w:proofErr w:type="spellEnd"/>
      <w:r>
        <w:rPr>
          <w:rFonts w:ascii="Times New Roman" w:hAnsi="Times New Roman" w:cs="Times New Roman"/>
          <w:color w:val="000000"/>
          <w:sz w:val="26"/>
          <w:szCs w:val="26"/>
          <w:lang w:eastAsia="vi-VN"/>
        </w:rPr>
        <w:t xml:space="preserve"> ở </w:t>
      </w:r>
      <w:proofErr w:type="spellStart"/>
      <w:r>
        <w:rPr>
          <w:rFonts w:ascii="Times New Roman" w:hAnsi="Times New Roman" w:cs="Times New Roman"/>
          <w:color w:val="000000"/>
          <w:sz w:val="26"/>
          <w:szCs w:val="26"/>
          <w:lang w:eastAsia="vi-VN"/>
        </w:rPr>
        <w:t>trong</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khu</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vực</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có</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nhiều</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người</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đam</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mê</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sở</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thích</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câu</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cá</w:t>
      </w:r>
      <w:proofErr w:type="spellEnd"/>
      <w:r>
        <w:rPr>
          <w:rFonts w:ascii="Times New Roman" w:hAnsi="Times New Roman" w:cs="Times New Roman"/>
          <w:color w:val="000000"/>
          <w:sz w:val="26"/>
          <w:szCs w:val="26"/>
          <w:lang w:eastAsia="vi-VN"/>
        </w:rPr>
        <w:t xml:space="preserve"> ở </w:t>
      </w:r>
      <w:proofErr w:type="spellStart"/>
      <w:r>
        <w:rPr>
          <w:rFonts w:ascii="Times New Roman" w:hAnsi="Times New Roman" w:cs="Times New Roman"/>
          <w:color w:val="000000"/>
          <w:sz w:val="26"/>
          <w:szCs w:val="26"/>
          <w:lang w:eastAsia="vi-VN"/>
        </w:rPr>
        <w:t>Quảng</w:t>
      </w:r>
      <w:proofErr w:type="spellEnd"/>
      <w:r>
        <w:rPr>
          <w:rFonts w:ascii="Times New Roman" w:hAnsi="Times New Roman" w:cs="Times New Roman"/>
          <w:color w:val="000000"/>
          <w:sz w:val="26"/>
          <w:szCs w:val="26"/>
          <w:lang w:eastAsia="vi-VN"/>
        </w:rPr>
        <w:t xml:space="preserve"> Nam </w:t>
      </w:r>
      <w:proofErr w:type="spellStart"/>
      <w:r>
        <w:rPr>
          <w:rFonts w:ascii="Times New Roman" w:hAnsi="Times New Roman" w:cs="Times New Roman"/>
          <w:color w:val="000000"/>
          <w:sz w:val="26"/>
          <w:szCs w:val="26"/>
          <w:lang w:eastAsia="vi-VN"/>
        </w:rPr>
        <w:t>và</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Đà</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Nẵng</w:t>
      </w:r>
      <w:proofErr w:type="spellEnd"/>
      <w:r>
        <w:rPr>
          <w:rFonts w:ascii="Times New Roman" w:hAnsi="Times New Roman" w:cs="Times New Roman"/>
          <w:color w:val="000000"/>
          <w:sz w:val="26"/>
          <w:szCs w:val="26"/>
          <w:lang w:eastAsia="vi-VN"/>
        </w:rPr>
        <w:t>.</w:t>
      </w:r>
    </w:p>
    <w:p w14:paraId="2AE4176F" w14:textId="77777777" w:rsidR="009130BE" w:rsidRDefault="0045354B">
      <w:pPr>
        <w:pStyle w:val="oancuaDanhsach"/>
        <w:ind w:left="0"/>
        <w:rPr>
          <w:rFonts w:ascii="Times New Roman" w:hAnsi="Times New Roman" w:cs="Times New Roman"/>
          <w:color w:val="000000"/>
          <w:sz w:val="26"/>
          <w:szCs w:val="26"/>
          <w:lang w:eastAsia="vi-VN"/>
        </w:rPr>
      </w:pPr>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Nhà</w:t>
      </w:r>
      <w:proofErr w:type="spellEnd"/>
      <w:r>
        <w:rPr>
          <w:rFonts w:ascii="Times New Roman" w:hAnsi="Times New Roman" w:cs="Times New Roman"/>
          <w:color w:val="000000"/>
          <w:sz w:val="26"/>
          <w:szCs w:val="26"/>
          <w:lang w:eastAsia="vi-VN"/>
        </w:rPr>
        <w:t xml:space="preserve"> Cung </w:t>
      </w:r>
      <w:proofErr w:type="spellStart"/>
      <w:r>
        <w:rPr>
          <w:rFonts w:ascii="Times New Roman" w:hAnsi="Times New Roman" w:cs="Times New Roman"/>
          <w:color w:val="000000"/>
          <w:sz w:val="26"/>
          <w:szCs w:val="26"/>
          <w:lang w:eastAsia="vi-VN"/>
        </w:rPr>
        <w:t>cấp</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đảm</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bảo</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nhà</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cung</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cấp</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không</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quá</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xa</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hồ</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để</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nhằm</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giảm</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thiểu</w:t>
      </w:r>
      <w:proofErr w:type="spellEnd"/>
      <w:r>
        <w:rPr>
          <w:rFonts w:ascii="Times New Roman" w:hAnsi="Times New Roman" w:cs="Times New Roman"/>
          <w:color w:val="000000"/>
          <w:sz w:val="26"/>
          <w:szCs w:val="26"/>
          <w:lang w:eastAsia="vi-VN"/>
        </w:rPr>
        <w:t xml:space="preserve"> chi </w:t>
      </w:r>
      <w:proofErr w:type="spellStart"/>
      <w:r>
        <w:rPr>
          <w:rFonts w:ascii="Times New Roman" w:hAnsi="Times New Roman" w:cs="Times New Roman"/>
          <w:color w:val="000000"/>
          <w:sz w:val="26"/>
          <w:szCs w:val="26"/>
          <w:lang w:eastAsia="vi-VN"/>
        </w:rPr>
        <w:t>phí</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vận</w:t>
      </w:r>
      <w:proofErr w:type="spellEnd"/>
      <w:r>
        <w:rPr>
          <w:rFonts w:ascii="Times New Roman" w:hAnsi="Times New Roman" w:cs="Times New Roman"/>
          <w:color w:val="000000"/>
          <w:sz w:val="26"/>
          <w:szCs w:val="26"/>
          <w:lang w:eastAsia="vi-VN"/>
        </w:rPr>
        <w:t xml:space="preserve"> </w:t>
      </w:r>
      <w:proofErr w:type="spellStart"/>
      <w:r>
        <w:rPr>
          <w:rFonts w:ascii="Times New Roman" w:hAnsi="Times New Roman" w:cs="Times New Roman"/>
          <w:color w:val="000000"/>
          <w:sz w:val="26"/>
          <w:szCs w:val="26"/>
          <w:lang w:eastAsia="vi-VN"/>
        </w:rPr>
        <w:t>chuyển</w:t>
      </w:r>
      <w:proofErr w:type="spellEnd"/>
      <w:r>
        <w:rPr>
          <w:rFonts w:ascii="Times New Roman" w:hAnsi="Times New Roman" w:cs="Times New Roman"/>
          <w:color w:val="000000"/>
          <w:sz w:val="26"/>
          <w:szCs w:val="26"/>
          <w:lang w:eastAsia="vi-VN"/>
        </w:rPr>
        <w:t>.</w:t>
      </w:r>
    </w:p>
    <w:p w14:paraId="0B63D704" w14:textId="77777777" w:rsidR="009130BE" w:rsidRDefault="0045354B">
      <w:pPr>
        <w:pStyle w:val="oancuaDanhsach"/>
        <w:ind w:left="0"/>
        <w:rPr>
          <w:rFonts w:ascii="Times New Roman" w:hAnsi="Times New Roman" w:cs="Times New Roman"/>
          <w:b/>
          <w:bCs/>
          <w:color w:val="000000"/>
          <w:sz w:val="26"/>
          <w:szCs w:val="26"/>
          <w:lang w:eastAsia="vi-VN"/>
        </w:rPr>
      </w:pPr>
      <w:r>
        <w:rPr>
          <w:rFonts w:ascii="Times New Roman" w:hAnsi="Times New Roman" w:cs="Times New Roman"/>
          <w:b/>
          <w:bCs/>
          <w:color w:val="000000"/>
          <w:sz w:val="26"/>
          <w:szCs w:val="26"/>
          <w:lang w:eastAsia="vi-VN"/>
        </w:rPr>
        <w:t xml:space="preserve">2.5.1.3 </w:t>
      </w:r>
      <w:proofErr w:type="spellStart"/>
      <w:r>
        <w:rPr>
          <w:rFonts w:ascii="Times New Roman" w:hAnsi="Times New Roman" w:cs="Times New Roman"/>
          <w:b/>
          <w:bCs/>
          <w:color w:val="000000"/>
          <w:sz w:val="26"/>
          <w:szCs w:val="26"/>
          <w:lang w:eastAsia="vi-VN"/>
        </w:rPr>
        <w:t>Các</w:t>
      </w:r>
      <w:proofErr w:type="spellEnd"/>
      <w:r>
        <w:rPr>
          <w:rFonts w:ascii="Times New Roman" w:hAnsi="Times New Roman" w:cs="Times New Roman"/>
          <w:b/>
          <w:bCs/>
          <w:color w:val="000000"/>
          <w:sz w:val="26"/>
          <w:szCs w:val="26"/>
          <w:lang w:eastAsia="vi-VN"/>
        </w:rPr>
        <w:t xml:space="preserve"> </w:t>
      </w:r>
      <w:proofErr w:type="spellStart"/>
      <w:r>
        <w:rPr>
          <w:rFonts w:ascii="Times New Roman" w:hAnsi="Times New Roman" w:cs="Times New Roman"/>
          <w:b/>
          <w:bCs/>
          <w:color w:val="000000"/>
          <w:sz w:val="26"/>
          <w:szCs w:val="26"/>
          <w:lang w:eastAsia="vi-VN"/>
        </w:rPr>
        <w:t>tiêu</w:t>
      </w:r>
      <w:proofErr w:type="spellEnd"/>
      <w:r>
        <w:rPr>
          <w:rFonts w:ascii="Times New Roman" w:hAnsi="Times New Roman" w:cs="Times New Roman"/>
          <w:b/>
          <w:bCs/>
          <w:color w:val="000000"/>
          <w:sz w:val="26"/>
          <w:szCs w:val="26"/>
          <w:lang w:eastAsia="vi-VN"/>
        </w:rPr>
        <w:t xml:space="preserve"> </w:t>
      </w:r>
      <w:proofErr w:type="spellStart"/>
      <w:r>
        <w:rPr>
          <w:rFonts w:ascii="Times New Roman" w:hAnsi="Times New Roman" w:cs="Times New Roman"/>
          <w:b/>
          <w:bCs/>
          <w:color w:val="000000"/>
          <w:sz w:val="26"/>
          <w:szCs w:val="26"/>
          <w:lang w:eastAsia="vi-VN"/>
        </w:rPr>
        <w:t>chí</w:t>
      </w:r>
      <w:proofErr w:type="spellEnd"/>
      <w:r>
        <w:rPr>
          <w:rFonts w:ascii="Times New Roman" w:hAnsi="Times New Roman" w:cs="Times New Roman"/>
          <w:b/>
          <w:bCs/>
          <w:color w:val="000000"/>
          <w:sz w:val="26"/>
          <w:szCs w:val="26"/>
          <w:lang w:eastAsia="vi-VN"/>
        </w:rPr>
        <w:t xml:space="preserve"> </w:t>
      </w:r>
      <w:proofErr w:type="spellStart"/>
      <w:r>
        <w:rPr>
          <w:rFonts w:ascii="Times New Roman" w:hAnsi="Times New Roman" w:cs="Times New Roman"/>
          <w:b/>
          <w:bCs/>
          <w:color w:val="000000"/>
          <w:sz w:val="26"/>
          <w:szCs w:val="26"/>
          <w:lang w:eastAsia="vi-VN"/>
        </w:rPr>
        <w:t>lựa</w:t>
      </w:r>
      <w:proofErr w:type="spellEnd"/>
      <w:r>
        <w:rPr>
          <w:rFonts w:ascii="Times New Roman" w:hAnsi="Times New Roman" w:cs="Times New Roman"/>
          <w:b/>
          <w:bCs/>
          <w:color w:val="000000"/>
          <w:sz w:val="26"/>
          <w:szCs w:val="26"/>
          <w:lang w:eastAsia="vi-VN"/>
        </w:rPr>
        <w:t xml:space="preserve"> </w:t>
      </w:r>
      <w:proofErr w:type="spellStart"/>
      <w:r>
        <w:rPr>
          <w:rFonts w:ascii="Times New Roman" w:hAnsi="Times New Roman" w:cs="Times New Roman"/>
          <w:b/>
          <w:bCs/>
          <w:color w:val="000000"/>
          <w:sz w:val="26"/>
          <w:szCs w:val="26"/>
          <w:lang w:eastAsia="vi-VN"/>
        </w:rPr>
        <w:t>chọn</w:t>
      </w:r>
      <w:proofErr w:type="spellEnd"/>
      <w:r>
        <w:rPr>
          <w:rFonts w:ascii="Times New Roman" w:hAnsi="Times New Roman" w:cs="Times New Roman"/>
          <w:b/>
          <w:bCs/>
          <w:color w:val="000000"/>
          <w:sz w:val="26"/>
          <w:szCs w:val="26"/>
          <w:lang w:eastAsia="vi-VN"/>
        </w:rPr>
        <w:t xml:space="preserve"> </w:t>
      </w:r>
      <w:proofErr w:type="spellStart"/>
      <w:r>
        <w:rPr>
          <w:rFonts w:ascii="Times New Roman" w:hAnsi="Times New Roman" w:cs="Times New Roman"/>
          <w:b/>
          <w:bCs/>
          <w:color w:val="000000"/>
          <w:sz w:val="26"/>
          <w:szCs w:val="26"/>
          <w:lang w:eastAsia="vi-VN"/>
        </w:rPr>
        <w:t>địa</w:t>
      </w:r>
      <w:proofErr w:type="spellEnd"/>
      <w:r>
        <w:rPr>
          <w:rFonts w:ascii="Times New Roman" w:hAnsi="Times New Roman" w:cs="Times New Roman"/>
          <w:b/>
          <w:bCs/>
          <w:color w:val="000000"/>
          <w:sz w:val="26"/>
          <w:szCs w:val="26"/>
          <w:lang w:eastAsia="vi-VN"/>
        </w:rPr>
        <w:t xml:space="preserve"> </w:t>
      </w:r>
      <w:proofErr w:type="spellStart"/>
      <w:r>
        <w:rPr>
          <w:rFonts w:ascii="Times New Roman" w:hAnsi="Times New Roman" w:cs="Times New Roman"/>
          <w:b/>
          <w:bCs/>
          <w:color w:val="000000"/>
          <w:sz w:val="26"/>
          <w:szCs w:val="26"/>
          <w:lang w:eastAsia="vi-VN"/>
        </w:rPr>
        <w:t>điểm</w:t>
      </w:r>
      <w:proofErr w:type="spellEnd"/>
      <w:r>
        <w:rPr>
          <w:rFonts w:ascii="Times New Roman" w:hAnsi="Times New Roman" w:cs="Times New Roman"/>
          <w:b/>
          <w:bCs/>
          <w:color w:val="000000"/>
          <w:sz w:val="26"/>
          <w:szCs w:val="26"/>
          <w:lang w:eastAsia="vi-VN"/>
        </w:rPr>
        <w:t xml:space="preserve"> </w:t>
      </w:r>
      <w:proofErr w:type="spellStart"/>
      <w:r>
        <w:rPr>
          <w:rFonts w:ascii="Times New Roman" w:hAnsi="Times New Roman" w:cs="Times New Roman"/>
          <w:b/>
          <w:bCs/>
          <w:color w:val="000000"/>
          <w:sz w:val="26"/>
          <w:szCs w:val="26"/>
          <w:lang w:eastAsia="vi-VN"/>
        </w:rPr>
        <w:t>kinh</w:t>
      </w:r>
      <w:proofErr w:type="spellEnd"/>
      <w:r>
        <w:rPr>
          <w:rFonts w:ascii="Times New Roman" w:hAnsi="Times New Roman" w:cs="Times New Roman"/>
          <w:b/>
          <w:bCs/>
          <w:color w:val="000000"/>
          <w:sz w:val="26"/>
          <w:szCs w:val="26"/>
          <w:lang w:eastAsia="vi-VN"/>
        </w:rPr>
        <w:t xml:space="preserve"> </w:t>
      </w:r>
      <w:proofErr w:type="spellStart"/>
      <w:r>
        <w:rPr>
          <w:rFonts w:ascii="Times New Roman" w:hAnsi="Times New Roman" w:cs="Times New Roman"/>
          <w:b/>
          <w:bCs/>
          <w:color w:val="000000"/>
          <w:sz w:val="26"/>
          <w:szCs w:val="26"/>
          <w:lang w:eastAsia="vi-VN"/>
        </w:rPr>
        <w:t>doanh</w:t>
      </w:r>
      <w:proofErr w:type="spellEnd"/>
    </w:p>
    <w:p w14:paraId="103C7831" w14:textId="77777777" w:rsidR="009130BE" w:rsidRDefault="0045354B">
      <w:pPr>
        <w:rPr>
          <w:rFonts w:ascii="Times New Roman" w:eastAsia="Times New Roman" w:hAnsi="Times New Roman" w:cs="Times New Roman"/>
          <w:sz w:val="26"/>
          <w:szCs w:val="26"/>
          <w:lang w:eastAsia="vi-VN"/>
        </w:rPr>
      </w:pPr>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Nơi</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gần</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một</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số</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lượng</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khách</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hàng</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tiềm</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năng</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tương</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đối</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lớn</w:t>
      </w:r>
      <w:proofErr w:type="spellEnd"/>
      <w:r>
        <w:rPr>
          <w:rFonts w:ascii="Times New Roman" w:eastAsia="Times New Roman" w:hAnsi="Times New Roman" w:cs="Times New Roman"/>
          <w:color w:val="000000"/>
          <w:sz w:val="26"/>
          <w:szCs w:val="26"/>
          <w:lang w:eastAsia="vi-VN"/>
        </w:rPr>
        <w:t>.</w:t>
      </w:r>
    </w:p>
    <w:p w14:paraId="7ADBAB11" w14:textId="77777777" w:rsidR="009130BE" w:rsidRDefault="0045354B">
      <w:pPr>
        <w:rPr>
          <w:rFonts w:ascii="Times New Roman" w:eastAsia="Times New Roman" w:hAnsi="Times New Roman" w:cs="Times New Roman"/>
          <w:sz w:val="26"/>
          <w:szCs w:val="26"/>
          <w:lang w:eastAsia="vi-VN"/>
        </w:rPr>
      </w:pPr>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Khách</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hàng</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có</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thể</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đi</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lại</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vào</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ra</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dễ</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dàng</w:t>
      </w:r>
      <w:proofErr w:type="spellEnd"/>
      <w:r>
        <w:rPr>
          <w:rFonts w:ascii="Times New Roman" w:eastAsia="Times New Roman" w:hAnsi="Times New Roman" w:cs="Times New Roman"/>
          <w:color w:val="000000"/>
          <w:sz w:val="26"/>
          <w:szCs w:val="26"/>
          <w:lang w:eastAsia="vi-VN"/>
        </w:rPr>
        <w:t>.</w:t>
      </w:r>
    </w:p>
    <w:p w14:paraId="583E9F04" w14:textId="77777777" w:rsidR="009130BE" w:rsidRDefault="0045354B">
      <w:pPr>
        <w:rPr>
          <w:rFonts w:ascii="Times New Roman" w:eastAsia="Times New Roman" w:hAnsi="Times New Roman" w:cs="Times New Roman"/>
          <w:sz w:val="26"/>
          <w:szCs w:val="26"/>
          <w:lang w:eastAsia="vi-VN"/>
        </w:rPr>
      </w:pPr>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Khách</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hàng</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có</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thể</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dễ</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dàng</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tìm</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thấy</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hồ</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dịch</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vụ</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của</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mình</w:t>
      </w:r>
      <w:proofErr w:type="spellEnd"/>
      <w:r>
        <w:rPr>
          <w:rFonts w:ascii="Times New Roman" w:eastAsia="Times New Roman" w:hAnsi="Times New Roman" w:cs="Times New Roman"/>
          <w:color w:val="000000"/>
          <w:sz w:val="26"/>
          <w:szCs w:val="26"/>
          <w:lang w:eastAsia="vi-VN"/>
        </w:rPr>
        <w:t>.</w:t>
      </w:r>
    </w:p>
    <w:p w14:paraId="75672F65" w14:textId="77777777" w:rsidR="009130BE" w:rsidRDefault="0045354B">
      <w:pPr>
        <w:rPr>
          <w:rFonts w:ascii="Times New Roman" w:eastAsia="Times New Roman" w:hAnsi="Times New Roman" w:cs="Times New Roman"/>
          <w:sz w:val="26"/>
          <w:szCs w:val="26"/>
          <w:lang w:eastAsia="vi-VN"/>
        </w:rPr>
      </w:pPr>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Tránh</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những</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địa</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điểm</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tối</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tăm</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bẩn</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thỉu</w:t>
      </w:r>
      <w:proofErr w:type="spellEnd"/>
      <w:r>
        <w:rPr>
          <w:rFonts w:ascii="Times New Roman" w:eastAsia="Times New Roman" w:hAnsi="Times New Roman" w:cs="Times New Roman"/>
          <w:color w:val="000000"/>
          <w:sz w:val="26"/>
          <w:szCs w:val="26"/>
          <w:lang w:eastAsia="vi-VN"/>
        </w:rPr>
        <w:t>.</w:t>
      </w:r>
    </w:p>
    <w:p w14:paraId="129238D2" w14:textId="77777777" w:rsidR="009130BE" w:rsidRDefault="0045354B">
      <w:pPr>
        <w:pStyle w:val="oancuaDanhsach"/>
        <w:ind w:left="0"/>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Thời</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gian</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mùa</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và</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tình</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hình</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kinh</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tế</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tại</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nơi</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chọn</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làm</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địa</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điểm</w:t>
      </w:r>
      <w:proofErr w:type="spellEnd"/>
      <w:r>
        <w:rPr>
          <w:rFonts w:ascii="Times New Roman" w:eastAsia="Times New Roman" w:hAnsi="Times New Roman" w:cs="Times New Roman"/>
          <w:color w:val="000000"/>
          <w:sz w:val="26"/>
          <w:szCs w:val="26"/>
          <w:lang w:eastAsia="vi-VN"/>
        </w:rPr>
        <w:t>.</w:t>
      </w:r>
    </w:p>
    <w:p w14:paraId="0E9A7EF9" w14:textId="77777777" w:rsidR="009130BE" w:rsidRDefault="0045354B">
      <w:pPr>
        <w:pStyle w:val="oancuaDanhsach"/>
        <w:ind w:left="0"/>
        <w:rPr>
          <w:rFonts w:ascii="Times New Roman" w:eastAsia="Times New Roman" w:hAnsi="Times New Roman" w:cs="Times New Roman"/>
          <w:b/>
          <w:bCs/>
          <w:color w:val="000000"/>
          <w:sz w:val="26"/>
          <w:szCs w:val="26"/>
          <w:lang w:eastAsia="vi-VN"/>
        </w:rPr>
      </w:pPr>
      <w:r>
        <w:rPr>
          <w:rFonts w:ascii="Times New Roman" w:eastAsia="Times New Roman" w:hAnsi="Times New Roman" w:cs="Times New Roman"/>
          <w:b/>
          <w:bCs/>
          <w:color w:val="000000"/>
          <w:sz w:val="26"/>
          <w:szCs w:val="26"/>
          <w:lang w:eastAsia="vi-VN"/>
        </w:rPr>
        <w:t xml:space="preserve">2.5.2 Trang </w:t>
      </w:r>
      <w:proofErr w:type="spellStart"/>
      <w:r>
        <w:rPr>
          <w:rFonts w:ascii="Times New Roman" w:eastAsia="Times New Roman" w:hAnsi="Times New Roman" w:cs="Times New Roman"/>
          <w:b/>
          <w:bCs/>
          <w:color w:val="000000"/>
          <w:sz w:val="26"/>
          <w:szCs w:val="26"/>
          <w:lang w:eastAsia="vi-VN"/>
        </w:rPr>
        <w:t>bị</w:t>
      </w:r>
      <w:proofErr w:type="spellEnd"/>
      <w:r>
        <w:rPr>
          <w:rFonts w:ascii="Times New Roman" w:eastAsia="Times New Roman" w:hAnsi="Times New Roman" w:cs="Times New Roman"/>
          <w:b/>
          <w:bCs/>
          <w:color w:val="000000"/>
          <w:sz w:val="26"/>
          <w:szCs w:val="26"/>
          <w:lang w:eastAsia="vi-VN"/>
        </w:rPr>
        <w:t xml:space="preserve"> </w:t>
      </w:r>
      <w:proofErr w:type="spellStart"/>
      <w:r>
        <w:rPr>
          <w:rFonts w:ascii="Times New Roman" w:eastAsia="Times New Roman" w:hAnsi="Times New Roman" w:cs="Times New Roman"/>
          <w:b/>
          <w:bCs/>
          <w:color w:val="000000"/>
          <w:sz w:val="26"/>
          <w:szCs w:val="26"/>
          <w:lang w:eastAsia="vi-VN"/>
        </w:rPr>
        <w:t>máy</w:t>
      </w:r>
      <w:proofErr w:type="spellEnd"/>
      <w:r>
        <w:rPr>
          <w:rFonts w:ascii="Times New Roman" w:eastAsia="Times New Roman" w:hAnsi="Times New Roman" w:cs="Times New Roman"/>
          <w:b/>
          <w:bCs/>
          <w:color w:val="000000"/>
          <w:sz w:val="26"/>
          <w:szCs w:val="26"/>
          <w:lang w:eastAsia="vi-VN"/>
        </w:rPr>
        <w:t xml:space="preserve"> </w:t>
      </w:r>
      <w:proofErr w:type="spellStart"/>
      <w:r>
        <w:rPr>
          <w:rFonts w:ascii="Times New Roman" w:eastAsia="Times New Roman" w:hAnsi="Times New Roman" w:cs="Times New Roman"/>
          <w:b/>
          <w:bCs/>
          <w:color w:val="000000"/>
          <w:sz w:val="26"/>
          <w:szCs w:val="26"/>
          <w:lang w:eastAsia="vi-VN"/>
        </w:rPr>
        <w:t>móc</w:t>
      </w:r>
      <w:proofErr w:type="spellEnd"/>
    </w:p>
    <w:p w14:paraId="5805D027" w14:textId="77777777" w:rsidR="009130BE" w:rsidRDefault="0045354B">
      <w:pPr>
        <w:ind w:firstLine="420"/>
        <w:rPr>
          <w:rFonts w:ascii="Times New Roman" w:hAnsi="Times New Roman" w:cs="Times New Roman"/>
          <w:b/>
          <w:sz w:val="26"/>
          <w:szCs w:val="26"/>
          <w:lang w:eastAsia="vi-VN"/>
        </w:rPr>
      </w:pPr>
      <w:proofErr w:type="spellStart"/>
      <w:r>
        <w:rPr>
          <w:rFonts w:ascii="Times New Roman" w:hAnsi="Times New Roman" w:cs="Times New Roman"/>
          <w:b/>
          <w:sz w:val="26"/>
          <w:szCs w:val="26"/>
          <w:lang w:eastAsia="vi-VN"/>
        </w:rPr>
        <w:t>Công</w:t>
      </w:r>
      <w:proofErr w:type="spellEnd"/>
      <w:r>
        <w:rPr>
          <w:rFonts w:ascii="Times New Roman" w:hAnsi="Times New Roman" w:cs="Times New Roman"/>
          <w:b/>
          <w:sz w:val="26"/>
          <w:szCs w:val="26"/>
          <w:lang w:eastAsia="vi-VN"/>
        </w:rPr>
        <w:t xml:space="preserve"> </w:t>
      </w:r>
      <w:proofErr w:type="spellStart"/>
      <w:r>
        <w:rPr>
          <w:rFonts w:ascii="Times New Roman" w:hAnsi="Times New Roman" w:cs="Times New Roman"/>
          <w:b/>
          <w:sz w:val="26"/>
          <w:szCs w:val="26"/>
          <w:lang w:eastAsia="vi-VN"/>
        </w:rPr>
        <w:t>nghệ</w:t>
      </w:r>
      <w:proofErr w:type="spellEnd"/>
      <w:r>
        <w:rPr>
          <w:rFonts w:ascii="Times New Roman" w:hAnsi="Times New Roman" w:cs="Times New Roman"/>
          <w:b/>
          <w:sz w:val="26"/>
          <w:szCs w:val="26"/>
          <w:lang w:eastAsia="vi-VN"/>
        </w:rPr>
        <w:t xml:space="preserve"> </w:t>
      </w:r>
      <w:proofErr w:type="spellStart"/>
      <w:r>
        <w:rPr>
          <w:rFonts w:ascii="Times New Roman" w:hAnsi="Times New Roman" w:cs="Times New Roman"/>
          <w:b/>
          <w:sz w:val="26"/>
          <w:szCs w:val="26"/>
          <w:lang w:eastAsia="vi-VN"/>
        </w:rPr>
        <w:t>nuôi</w:t>
      </w:r>
      <w:proofErr w:type="spellEnd"/>
      <w:r>
        <w:rPr>
          <w:rFonts w:ascii="Times New Roman" w:hAnsi="Times New Roman" w:cs="Times New Roman"/>
          <w:b/>
          <w:sz w:val="26"/>
          <w:szCs w:val="26"/>
          <w:lang w:eastAsia="vi-VN"/>
        </w:rPr>
        <w:t xml:space="preserve"> </w:t>
      </w:r>
      <w:proofErr w:type="spellStart"/>
      <w:r>
        <w:rPr>
          <w:rFonts w:ascii="Times New Roman" w:hAnsi="Times New Roman" w:cs="Times New Roman"/>
          <w:b/>
          <w:sz w:val="26"/>
          <w:szCs w:val="26"/>
          <w:lang w:eastAsia="vi-VN"/>
        </w:rPr>
        <w:t>cá</w:t>
      </w:r>
      <w:proofErr w:type="spellEnd"/>
      <w:r>
        <w:rPr>
          <w:rFonts w:ascii="Times New Roman" w:hAnsi="Times New Roman" w:cs="Times New Roman"/>
          <w:b/>
          <w:sz w:val="26"/>
          <w:szCs w:val="26"/>
          <w:lang w:eastAsia="vi-VN"/>
        </w:rPr>
        <w:t xml:space="preserve"> bao </w:t>
      </w:r>
      <w:proofErr w:type="spellStart"/>
      <w:r>
        <w:rPr>
          <w:rFonts w:ascii="Times New Roman" w:hAnsi="Times New Roman" w:cs="Times New Roman"/>
          <w:b/>
          <w:sz w:val="26"/>
          <w:szCs w:val="26"/>
          <w:lang w:eastAsia="vi-VN"/>
        </w:rPr>
        <w:t>gồm</w:t>
      </w:r>
      <w:proofErr w:type="spellEnd"/>
      <w:r>
        <w:rPr>
          <w:rFonts w:ascii="Times New Roman" w:hAnsi="Times New Roman" w:cs="Times New Roman"/>
          <w:b/>
          <w:sz w:val="26"/>
          <w:szCs w:val="26"/>
          <w:lang w:eastAsia="vi-VN"/>
        </w:rPr>
        <w:t xml:space="preserve">: </w:t>
      </w:r>
    </w:p>
    <w:p w14:paraId="720F3CC2" w14:textId="77777777" w:rsidR="009130BE" w:rsidRDefault="0045354B">
      <w:pPr>
        <w:rPr>
          <w:rFonts w:ascii="Times New Roman" w:hAnsi="Times New Roman" w:cs="Times New Roman"/>
          <w:sz w:val="26"/>
          <w:szCs w:val="26"/>
          <w:lang w:eastAsia="vi-VN"/>
        </w:rPr>
      </w:pPr>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Lồng</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bè</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được</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làm</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bằng</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vật</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liệu</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thép</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với</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giá</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thành</w:t>
      </w:r>
      <w:proofErr w:type="spellEnd"/>
      <w:r>
        <w:rPr>
          <w:rFonts w:ascii="Times New Roman" w:hAnsi="Times New Roman" w:cs="Times New Roman"/>
          <w:sz w:val="26"/>
          <w:szCs w:val="26"/>
          <w:lang w:eastAsia="vi-VN"/>
        </w:rPr>
        <w:t xml:space="preserve"> 5 </w:t>
      </w:r>
      <w:proofErr w:type="spellStart"/>
      <w:r>
        <w:rPr>
          <w:rFonts w:ascii="Times New Roman" w:hAnsi="Times New Roman" w:cs="Times New Roman"/>
          <w:sz w:val="26"/>
          <w:szCs w:val="26"/>
          <w:lang w:eastAsia="vi-VN"/>
        </w:rPr>
        <w:t>triệu</w:t>
      </w:r>
      <w:proofErr w:type="spellEnd"/>
      <w:r>
        <w:rPr>
          <w:rFonts w:ascii="Times New Roman" w:hAnsi="Times New Roman" w:cs="Times New Roman"/>
          <w:sz w:val="26"/>
          <w:szCs w:val="26"/>
          <w:lang w:eastAsia="vi-VN"/>
        </w:rPr>
        <w:t>/10m2.</w:t>
      </w:r>
    </w:p>
    <w:p w14:paraId="4D9AE173" w14:textId="77777777" w:rsidR="009130BE" w:rsidRDefault="0045354B">
      <w:pPr>
        <w:rPr>
          <w:rFonts w:ascii="Times New Roman" w:hAnsi="Times New Roman" w:cs="Times New Roman"/>
          <w:sz w:val="26"/>
          <w:szCs w:val="26"/>
          <w:lang w:eastAsia="vi-VN"/>
        </w:rPr>
      </w:pPr>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Thức</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ăn</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cho</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cá</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thức</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ăn</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công</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nghiệp</w:t>
      </w:r>
      <w:proofErr w:type="spellEnd"/>
      <w:r>
        <w:rPr>
          <w:rFonts w:ascii="Times New Roman" w:hAnsi="Times New Roman" w:cs="Times New Roman"/>
          <w:sz w:val="26"/>
          <w:szCs w:val="26"/>
          <w:lang w:eastAsia="vi-VN"/>
        </w:rPr>
        <w:t>.</w:t>
      </w:r>
    </w:p>
    <w:p w14:paraId="49C7E619" w14:textId="77777777" w:rsidR="009130BE" w:rsidRDefault="0045354B">
      <w:pPr>
        <w:rPr>
          <w:rFonts w:ascii="Times New Roman" w:hAnsi="Times New Roman" w:cs="Times New Roman"/>
          <w:sz w:val="26"/>
          <w:szCs w:val="26"/>
          <w:lang w:eastAsia="vi-VN"/>
        </w:rPr>
      </w:pPr>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Máy</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sục</w:t>
      </w:r>
      <w:proofErr w:type="spellEnd"/>
      <w:r>
        <w:rPr>
          <w:rFonts w:ascii="Times New Roman" w:hAnsi="Times New Roman" w:cs="Times New Roman"/>
          <w:sz w:val="26"/>
          <w:szCs w:val="26"/>
          <w:lang w:eastAsia="vi-VN"/>
        </w:rPr>
        <w:t xml:space="preserve"> oxy: </w:t>
      </w:r>
      <w:proofErr w:type="spellStart"/>
      <w:r>
        <w:rPr>
          <w:rFonts w:ascii="Times New Roman" w:hAnsi="Times New Roman" w:cs="Times New Roman"/>
          <w:sz w:val="26"/>
          <w:szCs w:val="26"/>
          <w:lang w:eastAsia="vi-VN"/>
        </w:rPr>
        <w:t>với</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công</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suất</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vừa</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phải</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giá</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thành</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từ</w:t>
      </w:r>
      <w:proofErr w:type="spellEnd"/>
      <w:r>
        <w:rPr>
          <w:rFonts w:ascii="Times New Roman" w:hAnsi="Times New Roman" w:cs="Times New Roman"/>
          <w:sz w:val="26"/>
          <w:szCs w:val="26"/>
          <w:lang w:eastAsia="vi-VN"/>
        </w:rPr>
        <w:t xml:space="preserve"> 4 </w:t>
      </w:r>
      <w:proofErr w:type="spellStart"/>
      <w:r>
        <w:rPr>
          <w:rFonts w:ascii="Times New Roman" w:hAnsi="Times New Roman" w:cs="Times New Roman"/>
          <w:sz w:val="26"/>
          <w:szCs w:val="26"/>
          <w:lang w:eastAsia="vi-VN"/>
        </w:rPr>
        <w:t>triệu</w:t>
      </w:r>
      <w:proofErr w:type="spellEnd"/>
      <w:r>
        <w:rPr>
          <w:rFonts w:ascii="Times New Roman" w:hAnsi="Times New Roman" w:cs="Times New Roman"/>
          <w:sz w:val="26"/>
          <w:szCs w:val="26"/>
          <w:lang w:eastAsia="vi-VN"/>
        </w:rPr>
        <w:t>.</w:t>
      </w:r>
    </w:p>
    <w:p w14:paraId="14D32773" w14:textId="77777777" w:rsidR="009130BE" w:rsidRDefault="0045354B">
      <w:pPr>
        <w:ind w:firstLine="420"/>
        <w:rPr>
          <w:rFonts w:ascii="Times New Roman" w:hAnsi="Times New Roman" w:cs="Times New Roman"/>
          <w:b/>
          <w:sz w:val="26"/>
          <w:szCs w:val="26"/>
        </w:rPr>
      </w:pPr>
      <w:r>
        <w:rPr>
          <w:rFonts w:ascii="Times New Roman" w:hAnsi="Times New Roman" w:cs="Times New Roman"/>
          <w:b/>
          <w:sz w:val="26"/>
          <w:szCs w:val="26"/>
        </w:rPr>
        <w:t xml:space="preserve">Quy </w:t>
      </w:r>
      <w:proofErr w:type="spellStart"/>
      <w:r>
        <w:rPr>
          <w:rFonts w:ascii="Times New Roman" w:hAnsi="Times New Roman" w:cs="Times New Roman"/>
          <w:b/>
          <w:sz w:val="26"/>
          <w:szCs w:val="26"/>
        </w:rPr>
        <w:t>trình</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nuôi</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cá</w:t>
      </w:r>
      <w:proofErr w:type="spellEnd"/>
      <w:r>
        <w:rPr>
          <w:rFonts w:ascii="Times New Roman" w:hAnsi="Times New Roman" w:cs="Times New Roman"/>
          <w:b/>
          <w:sz w:val="26"/>
          <w:szCs w:val="26"/>
        </w:rPr>
        <w:t xml:space="preserve"> bao </w:t>
      </w:r>
      <w:proofErr w:type="spellStart"/>
      <w:r>
        <w:rPr>
          <w:rFonts w:ascii="Times New Roman" w:hAnsi="Times New Roman" w:cs="Times New Roman"/>
          <w:b/>
          <w:sz w:val="26"/>
          <w:szCs w:val="26"/>
        </w:rPr>
        <w:t>gồm</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các</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bước</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sau</w:t>
      </w:r>
      <w:proofErr w:type="spellEnd"/>
      <w:r>
        <w:rPr>
          <w:rFonts w:ascii="Times New Roman" w:hAnsi="Times New Roman" w:cs="Times New Roman"/>
          <w:b/>
          <w:sz w:val="26"/>
          <w:szCs w:val="26"/>
        </w:rPr>
        <w:t xml:space="preserve">: </w:t>
      </w:r>
    </w:p>
    <w:p w14:paraId="039D1C81" w14:textId="77777777" w:rsidR="009130BE" w:rsidRDefault="0045354B">
      <w:pPr>
        <w:numPr>
          <w:ilvl w:val="0"/>
          <w:numId w:val="12"/>
        </w:numPr>
        <w:rPr>
          <w:rFonts w:ascii="Times New Roman" w:hAnsi="Times New Roman" w:cs="Times New Roman"/>
          <w:sz w:val="26"/>
          <w:szCs w:val="26"/>
        </w:rPr>
      </w:pPr>
      <w:proofErr w:type="spellStart"/>
      <w:r>
        <w:rPr>
          <w:rFonts w:ascii="Times New Roman" w:hAnsi="Times New Roman" w:cs="Times New Roman"/>
          <w:sz w:val="26"/>
          <w:szCs w:val="26"/>
        </w:rPr>
        <w:t>Chuẩn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bị</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lồng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bè</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Lồng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bè</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cần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thiết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kế</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sao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hợp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với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loại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nuôi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điều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tiết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Lồng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bè</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cần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bằng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vật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liệu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chịu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nước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độ</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bền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cao</w:t>
      </w:r>
      <w:proofErr w:type="spellEnd"/>
      <w:r>
        <w:rPr>
          <w:rFonts w:ascii="Times New Roman" w:hAnsi="Times New Roman" w:cs="Times New Roman"/>
          <w:sz w:val="26"/>
          <w:szCs w:val="26"/>
        </w:rPr>
        <w:t xml:space="preserve">. </w:t>
      </w:r>
    </w:p>
    <w:p w14:paraId="3D5B3D68" w14:textId="77777777" w:rsidR="009130BE" w:rsidRDefault="0045354B">
      <w:pPr>
        <w:numPr>
          <w:ilvl w:val="0"/>
          <w:numId w:val="12"/>
        </w:numPr>
        <w:rPr>
          <w:rFonts w:ascii="Times New Roman" w:hAnsi="Times New Roman" w:cs="Times New Roman"/>
          <w:sz w:val="26"/>
          <w:szCs w:val="26"/>
        </w:rPr>
      </w:pPr>
      <w:proofErr w:type="spellStart"/>
      <w:r>
        <w:rPr>
          <w:rFonts w:ascii="Times New Roman" w:hAnsi="Times New Roman" w:cs="Times New Roman"/>
          <w:sz w:val="26"/>
          <w:szCs w:val="26"/>
        </w:rPr>
        <w:t>Chọn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giống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Chọn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giống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hợp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với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điều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nuôi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thị</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trường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tiêu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Cần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chọn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giống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năng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trưởng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nhanh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chịu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điều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môi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trường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khắc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nghiệt</w:t>
      </w:r>
      <w:proofErr w:type="spellEnd"/>
      <w:r>
        <w:rPr>
          <w:rFonts w:ascii="Times New Roman" w:hAnsi="Times New Roman" w:cs="Times New Roman"/>
          <w:sz w:val="26"/>
          <w:szCs w:val="26"/>
        </w:rPr>
        <w:t>.</w:t>
      </w:r>
    </w:p>
    <w:p w14:paraId="704F8FA0" w14:textId="77777777" w:rsidR="009130BE" w:rsidRDefault="0045354B">
      <w:pPr>
        <w:numPr>
          <w:ilvl w:val="0"/>
          <w:numId w:val="12"/>
        </w:numPr>
        <w:rPr>
          <w:rFonts w:ascii="Times New Roman" w:hAnsi="Times New Roman" w:cs="Times New Roman"/>
          <w:sz w:val="26"/>
          <w:szCs w:val="26"/>
        </w:rPr>
      </w:pPr>
      <w:proofErr w:type="spellStart"/>
      <w:r>
        <w:rPr>
          <w:rFonts w:ascii="Times New Roman" w:hAnsi="Times New Roman" w:cs="Times New Roman"/>
          <w:sz w:val="26"/>
          <w:szCs w:val="26"/>
        </w:rPr>
        <w:t>Chuẩn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bị</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thức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ăn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Thức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ăn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cần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chuẩn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bị</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đầy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đủ</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đảm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bảo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chất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lượng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Cần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tính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toán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lượng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thức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ăn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cần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từng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giai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đoạn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nuôi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cung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cấp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đúng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lượng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thức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ăn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r>
        <w:rPr>
          <w:rFonts w:ascii="Times New Roman" w:hAnsi="Times New Roman" w:cs="Times New Roman"/>
          <w:sz w:val="26"/>
          <w:szCs w:val="26"/>
        </w:rPr>
        <w:t xml:space="preserve">. </w:t>
      </w:r>
    </w:p>
    <w:p w14:paraId="3745ECF4" w14:textId="77777777" w:rsidR="009130BE" w:rsidRDefault="0045354B">
      <w:pPr>
        <w:numPr>
          <w:ilvl w:val="0"/>
          <w:numId w:val="12"/>
        </w:numPr>
        <w:rPr>
          <w:rFonts w:ascii="Times New Roman" w:hAnsi="Times New Roman" w:cs="Times New Roman"/>
          <w:sz w:val="26"/>
          <w:szCs w:val="26"/>
        </w:rPr>
      </w:pPr>
      <w:proofErr w:type="spellStart"/>
      <w:r>
        <w:rPr>
          <w:rFonts w:ascii="Times New Roman" w:hAnsi="Times New Roman" w:cs="Times New Roman"/>
          <w:sz w:val="26"/>
          <w:szCs w:val="26"/>
        </w:rPr>
        <w:t>Thả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lồng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bè</w:t>
      </w:r>
      <w:proofErr w:type="spellEnd"/>
      <w:r>
        <w:rPr>
          <w:rFonts w:ascii="Times New Roman" w:hAnsi="Times New Roman" w:cs="Times New Roman"/>
          <w:sz w:val="26"/>
          <w:szCs w:val="26"/>
        </w:rPr>
        <w:t xml:space="preserve">: Sau </w:t>
      </w:r>
      <w:proofErr w:type="spellStart"/>
      <w:r>
        <w:rPr>
          <w:rFonts w:ascii="Times New Roman" w:hAnsi="Times New Roman" w:cs="Times New Roman"/>
          <w:sz w:val="26"/>
          <w:szCs w:val="26"/>
        </w:rPr>
        <w:t>khi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chuẩn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bị</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đầy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đủ</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lồng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bè</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Cần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đảm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bảo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số</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lượng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trong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lồng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bè</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tránh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trạng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chết</w:t>
      </w:r>
      <w:proofErr w:type="spellEnd"/>
      <w:r>
        <w:rPr>
          <w:rFonts w:ascii="Times New Roman" w:hAnsi="Times New Roman" w:cs="Times New Roman"/>
          <w:sz w:val="26"/>
          <w:szCs w:val="26"/>
        </w:rPr>
        <w:t xml:space="preserve"> do </w:t>
      </w:r>
      <w:proofErr w:type="spellStart"/>
      <w:r>
        <w:rPr>
          <w:rFonts w:ascii="Times New Roman" w:hAnsi="Times New Roman" w:cs="Times New Roman"/>
          <w:sz w:val="26"/>
          <w:szCs w:val="26"/>
        </w:rPr>
        <w:t>thiếu</w:t>
      </w:r>
      <w:proofErr w:type="spellEnd"/>
      <w:r>
        <w:rPr>
          <w:rFonts w:ascii="Times New Roman" w:hAnsi="Times New Roman" w:cs="Times New Roman"/>
          <w:sz w:val="26"/>
          <w:szCs w:val="26"/>
        </w:rPr>
        <w:t xml:space="preserve"> oxy. </w:t>
      </w:r>
    </w:p>
    <w:p w14:paraId="10A021FD" w14:textId="77777777" w:rsidR="009130BE" w:rsidRDefault="0045354B">
      <w:pPr>
        <w:numPr>
          <w:ilvl w:val="0"/>
          <w:numId w:val="12"/>
        </w:numPr>
        <w:rPr>
          <w:rFonts w:ascii="Times New Roman" w:hAnsi="Times New Roman" w:cs="Times New Roman"/>
          <w:sz w:val="26"/>
          <w:szCs w:val="26"/>
        </w:rPr>
      </w:pPr>
      <w:proofErr w:type="spellStart"/>
      <w:r>
        <w:rPr>
          <w:rFonts w:ascii="Times New Roman" w:hAnsi="Times New Roman" w:cs="Times New Roman"/>
          <w:sz w:val="26"/>
          <w:szCs w:val="26"/>
        </w:rPr>
        <w:t>Quản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môi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trường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nuôi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Cần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môi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trường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nuôi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nồng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độ</w:t>
      </w:r>
      <w:proofErr w:type="spellEnd"/>
      <w:r>
        <w:rPr>
          <w:rFonts w:ascii="Times New Roman" w:hAnsi="Times New Roman" w:cs="Times New Roman"/>
          <w:sz w:val="26"/>
          <w:szCs w:val="26"/>
        </w:rPr>
        <w:t xml:space="preserve"> oxy, pH, </w:t>
      </w:r>
      <w:proofErr w:type="spellStart"/>
      <w:r>
        <w:rPr>
          <w:rFonts w:ascii="Times New Roman" w:hAnsi="Times New Roman" w:cs="Times New Roman"/>
          <w:sz w:val="26"/>
          <w:szCs w:val="26"/>
        </w:rPr>
        <w:t>nhiệt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độ</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độ</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mặn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nước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Cần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thường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xuyên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kiểm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điều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chỉnh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môi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trường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nuôi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đảm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bảo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sức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khỏe</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tăng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trưởng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r>
        <w:rPr>
          <w:rFonts w:ascii="Times New Roman" w:hAnsi="Times New Roman" w:cs="Times New Roman"/>
          <w:sz w:val="26"/>
          <w:szCs w:val="26"/>
        </w:rPr>
        <w:t xml:space="preserve">. </w:t>
      </w:r>
    </w:p>
    <w:p w14:paraId="6A44961D" w14:textId="77777777" w:rsidR="009130BE" w:rsidRDefault="0045354B">
      <w:pPr>
        <w:numPr>
          <w:ilvl w:val="0"/>
          <w:numId w:val="12"/>
        </w:numPr>
        <w:rPr>
          <w:rFonts w:ascii="Times New Roman" w:hAnsi="Times New Roman" w:cs="Times New Roman"/>
          <w:sz w:val="26"/>
          <w:szCs w:val="26"/>
        </w:rPr>
      </w:pPr>
      <w:proofErr w:type="spellStart"/>
      <w:r>
        <w:rPr>
          <w:rFonts w:ascii="Times New Roman" w:hAnsi="Times New Roman" w:cs="Times New Roman"/>
          <w:sz w:val="26"/>
          <w:szCs w:val="26"/>
        </w:rPr>
        <w:lastRenderedPageBreak/>
        <w:t>Quản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bệnh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tật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Cần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bệnh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tật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phòng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ngừa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bệnh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tật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Cần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dụng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thuốc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phương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pháp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điều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trị</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bệnh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tật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đúng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đảm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bảo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sức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khỏe</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r>
        <w:rPr>
          <w:rFonts w:ascii="Times New Roman" w:hAnsi="Times New Roman" w:cs="Times New Roman"/>
          <w:sz w:val="26"/>
          <w:szCs w:val="26"/>
        </w:rPr>
        <w:t xml:space="preserve">. </w:t>
      </w:r>
    </w:p>
    <w:p w14:paraId="643FC102" w14:textId="77777777" w:rsidR="009130BE" w:rsidRDefault="0045354B">
      <w:pPr>
        <w:numPr>
          <w:ilvl w:val="0"/>
          <w:numId w:val="12"/>
        </w:numPr>
        <w:rPr>
          <w:rFonts w:ascii="Times New Roman" w:hAnsi="Times New Roman" w:cs="Times New Roman"/>
          <w:sz w:val="26"/>
          <w:szCs w:val="26"/>
        </w:rPr>
      </w:pPr>
      <w:r>
        <w:rPr>
          <w:rFonts w:ascii="Times New Roman" w:hAnsi="Times New Roman" w:cs="Times New Roman"/>
          <w:sz w:val="26"/>
          <w:szCs w:val="26"/>
        </w:rPr>
        <w:t xml:space="preserve">Thu </w:t>
      </w:r>
      <w:proofErr w:type="spellStart"/>
      <w:r>
        <w:rPr>
          <w:rFonts w:ascii="Times New Roman" w:hAnsi="Times New Roman" w:cs="Times New Roman"/>
          <w:sz w:val="26"/>
          <w:szCs w:val="26"/>
        </w:rPr>
        <w:t>hoạch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r>
        <w:rPr>
          <w:rFonts w:ascii="Times New Roman" w:hAnsi="Times New Roman" w:cs="Times New Roman"/>
          <w:sz w:val="26"/>
          <w:szCs w:val="26"/>
        </w:rPr>
        <w:t xml:space="preserve">: Sau </w:t>
      </w:r>
      <w:proofErr w:type="spellStart"/>
      <w:r>
        <w:rPr>
          <w:rFonts w:ascii="Times New Roman" w:hAnsi="Times New Roman" w:cs="Times New Roman"/>
          <w:sz w:val="26"/>
          <w:szCs w:val="26"/>
        </w:rPr>
        <w:t>khi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đạt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kích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thước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trọng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lượng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cần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thiết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hoạch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bồi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xuống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lòng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hồ</w:t>
      </w:r>
      <w:proofErr w:type="spellEnd"/>
      <w:r>
        <w:rPr>
          <w:rFonts w:ascii="Times New Roman" w:hAnsi="Times New Roman" w:cs="Times New Roman"/>
          <w:sz w:val="26"/>
          <w:szCs w:val="26"/>
        </w:rPr>
        <w:t>.</w:t>
      </w:r>
    </w:p>
    <w:p w14:paraId="7CDC47D5" w14:textId="77777777" w:rsidR="009130BE" w:rsidRDefault="0045354B">
      <w:pPr>
        <w:ind w:firstLine="420"/>
        <w:rPr>
          <w:rFonts w:ascii="Times New Roman" w:hAnsi="Times New Roman" w:cs="Times New Roman"/>
          <w:b/>
          <w:bCs/>
          <w:sz w:val="26"/>
          <w:szCs w:val="26"/>
        </w:rPr>
      </w:pPr>
      <w:r>
        <w:rPr>
          <w:rFonts w:ascii="Times New Roman" w:hAnsi="Times New Roman" w:cs="Times New Roman"/>
          <w:b/>
          <w:bCs/>
          <w:sz w:val="26"/>
          <w:szCs w:val="26"/>
        </w:rPr>
        <w:t xml:space="preserve">Quy </w:t>
      </w:r>
      <w:proofErr w:type="spellStart"/>
      <w:r>
        <w:rPr>
          <w:rFonts w:ascii="Times New Roman" w:hAnsi="Times New Roman" w:cs="Times New Roman"/>
          <w:b/>
          <w:bCs/>
          <w:sz w:val="26"/>
          <w:szCs w:val="26"/>
        </w:rPr>
        <w:t>trình</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phục</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vụ</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khách</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hàng</w:t>
      </w:r>
      <w:proofErr w:type="spellEnd"/>
    </w:p>
    <w:p w14:paraId="29BCBBFA" w14:textId="77777777" w:rsidR="009130BE" w:rsidRDefault="0045354B">
      <w:pPr>
        <w:numPr>
          <w:ilvl w:val="0"/>
          <w:numId w:val="13"/>
        </w:numPr>
        <w:rPr>
          <w:rFonts w:ascii="Times New Roman" w:hAnsi="Times New Roman" w:cs="Times New Roman"/>
          <w:sz w:val="26"/>
          <w:szCs w:val="26"/>
          <w:lang w:eastAsia="vi-VN"/>
        </w:rPr>
      </w:pPr>
      <w:proofErr w:type="spellStart"/>
      <w:r>
        <w:rPr>
          <w:rFonts w:ascii="Times New Roman" w:hAnsi="Times New Roman" w:cs="Times New Roman"/>
          <w:sz w:val="26"/>
          <w:szCs w:val="26"/>
          <w:lang w:eastAsia="vi-VN"/>
        </w:rPr>
        <w:t>Chào</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đón</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khách</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hàng</w:t>
      </w:r>
      <w:proofErr w:type="spellEnd"/>
      <w:r>
        <w:rPr>
          <w:rFonts w:ascii="Times New Roman" w:hAnsi="Times New Roman" w:cs="Times New Roman"/>
          <w:sz w:val="26"/>
          <w:szCs w:val="26"/>
          <w:lang w:eastAsia="vi-VN"/>
        </w:rPr>
        <w:t>.</w:t>
      </w:r>
    </w:p>
    <w:p w14:paraId="48843A90" w14:textId="77777777" w:rsidR="009130BE" w:rsidRDefault="0045354B">
      <w:pPr>
        <w:numPr>
          <w:ilvl w:val="0"/>
          <w:numId w:val="13"/>
        </w:numPr>
        <w:rPr>
          <w:rFonts w:ascii="Times New Roman" w:hAnsi="Times New Roman" w:cs="Times New Roman"/>
          <w:sz w:val="26"/>
          <w:szCs w:val="26"/>
          <w:lang w:eastAsia="vi-VN"/>
        </w:rPr>
      </w:pPr>
      <w:proofErr w:type="spellStart"/>
      <w:r>
        <w:rPr>
          <w:rFonts w:ascii="Times New Roman" w:hAnsi="Times New Roman" w:cs="Times New Roman"/>
          <w:sz w:val="26"/>
          <w:szCs w:val="26"/>
          <w:lang w:eastAsia="vi-VN"/>
        </w:rPr>
        <w:t>Hỏi</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nhu</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cầu</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dịch</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vụ</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cần</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sử</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dụng</w:t>
      </w:r>
      <w:proofErr w:type="spellEnd"/>
      <w:r>
        <w:rPr>
          <w:rFonts w:ascii="Times New Roman" w:hAnsi="Times New Roman" w:cs="Times New Roman"/>
          <w:sz w:val="26"/>
          <w:szCs w:val="26"/>
          <w:lang w:eastAsia="vi-VN"/>
        </w:rPr>
        <w:t xml:space="preserve"> </w:t>
      </w:r>
      <w:proofErr w:type="gramStart"/>
      <w:r>
        <w:rPr>
          <w:rFonts w:ascii="Times New Roman" w:hAnsi="Times New Roman" w:cs="Times New Roman"/>
          <w:sz w:val="26"/>
          <w:szCs w:val="26"/>
          <w:lang w:eastAsia="vi-VN"/>
        </w:rPr>
        <w:t>( bao</w:t>
      </w:r>
      <w:proofErr w:type="gram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nhiêu</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vé</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sử</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dụng</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dịch</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vụ</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ăn</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uống</w:t>
      </w:r>
      <w:proofErr w:type="spellEnd"/>
      <w:r>
        <w:rPr>
          <w:rFonts w:ascii="Times New Roman" w:hAnsi="Times New Roman" w:cs="Times New Roman"/>
          <w:sz w:val="26"/>
          <w:szCs w:val="26"/>
          <w:lang w:eastAsia="vi-VN"/>
        </w:rPr>
        <w:t xml:space="preserve"> ).</w:t>
      </w:r>
    </w:p>
    <w:p w14:paraId="13C790DD" w14:textId="77777777" w:rsidR="009130BE" w:rsidRDefault="0045354B">
      <w:pPr>
        <w:numPr>
          <w:ilvl w:val="0"/>
          <w:numId w:val="13"/>
        </w:numPr>
        <w:rPr>
          <w:rFonts w:ascii="Times New Roman" w:hAnsi="Times New Roman" w:cs="Times New Roman"/>
          <w:sz w:val="26"/>
          <w:szCs w:val="26"/>
          <w:lang w:eastAsia="vi-VN"/>
        </w:rPr>
      </w:pPr>
      <w:proofErr w:type="spellStart"/>
      <w:r>
        <w:rPr>
          <w:rFonts w:ascii="Times New Roman" w:hAnsi="Times New Roman" w:cs="Times New Roman"/>
          <w:sz w:val="26"/>
          <w:szCs w:val="26"/>
          <w:lang w:eastAsia="vi-VN"/>
        </w:rPr>
        <w:t>Hướng</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dẫn</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khách</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hàng</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đến</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nơi</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ngồi</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câu</w:t>
      </w:r>
      <w:proofErr w:type="spellEnd"/>
      <w:r>
        <w:rPr>
          <w:rFonts w:ascii="Times New Roman" w:hAnsi="Times New Roman" w:cs="Times New Roman"/>
          <w:sz w:val="26"/>
          <w:szCs w:val="26"/>
          <w:lang w:eastAsia="vi-VN"/>
        </w:rPr>
        <w:t>.</w:t>
      </w:r>
    </w:p>
    <w:p w14:paraId="6A0D2CFF" w14:textId="77777777" w:rsidR="009130BE" w:rsidRDefault="0045354B">
      <w:pPr>
        <w:numPr>
          <w:ilvl w:val="0"/>
          <w:numId w:val="13"/>
        </w:numPr>
        <w:rPr>
          <w:rFonts w:ascii="Times New Roman" w:hAnsi="Times New Roman" w:cs="Times New Roman"/>
          <w:sz w:val="26"/>
          <w:szCs w:val="26"/>
          <w:lang w:eastAsia="vi-VN"/>
        </w:rPr>
      </w:pPr>
      <w:proofErr w:type="spellStart"/>
      <w:r>
        <w:rPr>
          <w:rFonts w:ascii="Times New Roman" w:hAnsi="Times New Roman" w:cs="Times New Roman"/>
          <w:sz w:val="26"/>
          <w:szCs w:val="26"/>
          <w:lang w:eastAsia="vi-VN"/>
        </w:rPr>
        <w:t>Chở</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dụng</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cụ</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của</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khách</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hàng</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ra</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tận</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nơi</w:t>
      </w:r>
      <w:proofErr w:type="spellEnd"/>
      <w:r>
        <w:rPr>
          <w:rFonts w:ascii="Times New Roman" w:hAnsi="Times New Roman" w:cs="Times New Roman"/>
          <w:sz w:val="26"/>
          <w:szCs w:val="26"/>
          <w:lang w:eastAsia="vi-VN"/>
        </w:rPr>
        <w:t>.</w:t>
      </w:r>
    </w:p>
    <w:p w14:paraId="1684341E" w14:textId="77777777" w:rsidR="009130BE" w:rsidRDefault="0045354B">
      <w:pPr>
        <w:pStyle w:val="oancuaDanhsach"/>
        <w:ind w:left="0"/>
        <w:rPr>
          <w:rFonts w:ascii="Times New Roman" w:hAnsi="Times New Roman" w:cs="Times New Roman"/>
          <w:sz w:val="26"/>
          <w:szCs w:val="26"/>
          <w:lang w:eastAsia="vi-VN"/>
        </w:rPr>
      </w:pPr>
      <w:proofErr w:type="spellStart"/>
      <w:r>
        <w:rPr>
          <w:rFonts w:ascii="Times New Roman" w:hAnsi="Times New Roman" w:cs="Times New Roman"/>
          <w:sz w:val="26"/>
          <w:szCs w:val="26"/>
          <w:lang w:eastAsia="vi-VN"/>
        </w:rPr>
        <w:t>Luôn</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để</w:t>
      </w:r>
      <w:proofErr w:type="spellEnd"/>
      <w:r>
        <w:rPr>
          <w:rFonts w:ascii="Times New Roman" w:hAnsi="Times New Roman" w:cs="Times New Roman"/>
          <w:sz w:val="26"/>
          <w:szCs w:val="26"/>
          <w:lang w:eastAsia="vi-VN"/>
        </w:rPr>
        <w:t xml:space="preserve"> ý </w:t>
      </w:r>
      <w:proofErr w:type="spellStart"/>
      <w:r>
        <w:rPr>
          <w:rFonts w:ascii="Times New Roman" w:hAnsi="Times New Roman" w:cs="Times New Roman"/>
          <w:sz w:val="26"/>
          <w:szCs w:val="26"/>
          <w:lang w:eastAsia="vi-VN"/>
        </w:rPr>
        <w:t>đến</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khách</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hàng</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để</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những</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lúc</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cần</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gọi</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đồ</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ăn</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hoặc</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thức</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uống</w:t>
      </w:r>
      <w:proofErr w:type="spellEnd"/>
      <w:r>
        <w:rPr>
          <w:rFonts w:ascii="Times New Roman" w:hAnsi="Times New Roman" w:cs="Times New Roman"/>
          <w:sz w:val="26"/>
          <w:szCs w:val="26"/>
          <w:lang w:eastAsia="vi-VN"/>
        </w:rPr>
        <w:t xml:space="preserve"> </w:t>
      </w:r>
      <w:proofErr w:type="spellStart"/>
      <w:r>
        <w:rPr>
          <w:rFonts w:ascii="Times New Roman" w:hAnsi="Times New Roman" w:cs="Times New Roman"/>
          <w:sz w:val="26"/>
          <w:szCs w:val="26"/>
          <w:lang w:eastAsia="vi-VN"/>
        </w:rPr>
        <w:t>thêm</w:t>
      </w:r>
      <w:proofErr w:type="spellEnd"/>
      <w:r>
        <w:rPr>
          <w:rFonts w:ascii="Times New Roman" w:hAnsi="Times New Roman" w:cs="Times New Roman"/>
          <w:sz w:val="26"/>
          <w:szCs w:val="26"/>
          <w:lang w:eastAsia="vi-VN"/>
        </w:rPr>
        <w:t>.</w:t>
      </w:r>
    </w:p>
    <w:p w14:paraId="68D01194" w14:textId="77777777" w:rsidR="009130BE" w:rsidRDefault="0045354B">
      <w:pPr>
        <w:pStyle w:val="oancuaDanhsach"/>
        <w:ind w:left="0"/>
        <w:rPr>
          <w:rFonts w:ascii="Times New Roman" w:hAnsi="Times New Roman" w:cs="Times New Roman"/>
          <w:b/>
          <w:bCs/>
          <w:sz w:val="26"/>
          <w:szCs w:val="26"/>
          <w:lang w:eastAsia="vi-VN"/>
        </w:rPr>
      </w:pPr>
      <w:r>
        <w:rPr>
          <w:rFonts w:ascii="Times New Roman" w:hAnsi="Times New Roman" w:cs="Times New Roman"/>
          <w:b/>
          <w:bCs/>
          <w:sz w:val="26"/>
          <w:szCs w:val="26"/>
          <w:lang w:eastAsia="vi-VN"/>
        </w:rPr>
        <w:t xml:space="preserve">2.6 </w:t>
      </w:r>
      <w:proofErr w:type="spellStart"/>
      <w:r>
        <w:rPr>
          <w:rFonts w:ascii="Times New Roman" w:hAnsi="Times New Roman" w:cs="Times New Roman"/>
          <w:b/>
          <w:bCs/>
          <w:sz w:val="26"/>
          <w:szCs w:val="26"/>
          <w:lang w:eastAsia="vi-VN"/>
        </w:rPr>
        <w:t>Nhà</w:t>
      </w:r>
      <w:proofErr w:type="spellEnd"/>
      <w:r>
        <w:rPr>
          <w:rFonts w:ascii="Times New Roman" w:hAnsi="Times New Roman" w:cs="Times New Roman"/>
          <w:b/>
          <w:bCs/>
          <w:sz w:val="26"/>
          <w:szCs w:val="26"/>
          <w:lang w:eastAsia="vi-VN"/>
        </w:rPr>
        <w:t xml:space="preserve"> </w:t>
      </w:r>
      <w:proofErr w:type="spellStart"/>
      <w:r>
        <w:rPr>
          <w:rFonts w:ascii="Times New Roman" w:hAnsi="Times New Roman" w:cs="Times New Roman"/>
          <w:b/>
          <w:bCs/>
          <w:sz w:val="26"/>
          <w:szCs w:val="26"/>
          <w:lang w:eastAsia="vi-VN"/>
        </w:rPr>
        <w:t>cung</w:t>
      </w:r>
      <w:proofErr w:type="spellEnd"/>
      <w:r>
        <w:rPr>
          <w:rFonts w:ascii="Times New Roman" w:hAnsi="Times New Roman" w:cs="Times New Roman"/>
          <w:b/>
          <w:bCs/>
          <w:sz w:val="26"/>
          <w:szCs w:val="26"/>
          <w:lang w:eastAsia="vi-VN"/>
        </w:rPr>
        <w:t xml:space="preserve"> </w:t>
      </w:r>
      <w:proofErr w:type="spellStart"/>
      <w:r>
        <w:rPr>
          <w:rFonts w:ascii="Times New Roman" w:hAnsi="Times New Roman" w:cs="Times New Roman"/>
          <w:b/>
          <w:bCs/>
          <w:sz w:val="26"/>
          <w:szCs w:val="26"/>
          <w:lang w:eastAsia="vi-VN"/>
        </w:rPr>
        <w:t>cấp</w:t>
      </w:r>
      <w:proofErr w:type="spellEnd"/>
      <w:r>
        <w:rPr>
          <w:rFonts w:ascii="Times New Roman" w:hAnsi="Times New Roman" w:cs="Times New Roman"/>
          <w:b/>
          <w:bCs/>
          <w:sz w:val="26"/>
          <w:szCs w:val="26"/>
          <w:lang w:eastAsia="vi-VN"/>
        </w:rPr>
        <w:t xml:space="preserve"> </w:t>
      </w:r>
    </w:p>
    <w:p w14:paraId="113F3AD4" w14:textId="77777777" w:rsidR="009130BE" w:rsidRDefault="0045354B">
      <w:pPr>
        <w:pStyle w:val="oancuaDanhsach"/>
        <w:ind w:left="0"/>
        <w:rPr>
          <w:rFonts w:ascii="Times New Roman" w:hAnsi="Times New Roman" w:cs="Times New Roman"/>
          <w:b/>
          <w:color w:val="000000" w:themeColor="text1"/>
          <w:sz w:val="26"/>
          <w:szCs w:val="26"/>
          <w:lang w:eastAsia="vi-VN"/>
        </w:rPr>
      </w:pPr>
      <w:r>
        <w:rPr>
          <w:rFonts w:ascii="Times New Roman" w:hAnsi="Times New Roman" w:cs="Times New Roman"/>
          <w:b/>
          <w:bCs/>
          <w:sz w:val="26"/>
          <w:szCs w:val="26"/>
          <w:lang w:eastAsia="vi-VN"/>
        </w:rPr>
        <w:t xml:space="preserve">2.6.1 </w:t>
      </w:r>
      <w:proofErr w:type="spellStart"/>
      <w:r>
        <w:rPr>
          <w:rFonts w:ascii="Times New Roman" w:hAnsi="Times New Roman" w:cs="Times New Roman"/>
          <w:b/>
          <w:color w:val="000000" w:themeColor="text1"/>
          <w:sz w:val="26"/>
          <w:szCs w:val="26"/>
          <w:lang w:eastAsia="vi-VN"/>
        </w:rPr>
        <w:t>Tầm</w:t>
      </w:r>
      <w:proofErr w:type="spellEnd"/>
      <w:r>
        <w:rPr>
          <w:rFonts w:ascii="Times New Roman" w:hAnsi="Times New Roman" w:cs="Times New Roman"/>
          <w:b/>
          <w:color w:val="000000" w:themeColor="text1"/>
          <w:sz w:val="26"/>
          <w:szCs w:val="26"/>
          <w:lang w:eastAsia="vi-VN"/>
        </w:rPr>
        <w:t xml:space="preserve"> </w:t>
      </w:r>
      <w:proofErr w:type="spellStart"/>
      <w:r>
        <w:rPr>
          <w:rFonts w:ascii="Times New Roman" w:hAnsi="Times New Roman" w:cs="Times New Roman"/>
          <w:b/>
          <w:color w:val="000000" w:themeColor="text1"/>
          <w:sz w:val="26"/>
          <w:szCs w:val="26"/>
          <w:lang w:eastAsia="vi-VN"/>
        </w:rPr>
        <w:t>quan</w:t>
      </w:r>
      <w:proofErr w:type="spellEnd"/>
      <w:r>
        <w:rPr>
          <w:rFonts w:ascii="Times New Roman" w:hAnsi="Times New Roman" w:cs="Times New Roman"/>
          <w:b/>
          <w:color w:val="000000" w:themeColor="text1"/>
          <w:sz w:val="26"/>
          <w:szCs w:val="26"/>
          <w:lang w:eastAsia="vi-VN"/>
        </w:rPr>
        <w:t xml:space="preserve"> </w:t>
      </w:r>
      <w:proofErr w:type="spellStart"/>
      <w:r>
        <w:rPr>
          <w:rFonts w:ascii="Times New Roman" w:hAnsi="Times New Roman" w:cs="Times New Roman"/>
          <w:b/>
          <w:color w:val="000000" w:themeColor="text1"/>
          <w:sz w:val="26"/>
          <w:szCs w:val="26"/>
          <w:lang w:eastAsia="vi-VN"/>
        </w:rPr>
        <w:t>trọng</w:t>
      </w:r>
      <w:proofErr w:type="spellEnd"/>
      <w:r>
        <w:rPr>
          <w:rFonts w:ascii="Times New Roman" w:hAnsi="Times New Roman" w:cs="Times New Roman"/>
          <w:b/>
          <w:color w:val="000000" w:themeColor="text1"/>
          <w:sz w:val="26"/>
          <w:szCs w:val="26"/>
          <w:lang w:eastAsia="vi-VN"/>
        </w:rPr>
        <w:t xml:space="preserve"> </w:t>
      </w:r>
      <w:proofErr w:type="spellStart"/>
      <w:r>
        <w:rPr>
          <w:rFonts w:ascii="Times New Roman" w:hAnsi="Times New Roman" w:cs="Times New Roman"/>
          <w:b/>
          <w:color w:val="000000" w:themeColor="text1"/>
          <w:sz w:val="26"/>
          <w:szCs w:val="26"/>
          <w:lang w:eastAsia="vi-VN"/>
        </w:rPr>
        <w:t>của</w:t>
      </w:r>
      <w:proofErr w:type="spellEnd"/>
      <w:r>
        <w:rPr>
          <w:rFonts w:ascii="Times New Roman" w:hAnsi="Times New Roman" w:cs="Times New Roman"/>
          <w:b/>
          <w:color w:val="000000" w:themeColor="text1"/>
          <w:sz w:val="26"/>
          <w:szCs w:val="26"/>
          <w:lang w:eastAsia="vi-VN"/>
        </w:rPr>
        <w:t xml:space="preserve"> </w:t>
      </w:r>
      <w:proofErr w:type="spellStart"/>
      <w:r>
        <w:rPr>
          <w:rFonts w:ascii="Times New Roman" w:hAnsi="Times New Roman" w:cs="Times New Roman"/>
          <w:b/>
          <w:color w:val="000000" w:themeColor="text1"/>
          <w:sz w:val="26"/>
          <w:szCs w:val="26"/>
          <w:lang w:eastAsia="vi-VN"/>
        </w:rPr>
        <w:t>việc</w:t>
      </w:r>
      <w:proofErr w:type="spellEnd"/>
      <w:r>
        <w:rPr>
          <w:rFonts w:ascii="Times New Roman" w:hAnsi="Times New Roman" w:cs="Times New Roman"/>
          <w:b/>
          <w:color w:val="000000" w:themeColor="text1"/>
          <w:sz w:val="26"/>
          <w:szCs w:val="26"/>
          <w:lang w:eastAsia="vi-VN"/>
        </w:rPr>
        <w:t xml:space="preserve"> </w:t>
      </w:r>
      <w:proofErr w:type="spellStart"/>
      <w:r>
        <w:rPr>
          <w:rFonts w:ascii="Times New Roman" w:hAnsi="Times New Roman" w:cs="Times New Roman"/>
          <w:b/>
          <w:color w:val="000000" w:themeColor="text1"/>
          <w:sz w:val="26"/>
          <w:szCs w:val="26"/>
          <w:lang w:eastAsia="vi-VN"/>
        </w:rPr>
        <w:t>lựa</w:t>
      </w:r>
      <w:proofErr w:type="spellEnd"/>
      <w:r>
        <w:rPr>
          <w:rFonts w:ascii="Times New Roman" w:hAnsi="Times New Roman" w:cs="Times New Roman"/>
          <w:b/>
          <w:color w:val="000000" w:themeColor="text1"/>
          <w:sz w:val="26"/>
          <w:szCs w:val="26"/>
          <w:lang w:eastAsia="vi-VN"/>
        </w:rPr>
        <w:t xml:space="preserve"> </w:t>
      </w:r>
      <w:proofErr w:type="spellStart"/>
      <w:r>
        <w:rPr>
          <w:rFonts w:ascii="Times New Roman" w:hAnsi="Times New Roman" w:cs="Times New Roman"/>
          <w:b/>
          <w:color w:val="000000" w:themeColor="text1"/>
          <w:sz w:val="26"/>
          <w:szCs w:val="26"/>
          <w:lang w:eastAsia="vi-VN"/>
        </w:rPr>
        <w:t>chọn</w:t>
      </w:r>
      <w:proofErr w:type="spellEnd"/>
      <w:r>
        <w:rPr>
          <w:rFonts w:ascii="Times New Roman" w:hAnsi="Times New Roman" w:cs="Times New Roman"/>
          <w:b/>
          <w:color w:val="000000" w:themeColor="text1"/>
          <w:sz w:val="26"/>
          <w:szCs w:val="26"/>
          <w:lang w:eastAsia="vi-VN"/>
        </w:rPr>
        <w:t xml:space="preserve"> </w:t>
      </w:r>
      <w:proofErr w:type="spellStart"/>
      <w:r>
        <w:rPr>
          <w:rFonts w:ascii="Times New Roman" w:hAnsi="Times New Roman" w:cs="Times New Roman"/>
          <w:b/>
          <w:color w:val="000000" w:themeColor="text1"/>
          <w:sz w:val="26"/>
          <w:szCs w:val="26"/>
          <w:lang w:eastAsia="vi-VN"/>
        </w:rPr>
        <w:t>nhà</w:t>
      </w:r>
      <w:proofErr w:type="spellEnd"/>
      <w:r>
        <w:rPr>
          <w:rFonts w:ascii="Times New Roman" w:hAnsi="Times New Roman" w:cs="Times New Roman"/>
          <w:b/>
          <w:color w:val="000000" w:themeColor="text1"/>
          <w:sz w:val="26"/>
          <w:szCs w:val="26"/>
          <w:lang w:eastAsia="vi-VN"/>
        </w:rPr>
        <w:t xml:space="preserve"> </w:t>
      </w:r>
      <w:proofErr w:type="spellStart"/>
      <w:r>
        <w:rPr>
          <w:rFonts w:ascii="Times New Roman" w:hAnsi="Times New Roman" w:cs="Times New Roman"/>
          <w:b/>
          <w:color w:val="000000" w:themeColor="text1"/>
          <w:sz w:val="26"/>
          <w:szCs w:val="26"/>
          <w:lang w:eastAsia="vi-VN"/>
        </w:rPr>
        <w:t>cung</w:t>
      </w:r>
      <w:proofErr w:type="spellEnd"/>
      <w:r>
        <w:rPr>
          <w:rFonts w:ascii="Times New Roman" w:hAnsi="Times New Roman" w:cs="Times New Roman"/>
          <w:b/>
          <w:color w:val="000000" w:themeColor="text1"/>
          <w:sz w:val="26"/>
          <w:szCs w:val="26"/>
          <w:lang w:eastAsia="vi-VN"/>
        </w:rPr>
        <w:t xml:space="preserve"> </w:t>
      </w:r>
      <w:proofErr w:type="spellStart"/>
      <w:r>
        <w:rPr>
          <w:rFonts w:ascii="Times New Roman" w:hAnsi="Times New Roman" w:cs="Times New Roman"/>
          <w:b/>
          <w:color w:val="000000" w:themeColor="text1"/>
          <w:sz w:val="26"/>
          <w:szCs w:val="26"/>
          <w:lang w:eastAsia="vi-VN"/>
        </w:rPr>
        <w:t>cấp</w:t>
      </w:r>
      <w:proofErr w:type="spellEnd"/>
    </w:p>
    <w:p w14:paraId="41C0853F" w14:textId="77777777" w:rsidR="009130BE" w:rsidRDefault="0045354B">
      <w:pPr>
        <w:rPr>
          <w:rFonts w:ascii="Times New Roman" w:hAnsi="Times New Roman" w:cs="Times New Roman"/>
          <w:sz w:val="26"/>
          <w:szCs w:val="26"/>
        </w:rPr>
      </w:pPr>
      <w:proofErr w:type="spellStart"/>
      <w:r>
        <w:rPr>
          <w:rFonts w:ascii="Times New Roman" w:hAnsi="Times New Roman" w:cs="Times New Roman"/>
          <w:sz w:val="26"/>
          <w:szCs w:val="26"/>
        </w:rPr>
        <w:t>Việc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lựa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chọn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cung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cấp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rất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quan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trọng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trong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duy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trì</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phát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triển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câu</w:t>
      </w:r>
      <w:proofErr w:type="spellEnd"/>
      <w:r>
        <w:rPr>
          <w:rFonts w:ascii="Times New Roman" w:hAnsi="Times New Roman" w:cs="Times New Roman"/>
          <w:sz w:val="26"/>
          <w:szCs w:val="26"/>
        </w:rPr>
        <w:t xml:space="preserve"> BT. </w:t>
      </w:r>
      <w:proofErr w:type="spellStart"/>
      <w:r>
        <w:rPr>
          <w:rFonts w:ascii="Times New Roman" w:hAnsi="Times New Roman" w:cs="Times New Roman"/>
          <w:sz w:val="26"/>
          <w:szCs w:val="26"/>
        </w:rPr>
        <w:t>Nếu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chọn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cung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cấp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tốt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thì</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câu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phải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đối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mặt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với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vấn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dễ</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xảy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dịch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bệnh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thức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ăn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đảm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bảo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chậm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phát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triển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hơn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thường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cao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hơn</w:t>
      </w:r>
      <w:proofErr w:type="spellEnd"/>
      <w:r>
        <w:rPr>
          <w:rFonts w:ascii="Times New Roman" w:hAnsi="Times New Roman" w:cs="Times New Roman"/>
          <w:sz w:val="26"/>
          <w:szCs w:val="26"/>
        </w:rPr>
        <w:t xml:space="preserve"> so </w:t>
      </w:r>
      <w:proofErr w:type="spellStart"/>
      <w:r>
        <w:rPr>
          <w:rFonts w:ascii="Times New Roman" w:hAnsi="Times New Roman" w:cs="Times New Roman"/>
          <w:sz w:val="26"/>
          <w:szCs w:val="26"/>
        </w:rPr>
        <w:t>với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thị</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trường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dẫn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đến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việc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cạnh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tranh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ảnh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hưởng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đến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thành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dịch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hoặc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giao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hàng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chậm</w:t>
      </w:r>
      <w:proofErr w:type="spellEnd"/>
      <w:r>
        <w:rPr>
          <w:rFonts w:ascii="Times New Roman" w:hAnsi="Times New Roman" w:cs="Times New Roman"/>
          <w:sz w:val="26"/>
          <w:szCs w:val="26"/>
        </w:rPr>
        <w:t xml:space="preserve"> …. </w:t>
      </w:r>
      <w:proofErr w:type="spellStart"/>
      <w:r>
        <w:rPr>
          <w:rFonts w:ascii="Times New Roman" w:hAnsi="Times New Roman" w:cs="Times New Roman"/>
          <w:sz w:val="26"/>
          <w:szCs w:val="26"/>
        </w:rPr>
        <w:t>Hiểu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tính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quan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trọng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vấn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chúng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tôi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thăm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hỏi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những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trước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trong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ngành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việc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với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chính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cung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cấp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lựa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chọn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cung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cấp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thức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ăn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nuôi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r>
        <w:rPr>
          <w:rFonts w:ascii="Times New Roman" w:hAnsi="Times New Roman" w:cs="Times New Roman"/>
          <w:sz w:val="26"/>
          <w:szCs w:val="26"/>
        </w:rPr>
        <w:t xml:space="preserve"> Tân </w:t>
      </w:r>
      <w:proofErr w:type="spellStart"/>
      <w:r>
        <w:rPr>
          <w:rFonts w:ascii="Times New Roman" w:hAnsi="Times New Roman" w:cs="Times New Roman"/>
          <w:sz w:val="26"/>
          <w:szCs w:val="26"/>
        </w:rPr>
        <w:t>Tân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Nguyễn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Địa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chỉ</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Ngọc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Bàn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nam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Mến</w:t>
      </w:r>
      <w:proofErr w:type="spellEnd"/>
      <w:r>
        <w:rPr>
          <w:rFonts w:ascii="Times New Roman" w:hAnsi="Times New Roman" w:cs="Times New Roman"/>
          <w:sz w:val="26"/>
          <w:szCs w:val="26"/>
        </w:rPr>
        <w:t xml:space="preserve"> Chung </w:t>
      </w:r>
      <w:proofErr w:type="spellStart"/>
      <w:r>
        <w:rPr>
          <w:rFonts w:ascii="Times New Roman" w:hAnsi="Times New Roman" w:cs="Times New Roman"/>
          <w:sz w:val="26"/>
          <w:szCs w:val="26"/>
        </w:rPr>
        <w:t>thức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ăn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chăn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nuôi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Địa</w:t>
      </w:r>
      <w:proofErr w:type="spellEnd"/>
      <w:r>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chỉ</w:t>
      </w:r>
      <w:proofErr w:type="spellEnd"/>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Đại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cường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lộc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nam</w:t>
      </w:r>
      <w:proofErr w:type="spellEnd"/>
      <w:r>
        <w:rPr>
          <w:rFonts w:ascii="Times New Roman" w:hAnsi="Times New Roman" w:cs="Times New Roman"/>
          <w:sz w:val="26"/>
          <w:szCs w:val="26"/>
        </w:rPr>
        <w:t>.</w:t>
      </w:r>
      <w:r w:rsidR="00993CC5">
        <w:rPr>
          <w:rFonts w:ascii="Times New Roman" w:hAnsi="Times New Roman" w:cs="Times New Roman"/>
          <w:sz w:val="26"/>
          <w:szCs w:val="26"/>
        </w:rPr>
        <w:t xml:space="preserve"> </w:t>
      </w:r>
      <w:proofErr w:type="gramStart"/>
      <w:r w:rsidR="00993CC5">
        <w:rPr>
          <w:rFonts w:ascii="Times New Roman" w:hAnsi="Times New Roman" w:cs="Times New Roman"/>
          <w:sz w:val="26"/>
          <w:szCs w:val="26"/>
        </w:rPr>
        <w:t xml:space="preserve">( </w:t>
      </w:r>
      <w:proofErr w:type="spellStart"/>
      <w:r w:rsidR="00993CC5">
        <w:rPr>
          <w:rFonts w:ascii="Times New Roman" w:hAnsi="Times New Roman" w:cs="Times New Roman"/>
          <w:sz w:val="26"/>
          <w:szCs w:val="26"/>
        </w:rPr>
        <w:t>Nuôi</w:t>
      </w:r>
      <w:proofErr w:type="spellEnd"/>
      <w:proofErr w:type="gramEnd"/>
      <w:r w:rsidR="00993CC5">
        <w:rPr>
          <w:rFonts w:ascii="Times New Roman" w:hAnsi="Times New Roman" w:cs="Times New Roman"/>
          <w:sz w:val="26"/>
          <w:szCs w:val="26"/>
        </w:rPr>
        <w:t xml:space="preserve"> </w:t>
      </w:r>
      <w:proofErr w:type="spellStart"/>
      <w:r w:rsidR="00993CC5">
        <w:rPr>
          <w:rFonts w:ascii="Times New Roman" w:hAnsi="Times New Roman" w:cs="Times New Roman"/>
          <w:sz w:val="26"/>
          <w:szCs w:val="26"/>
        </w:rPr>
        <w:t>cá</w:t>
      </w:r>
      <w:proofErr w:type="spellEnd"/>
      <w:r w:rsidR="00993CC5">
        <w:rPr>
          <w:rFonts w:ascii="Times New Roman" w:hAnsi="Times New Roman" w:cs="Times New Roman"/>
          <w:sz w:val="26"/>
          <w:szCs w:val="26"/>
        </w:rPr>
        <w:t xml:space="preserve"> </w:t>
      </w:r>
      <w:proofErr w:type="spellStart"/>
      <w:r w:rsidR="00993CC5">
        <w:rPr>
          <w:rFonts w:ascii="Times New Roman" w:hAnsi="Times New Roman" w:cs="Times New Roman"/>
          <w:sz w:val="26"/>
          <w:szCs w:val="26"/>
        </w:rPr>
        <w:t>diêu</w:t>
      </w:r>
      <w:proofErr w:type="spellEnd"/>
      <w:r w:rsidR="00993CC5">
        <w:rPr>
          <w:rFonts w:ascii="Times New Roman" w:hAnsi="Times New Roman" w:cs="Times New Roman"/>
          <w:sz w:val="26"/>
          <w:szCs w:val="26"/>
        </w:rPr>
        <w:t xml:space="preserve"> </w:t>
      </w:r>
      <w:proofErr w:type="spellStart"/>
      <w:r w:rsidR="00993CC5">
        <w:rPr>
          <w:rFonts w:ascii="Times New Roman" w:hAnsi="Times New Roman" w:cs="Times New Roman"/>
          <w:sz w:val="26"/>
          <w:szCs w:val="26"/>
        </w:rPr>
        <w:t>hồng</w:t>
      </w:r>
      <w:proofErr w:type="spellEnd"/>
      <w:r w:rsidR="00993CC5">
        <w:rPr>
          <w:rFonts w:ascii="Times New Roman" w:hAnsi="Times New Roman" w:cs="Times New Roman"/>
          <w:sz w:val="26"/>
          <w:szCs w:val="26"/>
        </w:rPr>
        <w:t xml:space="preserve"> </w:t>
      </w:r>
      <w:proofErr w:type="spellStart"/>
      <w:r w:rsidR="00993CC5">
        <w:rPr>
          <w:rFonts w:ascii="Times New Roman" w:hAnsi="Times New Roman" w:cs="Times New Roman"/>
          <w:sz w:val="26"/>
          <w:szCs w:val="26"/>
        </w:rPr>
        <w:t>và</w:t>
      </w:r>
      <w:proofErr w:type="spellEnd"/>
      <w:r w:rsidR="00993CC5">
        <w:rPr>
          <w:rFonts w:ascii="Times New Roman" w:hAnsi="Times New Roman" w:cs="Times New Roman"/>
          <w:sz w:val="26"/>
          <w:szCs w:val="26"/>
        </w:rPr>
        <w:t xml:space="preserve"> </w:t>
      </w:r>
      <w:proofErr w:type="spellStart"/>
      <w:r w:rsidR="00993CC5">
        <w:rPr>
          <w:rFonts w:ascii="Times New Roman" w:hAnsi="Times New Roman" w:cs="Times New Roman"/>
          <w:sz w:val="26"/>
          <w:szCs w:val="26"/>
        </w:rPr>
        <w:t>cá</w:t>
      </w:r>
      <w:proofErr w:type="spellEnd"/>
      <w:r w:rsidR="00993CC5">
        <w:rPr>
          <w:rFonts w:ascii="Times New Roman" w:hAnsi="Times New Roman" w:cs="Times New Roman"/>
          <w:sz w:val="26"/>
          <w:szCs w:val="26"/>
        </w:rPr>
        <w:t xml:space="preserve"> </w:t>
      </w:r>
      <w:proofErr w:type="spellStart"/>
      <w:r w:rsidR="00993CC5">
        <w:rPr>
          <w:rFonts w:ascii="Times New Roman" w:hAnsi="Times New Roman" w:cs="Times New Roman"/>
          <w:sz w:val="26"/>
          <w:szCs w:val="26"/>
        </w:rPr>
        <w:t>chép</w:t>
      </w:r>
      <w:proofErr w:type="spellEnd"/>
      <w:r w:rsidR="00993CC5">
        <w:rPr>
          <w:rFonts w:ascii="Times New Roman" w:hAnsi="Times New Roman" w:cs="Times New Roman"/>
          <w:sz w:val="26"/>
          <w:szCs w:val="26"/>
        </w:rPr>
        <w:t xml:space="preserve">, </w:t>
      </w:r>
      <w:proofErr w:type="spellStart"/>
      <w:r w:rsidR="00993CC5">
        <w:rPr>
          <w:rFonts w:ascii="Times New Roman" w:hAnsi="Times New Roman" w:cs="Times New Roman"/>
          <w:sz w:val="26"/>
          <w:szCs w:val="26"/>
        </w:rPr>
        <w:t>thông</w:t>
      </w:r>
      <w:proofErr w:type="spellEnd"/>
      <w:r w:rsidR="00993CC5">
        <w:rPr>
          <w:rFonts w:ascii="Times New Roman" w:hAnsi="Times New Roman" w:cs="Times New Roman"/>
          <w:sz w:val="26"/>
          <w:szCs w:val="26"/>
        </w:rPr>
        <w:t xml:space="preserve"> qua </w:t>
      </w:r>
      <w:proofErr w:type="spellStart"/>
      <w:r w:rsidR="00993CC5">
        <w:rPr>
          <w:rFonts w:ascii="Times New Roman" w:hAnsi="Times New Roman" w:cs="Times New Roman"/>
          <w:sz w:val="26"/>
          <w:szCs w:val="26"/>
        </w:rPr>
        <w:t>khảo</w:t>
      </w:r>
      <w:proofErr w:type="spellEnd"/>
      <w:r w:rsidR="00993CC5">
        <w:rPr>
          <w:rFonts w:ascii="Times New Roman" w:hAnsi="Times New Roman" w:cs="Times New Roman"/>
          <w:sz w:val="26"/>
          <w:szCs w:val="26"/>
        </w:rPr>
        <w:t xml:space="preserve"> </w:t>
      </w:r>
      <w:proofErr w:type="spellStart"/>
      <w:r w:rsidR="00993CC5">
        <w:rPr>
          <w:rFonts w:ascii="Times New Roman" w:hAnsi="Times New Roman" w:cs="Times New Roman"/>
          <w:sz w:val="26"/>
          <w:szCs w:val="26"/>
        </w:rPr>
        <w:t>của</w:t>
      </w:r>
      <w:proofErr w:type="spellEnd"/>
      <w:r w:rsidR="00993CC5">
        <w:rPr>
          <w:rFonts w:ascii="Times New Roman" w:hAnsi="Times New Roman" w:cs="Times New Roman"/>
          <w:sz w:val="26"/>
          <w:szCs w:val="26"/>
        </w:rPr>
        <w:t xml:space="preserve"> 1 </w:t>
      </w:r>
      <w:proofErr w:type="spellStart"/>
      <w:r w:rsidR="00993CC5">
        <w:rPr>
          <w:rFonts w:ascii="Times New Roman" w:hAnsi="Times New Roman" w:cs="Times New Roman"/>
          <w:sz w:val="26"/>
          <w:szCs w:val="26"/>
        </w:rPr>
        <w:t>số</w:t>
      </w:r>
      <w:proofErr w:type="spellEnd"/>
      <w:r w:rsidR="00993CC5">
        <w:rPr>
          <w:rFonts w:ascii="Times New Roman" w:hAnsi="Times New Roman" w:cs="Times New Roman"/>
          <w:sz w:val="26"/>
          <w:szCs w:val="26"/>
        </w:rPr>
        <w:t xml:space="preserve"> </w:t>
      </w:r>
      <w:proofErr w:type="spellStart"/>
      <w:r w:rsidR="00993CC5">
        <w:rPr>
          <w:rFonts w:ascii="Times New Roman" w:hAnsi="Times New Roman" w:cs="Times New Roman"/>
          <w:sz w:val="26"/>
          <w:szCs w:val="26"/>
        </w:rPr>
        <w:t>người</w:t>
      </w:r>
      <w:proofErr w:type="spellEnd"/>
      <w:r w:rsidR="00993CC5">
        <w:rPr>
          <w:rFonts w:ascii="Times New Roman" w:hAnsi="Times New Roman" w:cs="Times New Roman"/>
          <w:sz w:val="26"/>
          <w:szCs w:val="26"/>
        </w:rPr>
        <w:t xml:space="preserve"> </w:t>
      </w:r>
      <w:proofErr w:type="spellStart"/>
      <w:r w:rsidR="00993CC5">
        <w:rPr>
          <w:rFonts w:ascii="Times New Roman" w:hAnsi="Times New Roman" w:cs="Times New Roman"/>
          <w:sz w:val="26"/>
          <w:szCs w:val="26"/>
        </w:rPr>
        <w:t>nuôi</w:t>
      </w:r>
      <w:proofErr w:type="spellEnd"/>
      <w:r w:rsidR="00993CC5">
        <w:rPr>
          <w:rFonts w:ascii="Times New Roman" w:hAnsi="Times New Roman" w:cs="Times New Roman"/>
          <w:sz w:val="26"/>
          <w:szCs w:val="26"/>
        </w:rPr>
        <w:t xml:space="preserve"> </w:t>
      </w:r>
      <w:proofErr w:type="spellStart"/>
      <w:r w:rsidR="00993CC5">
        <w:rPr>
          <w:rFonts w:ascii="Times New Roman" w:hAnsi="Times New Roman" w:cs="Times New Roman"/>
          <w:sz w:val="26"/>
          <w:szCs w:val="26"/>
        </w:rPr>
        <w:t>lồng</w:t>
      </w:r>
      <w:proofErr w:type="spellEnd"/>
      <w:r w:rsidR="00993CC5">
        <w:rPr>
          <w:rFonts w:ascii="Times New Roman" w:hAnsi="Times New Roman" w:cs="Times New Roman"/>
          <w:sz w:val="26"/>
          <w:szCs w:val="26"/>
        </w:rPr>
        <w:t xml:space="preserve"> </w:t>
      </w:r>
      <w:proofErr w:type="spellStart"/>
      <w:r w:rsidR="00993CC5">
        <w:rPr>
          <w:rFonts w:ascii="Times New Roman" w:hAnsi="Times New Roman" w:cs="Times New Roman"/>
          <w:sz w:val="26"/>
          <w:szCs w:val="26"/>
        </w:rPr>
        <w:t>bè</w:t>
      </w:r>
      <w:proofErr w:type="spellEnd"/>
      <w:r w:rsidR="00993CC5">
        <w:rPr>
          <w:rFonts w:ascii="Times New Roman" w:hAnsi="Times New Roman" w:cs="Times New Roman"/>
          <w:sz w:val="26"/>
          <w:szCs w:val="26"/>
        </w:rPr>
        <w:t xml:space="preserve"> </w:t>
      </w:r>
      <w:proofErr w:type="spellStart"/>
      <w:r w:rsidR="00993CC5">
        <w:rPr>
          <w:rFonts w:ascii="Times New Roman" w:hAnsi="Times New Roman" w:cs="Times New Roman"/>
          <w:sz w:val="26"/>
          <w:szCs w:val="26"/>
        </w:rPr>
        <w:t>và</w:t>
      </w:r>
      <w:proofErr w:type="spellEnd"/>
      <w:r w:rsidR="00993CC5">
        <w:rPr>
          <w:rFonts w:ascii="Times New Roman" w:hAnsi="Times New Roman" w:cs="Times New Roman"/>
          <w:sz w:val="26"/>
          <w:szCs w:val="26"/>
        </w:rPr>
        <w:t xml:space="preserve"> </w:t>
      </w:r>
      <w:proofErr w:type="spellStart"/>
      <w:r w:rsidR="00993CC5">
        <w:rPr>
          <w:rFonts w:ascii="Times New Roman" w:hAnsi="Times New Roman" w:cs="Times New Roman"/>
          <w:sz w:val="26"/>
          <w:szCs w:val="26"/>
        </w:rPr>
        <w:t>tìm</w:t>
      </w:r>
      <w:proofErr w:type="spellEnd"/>
      <w:r w:rsidR="00993CC5">
        <w:rPr>
          <w:rFonts w:ascii="Times New Roman" w:hAnsi="Times New Roman" w:cs="Times New Roman"/>
          <w:sz w:val="26"/>
          <w:szCs w:val="26"/>
        </w:rPr>
        <w:t xml:space="preserve"> </w:t>
      </w:r>
      <w:proofErr w:type="spellStart"/>
      <w:r w:rsidR="00993CC5">
        <w:rPr>
          <w:rFonts w:ascii="Times New Roman" w:hAnsi="Times New Roman" w:cs="Times New Roman"/>
          <w:sz w:val="26"/>
          <w:szCs w:val="26"/>
        </w:rPr>
        <w:t>hiểu</w:t>
      </w:r>
      <w:proofErr w:type="spellEnd"/>
      <w:r w:rsidR="00993CC5">
        <w:rPr>
          <w:rFonts w:ascii="Times New Roman" w:hAnsi="Times New Roman" w:cs="Times New Roman"/>
          <w:sz w:val="26"/>
          <w:szCs w:val="26"/>
        </w:rPr>
        <w:t xml:space="preserve"> </w:t>
      </w:r>
      <w:proofErr w:type="spellStart"/>
      <w:r w:rsidR="00993CC5">
        <w:rPr>
          <w:rFonts w:ascii="Times New Roman" w:hAnsi="Times New Roman" w:cs="Times New Roman"/>
          <w:sz w:val="26"/>
          <w:szCs w:val="26"/>
        </w:rPr>
        <w:t>trên</w:t>
      </w:r>
      <w:proofErr w:type="spellEnd"/>
      <w:r w:rsidR="00993CC5">
        <w:rPr>
          <w:rFonts w:ascii="Times New Roman" w:hAnsi="Times New Roman" w:cs="Times New Roman"/>
          <w:sz w:val="26"/>
          <w:szCs w:val="26"/>
        </w:rPr>
        <w:t xml:space="preserve"> </w:t>
      </w:r>
      <w:proofErr w:type="spellStart"/>
      <w:r w:rsidR="00993CC5">
        <w:rPr>
          <w:rFonts w:ascii="Times New Roman" w:hAnsi="Times New Roman" w:cs="Times New Roman"/>
          <w:sz w:val="26"/>
          <w:szCs w:val="26"/>
        </w:rPr>
        <w:t>mạng</w:t>
      </w:r>
      <w:proofErr w:type="spellEnd"/>
      <w:r w:rsidR="00993CC5">
        <w:rPr>
          <w:rFonts w:ascii="Times New Roman" w:hAnsi="Times New Roman" w:cs="Times New Roman"/>
          <w:sz w:val="26"/>
          <w:szCs w:val="26"/>
        </w:rPr>
        <w:t xml:space="preserve"> </w:t>
      </w:r>
      <w:proofErr w:type="spellStart"/>
      <w:r w:rsidR="00993CC5">
        <w:rPr>
          <w:rFonts w:ascii="Times New Roman" w:hAnsi="Times New Roman" w:cs="Times New Roman"/>
          <w:sz w:val="26"/>
          <w:szCs w:val="26"/>
        </w:rPr>
        <w:t>thì</w:t>
      </w:r>
      <w:proofErr w:type="spellEnd"/>
      <w:r w:rsidR="00993CC5">
        <w:rPr>
          <w:rFonts w:ascii="Times New Roman" w:hAnsi="Times New Roman" w:cs="Times New Roman"/>
          <w:sz w:val="26"/>
          <w:szCs w:val="26"/>
        </w:rPr>
        <w:t xml:space="preserve"> 1kg </w:t>
      </w:r>
      <w:proofErr w:type="spellStart"/>
      <w:r w:rsidR="00993CC5">
        <w:rPr>
          <w:rFonts w:ascii="Times New Roman" w:hAnsi="Times New Roman" w:cs="Times New Roman"/>
          <w:sz w:val="26"/>
          <w:szCs w:val="26"/>
        </w:rPr>
        <w:t>bột</w:t>
      </w:r>
      <w:proofErr w:type="spellEnd"/>
      <w:r w:rsidR="00993CC5">
        <w:rPr>
          <w:rFonts w:ascii="Times New Roman" w:hAnsi="Times New Roman" w:cs="Times New Roman"/>
          <w:sz w:val="26"/>
          <w:szCs w:val="26"/>
        </w:rPr>
        <w:t xml:space="preserve"> </w:t>
      </w:r>
      <w:proofErr w:type="spellStart"/>
      <w:r w:rsidR="00993CC5">
        <w:rPr>
          <w:rFonts w:ascii="Times New Roman" w:hAnsi="Times New Roman" w:cs="Times New Roman"/>
          <w:sz w:val="26"/>
          <w:szCs w:val="26"/>
        </w:rPr>
        <w:t>tạo</w:t>
      </w:r>
      <w:proofErr w:type="spellEnd"/>
      <w:r w:rsidR="00993CC5">
        <w:rPr>
          <w:rFonts w:ascii="Times New Roman" w:hAnsi="Times New Roman" w:cs="Times New Roman"/>
          <w:sz w:val="26"/>
          <w:szCs w:val="26"/>
        </w:rPr>
        <w:t xml:space="preserve"> </w:t>
      </w:r>
      <w:proofErr w:type="spellStart"/>
      <w:r w:rsidR="00993CC5">
        <w:rPr>
          <w:rFonts w:ascii="Times New Roman" w:hAnsi="Times New Roman" w:cs="Times New Roman"/>
          <w:sz w:val="26"/>
          <w:szCs w:val="26"/>
        </w:rPr>
        <w:t>ra</w:t>
      </w:r>
      <w:proofErr w:type="spellEnd"/>
      <w:r w:rsidR="00993CC5">
        <w:rPr>
          <w:rFonts w:ascii="Times New Roman" w:hAnsi="Times New Roman" w:cs="Times New Roman"/>
          <w:sz w:val="26"/>
          <w:szCs w:val="26"/>
        </w:rPr>
        <w:t xml:space="preserve"> </w:t>
      </w:r>
      <w:proofErr w:type="spellStart"/>
      <w:r w:rsidR="00993CC5">
        <w:rPr>
          <w:rFonts w:ascii="Times New Roman" w:hAnsi="Times New Roman" w:cs="Times New Roman"/>
          <w:sz w:val="26"/>
          <w:szCs w:val="26"/>
        </w:rPr>
        <w:t>được</w:t>
      </w:r>
      <w:proofErr w:type="spellEnd"/>
      <w:r w:rsidR="00993CC5">
        <w:rPr>
          <w:rFonts w:ascii="Times New Roman" w:hAnsi="Times New Roman" w:cs="Times New Roman"/>
          <w:sz w:val="26"/>
          <w:szCs w:val="26"/>
        </w:rPr>
        <w:t xml:space="preserve"> </w:t>
      </w:r>
      <w:r w:rsidR="003757F6">
        <w:rPr>
          <w:rFonts w:ascii="Times New Roman" w:hAnsi="Times New Roman" w:cs="Times New Roman"/>
          <w:sz w:val="26"/>
          <w:szCs w:val="26"/>
        </w:rPr>
        <w:t xml:space="preserve">1.5 kg </w:t>
      </w:r>
      <w:proofErr w:type="spellStart"/>
      <w:r w:rsidR="003757F6">
        <w:rPr>
          <w:rFonts w:ascii="Times New Roman" w:hAnsi="Times New Roman" w:cs="Times New Roman"/>
          <w:sz w:val="26"/>
          <w:szCs w:val="26"/>
        </w:rPr>
        <w:t>cá</w:t>
      </w:r>
      <w:proofErr w:type="spellEnd"/>
      <w:r w:rsidR="003757F6">
        <w:rPr>
          <w:rFonts w:ascii="Times New Roman" w:hAnsi="Times New Roman" w:cs="Times New Roman"/>
          <w:sz w:val="26"/>
          <w:szCs w:val="26"/>
        </w:rPr>
        <w:t xml:space="preserve"> ).</w:t>
      </w:r>
    </w:p>
    <w:p w14:paraId="11C49E80" w14:textId="77777777" w:rsidR="009130BE" w:rsidRDefault="0045354B">
      <w:pPr>
        <w:pStyle w:val="oancuaDanhsach"/>
        <w:ind w:left="0"/>
        <w:rPr>
          <w:rFonts w:ascii="Times New Roman" w:hAnsi="Times New Roman" w:cs="Times New Roman"/>
          <w:b/>
          <w:bCs/>
          <w:sz w:val="26"/>
          <w:szCs w:val="26"/>
          <w:lang w:eastAsia="vi-VN"/>
        </w:rPr>
      </w:pPr>
      <w:r>
        <w:rPr>
          <w:rFonts w:ascii="Times New Roman" w:hAnsi="Times New Roman" w:cs="Times New Roman"/>
          <w:b/>
          <w:bCs/>
          <w:sz w:val="26"/>
          <w:szCs w:val="26"/>
          <w:lang w:eastAsia="vi-VN"/>
        </w:rPr>
        <w:t xml:space="preserve">2.6.2 </w:t>
      </w:r>
      <w:proofErr w:type="spellStart"/>
      <w:r>
        <w:rPr>
          <w:rFonts w:ascii="Times New Roman" w:hAnsi="Times New Roman" w:cs="Times New Roman"/>
          <w:b/>
          <w:bCs/>
          <w:sz w:val="26"/>
          <w:szCs w:val="26"/>
          <w:lang w:eastAsia="vi-VN"/>
        </w:rPr>
        <w:t>Tiêu</w:t>
      </w:r>
      <w:proofErr w:type="spellEnd"/>
      <w:r>
        <w:rPr>
          <w:rFonts w:ascii="Times New Roman" w:hAnsi="Times New Roman" w:cs="Times New Roman"/>
          <w:b/>
          <w:bCs/>
          <w:sz w:val="26"/>
          <w:szCs w:val="26"/>
          <w:lang w:eastAsia="vi-VN"/>
        </w:rPr>
        <w:t xml:space="preserve"> </w:t>
      </w:r>
      <w:proofErr w:type="spellStart"/>
      <w:r>
        <w:rPr>
          <w:rFonts w:ascii="Times New Roman" w:hAnsi="Times New Roman" w:cs="Times New Roman"/>
          <w:b/>
          <w:bCs/>
          <w:sz w:val="26"/>
          <w:szCs w:val="26"/>
          <w:lang w:eastAsia="vi-VN"/>
        </w:rPr>
        <w:t>chí</w:t>
      </w:r>
      <w:proofErr w:type="spellEnd"/>
      <w:r>
        <w:rPr>
          <w:rFonts w:ascii="Times New Roman" w:hAnsi="Times New Roman" w:cs="Times New Roman"/>
          <w:b/>
          <w:bCs/>
          <w:sz w:val="26"/>
          <w:szCs w:val="26"/>
          <w:lang w:eastAsia="vi-VN"/>
        </w:rPr>
        <w:t xml:space="preserve"> </w:t>
      </w:r>
      <w:proofErr w:type="spellStart"/>
      <w:r>
        <w:rPr>
          <w:rFonts w:ascii="Times New Roman" w:hAnsi="Times New Roman" w:cs="Times New Roman"/>
          <w:b/>
          <w:bCs/>
          <w:sz w:val="26"/>
          <w:szCs w:val="26"/>
          <w:lang w:eastAsia="vi-VN"/>
        </w:rPr>
        <w:t>lựa</w:t>
      </w:r>
      <w:proofErr w:type="spellEnd"/>
      <w:r>
        <w:rPr>
          <w:rFonts w:ascii="Times New Roman" w:hAnsi="Times New Roman" w:cs="Times New Roman"/>
          <w:b/>
          <w:bCs/>
          <w:sz w:val="26"/>
          <w:szCs w:val="26"/>
          <w:lang w:eastAsia="vi-VN"/>
        </w:rPr>
        <w:t xml:space="preserve"> </w:t>
      </w:r>
      <w:proofErr w:type="spellStart"/>
      <w:r>
        <w:rPr>
          <w:rFonts w:ascii="Times New Roman" w:hAnsi="Times New Roman" w:cs="Times New Roman"/>
          <w:b/>
          <w:bCs/>
          <w:sz w:val="26"/>
          <w:szCs w:val="26"/>
          <w:lang w:eastAsia="vi-VN"/>
        </w:rPr>
        <w:t>chọn</w:t>
      </w:r>
      <w:proofErr w:type="spellEnd"/>
      <w:r>
        <w:rPr>
          <w:rFonts w:ascii="Times New Roman" w:hAnsi="Times New Roman" w:cs="Times New Roman"/>
          <w:b/>
          <w:bCs/>
          <w:sz w:val="26"/>
          <w:szCs w:val="26"/>
          <w:lang w:eastAsia="vi-VN"/>
        </w:rPr>
        <w:t xml:space="preserve"> </w:t>
      </w:r>
      <w:proofErr w:type="spellStart"/>
      <w:r>
        <w:rPr>
          <w:rFonts w:ascii="Times New Roman" w:hAnsi="Times New Roman" w:cs="Times New Roman"/>
          <w:b/>
          <w:bCs/>
          <w:sz w:val="26"/>
          <w:szCs w:val="26"/>
          <w:lang w:eastAsia="vi-VN"/>
        </w:rPr>
        <w:t>nhà</w:t>
      </w:r>
      <w:proofErr w:type="spellEnd"/>
      <w:r>
        <w:rPr>
          <w:rFonts w:ascii="Times New Roman" w:hAnsi="Times New Roman" w:cs="Times New Roman"/>
          <w:b/>
          <w:bCs/>
          <w:sz w:val="26"/>
          <w:szCs w:val="26"/>
          <w:lang w:eastAsia="vi-VN"/>
        </w:rPr>
        <w:t xml:space="preserve"> </w:t>
      </w:r>
      <w:proofErr w:type="spellStart"/>
      <w:r>
        <w:rPr>
          <w:rFonts w:ascii="Times New Roman" w:hAnsi="Times New Roman" w:cs="Times New Roman"/>
          <w:b/>
          <w:bCs/>
          <w:sz w:val="26"/>
          <w:szCs w:val="26"/>
          <w:lang w:eastAsia="vi-VN"/>
        </w:rPr>
        <w:t>cung</w:t>
      </w:r>
      <w:proofErr w:type="spellEnd"/>
      <w:r>
        <w:rPr>
          <w:rFonts w:ascii="Times New Roman" w:hAnsi="Times New Roman" w:cs="Times New Roman"/>
          <w:b/>
          <w:bCs/>
          <w:sz w:val="26"/>
          <w:szCs w:val="26"/>
          <w:lang w:eastAsia="vi-VN"/>
        </w:rPr>
        <w:t xml:space="preserve"> </w:t>
      </w:r>
      <w:proofErr w:type="spellStart"/>
      <w:r>
        <w:rPr>
          <w:rFonts w:ascii="Times New Roman" w:hAnsi="Times New Roman" w:cs="Times New Roman"/>
          <w:b/>
          <w:bCs/>
          <w:sz w:val="26"/>
          <w:szCs w:val="26"/>
          <w:lang w:eastAsia="vi-VN"/>
        </w:rPr>
        <w:t>cấp</w:t>
      </w:r>
      <w:proofErr w:type="spellEnd"/>
      <w:r>
        <w:rPr>
          <w:rFonts w:ascii="Times New Roman" w:hAnsi="Times New Roman" w:cs="Times New Roman"/>
          <w:b/>
          <w:bCs/>
          <w:sz w:val="26"/>
          <w:szCs w:val="26"/>
          <w:lang w:eastAsia="vi-VN"/>
        </w:rPr>
        <w:t xml:space="preserve"> </w:t>
      </w:r>
    </w:p>
    <w:p w14:paraId="3F015B75"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Đảm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bảo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nguồn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thức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ăn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chất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lượng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nhất</w:t>
      </w:r>
      <w:proofErr w:type="spellEnd"/>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bị</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dịch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bệnh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còi</w:t>
      </w:r>
      <w:proofErr w:type="spellEnd"/>
      <w:r>
        <w:rPr>
          <w:rFonts w:ascii="Times New Roman" w:hAnsi="Times New Roman" w:cs="Times New Roman"/>
          <w:sz w:val="26"/>
          <w:szCs w:val="26"/>
        </w:rPr>
        <w:t xml:space="preserve"> hay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vấn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quan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thức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ăn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phải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đảm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bảo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chất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lượng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hàm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dưỡng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giúp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phát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triển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nhất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thể</w:t>
      </w:r>
      <w:proofErr w:type="spellEnd"/>
      <w:r>
        <w:rPr>
          <w:rFonts w:ascii="Times New Roman" w:hAnsi="Times New Roman" w:cs="Times New Roman"/>
          <w:sz w:val="26"/>
          <w:szCs w:val="26"/>
        </w:rPr>
        <w:t xml:space="preserve"> ).</w:t>
      </w:r>
    </w:p>
    <w:p w14:paraId="321E71DE"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Tiết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kiệm</w:t>
      </w:r>
      <w:proofErr w:type="spellEnd"/>
      <w:r>
        <w:rPr>
          <w:rFonts w:ascii="Times New Roman" w:hAnsi="Times New Roman" w:cs="Times New Roman"/>
          <w:sz w:val="26"/>
          <w:szCs w:val="26"/>
        </w:rPr>
        <w:t xml:space="preserve"> chi </w:t>
      </w:r>
      <w:proofErr w:type="spellStart"/>
      <w:r>
        <w:rPr>
          <w:rFonts w:ascii="Times New Roman" w:hAnsi="Times New Roman" w:cs="Times New Roman"/>
          <w:sz w:val="26"/>
          <w:szCs w:val="26"/>
        </w:rPr>
        <w:t>phí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lựa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chọn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cung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cấp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gần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nhất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đảm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bảo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giao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hàng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kịp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bị</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ảnh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hưởng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chất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lượng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cũng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bị</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đội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cao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trong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vận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chuyển</w:t>
      </w:r>
      <w:proofErr w:type="spellEnd"/>
      <w:r>
        <w:rPr>
          <w:rFonts w:ascii="Times New Roman" w:hAnsi="Times New Roman" w:cs="Times New Roman"/>
          <w:sz w:val="26"/>
          <w:szCs w:val="26"/>
        </w:rPr>
        <w:t>.</w:t>
      </w:r>
    </w:p>
    <w:p w14:paraId="55032DBC" w14:textId="77777777" w:rsidR="009130BE" w:rsidRDefault="0045354B">
      <w:pPr>
        <w:pStyle w:val="oancuaDanhsach"/>
        <w:ind w:left="0"/>
        <w:rPr>
          <w:rFonts w:ascii="Times New Roman" w:hAnsi="Times New Roman" w:cs="Times New Roman"/>
          <w:b/>
          <w:bCs/>
          <w:sz w:val="26"/>
          <w:szCs w:val="26"/>
          <w:lang w:eastAsia="vi-VN"/>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Thiết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lập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mối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quan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hệ</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lâu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dài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cũng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một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trong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những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yếu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tố</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đảm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bảo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duy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trì</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hoạt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động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hồ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giống</w:t>
      </w:r>
      <w:proofErr w:type="spellEnd"/>
      <w:r>
        <w:rPr>
          <w:rFonts w:ascii="Times New Roman" w:hAnsi="Times New Roman" w:cs="Times New Roman"/>
          <w:sz w:val="26"/>
          <w:szCs w:val="26"/>
        </w:rPr>
        <w:t xml:space="preserve"> 3 </w:t>
      </w:r>
      <w:proofErr w:type="spellStart"/>
      <w:r>
        <w:rPr>
          <w:rFonts w:ascii="Times New Roman" w:hAnsi="Times New Roman" w:cs="Times New Roman"/>
          <w:sz w:val="26"/>
          <w:szCs w:val="26"/>
        </w:rPr>
        <w:t>tháng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nhập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lần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bột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mỗi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ngày</w:t>
      </w:r>
      <w:proofErr w:type="spellEnd"/>
      <w:r>
        <w:rPr>
          <w:rFonts w:ascii="Times New Roman" w:hAnsi="Times New Roman" w:cs="Times New Roman"/>
          <w:sz w:val="26"/>
          <w:szCs w:val="26"/>
        </w:rPr>
        <w:t xml:space="preserve"> 20kg ).</w:t>
      </w:r>
    </w:p>
    <w:p w14:paraId="75FE6833" w14:textId="77777777" w:rsidR="009130BE" w:rsidRDefault="0045354B">
      <w:pPr>
        <w:pStyle w:val="oancuaDanhsach"/>
        <w:ind w:left="0"/>
        <w:rPr>
          <w:rFonts w:ascii="Times New Roman" w:hAnsi="Times New Roman" w:cs="Times New Roman"/>
          <w:b/>
          <w:sz w:val="26"/>
          <w:szCs w:val="26"/>
        </w:rPr>
      </w:pPr>
      <w:r>
        <w:rPr>
          <w:rFonts w:ascii="Times New Roman" w:hAnsi="Times New Roman" w:cs="Times New Roman"/>
          <w:b/>
          <w:sz w:val="26"/>
          <w:szCs w:val="26"/>
        </w:rPr>
        <w:lastRenderedPageBreak/>
        <w:t xml:space="preserve">2.7 </w:t>
      </w:r>
      <w:proofErr w:type="spellStart"/>
      <w:r>
        <w:rPr>
          <w:rFonts w:ascii="Times New Roman" w:hAnsi="Times New Roman" w:cs="Times New Roman"/>
          <w:b/>
          <w:sz w:val="26"/>
          <w:szCs w:val="26"/>
        </w:rPr>
        <w:t>Đánh</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giá</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hiện</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tại</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về</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thị</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trường</w:t>
      </w:r>
      <w:proofErr w:type="spellEnd"/>
      <w:r>
        <w:rPr>
          <w:rFonts w:ascii="Times New Roman" w:hAnsi="Times New Roman" w:cs="Times New Roman"/>
          <w:b/>
          <w:sz w:val="26"/>
          <w:szCs w:val="26"/>
        </w:rPr>
        <w:t xml:space="preserve"> </w:t>
      </w:r>
    </w:p>
    <w:p w14:paraId="3BF063BD" w14:textId="77777777" w:rsidR="009130BE" w:rsidRDefault="0045354B">
      <w:pPr>
        <w:pStyle w:val="oancuaDanhsach"/>
        <w:ind w:left="0"/>
        <w:rPr>
          <w:rFonts w:ascii="Times New Roman" w:hAnsi="Times New Roman" w:cs="Times New Roman"/>
          <w:bCs/>
          <w:sz w:val="26"/>
          <w:szCs w:val="26"/>
        </w:rPr>
      </w:pPr>
      <w:r>
        <w:rPr>
          <w:rFonts w:ascii="Times New Roman" w:hAnsi="Times New Roman" w:cs="Times New Roman"/>
          <w:b/>
          <w:sz w:val="26"/>
          <w:szCs w:val="26"/>
        </w:rPr>
        <w:t xml:space="preserve">- </w:t>
      </w:r>
      <w:proofErr w:type="spellStart"/>
      <w:r>
        <w:rPr>
          <w:rFonts w:ascii="Times New Roman" w:hAnsi="Times New Roman" w:cs="Times New Roman"/>
          <w:bCs/>
          <w:sz w:val="26"/>
          <w:szCs w:val="26"/>
        </w:rPr>
        <w:t>Hiện</w:t>
      </w:r>
      <w:proofErr w:type="spellEnd"/>
      <w:r>
        <w:rPr>
          <w:rFonts w:ascii="Times New Roman" w:hAnsi="Times New Roman" w:cs="Times New Roman"/>
          <w:bCs/>
          <w:sz w:val="26"/>
          <w:szCs w:val="26"/>
        </w:rPr>
        <w:t xml:space="preserve"> nay </w:t>
      </w:r>
      <w:proofErr w:type="spellStart"/>
      <w:r>
        <w:rPr>
          <w:rFonts w:ascii="Times New Roman" w:hAnsi="Times New Roman" w:cs="Times New Roman"/>
          <w:bCs/>
          <w:sz w:val="26"/>
          <w:szCs w:val="26"/>
        </w:rPr>
        <w:t>thị</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trường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dịch</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vụ</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hồ</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câu</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tại</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Việt</w:t>
      </w:r>
      <w:proofErr w:type="spellEnd"/>
      <w:r>
        <w:rPr>
          <w:rFonts w:ascii="Times New Roman" w:hAnsi="Times New Roman" w:cs="Times New Roman"/>
          <w:bCs/>
          <w:sz w:val="26"/>
          <w:szCs w:val="26"/>
        </w:rPr>
        <w:t xml:space="preserve"> Nam </w:t>
      </w:r>
      <w:proofErr w:type="spellStart"/>
      <w:r>
        <w:rPr>
          <w:rFonts w:ascii="Times New Roman" w:hAnsi="Times New Roman" w:cs="Times New Roman"/>
          <w:bCs/>
          <w:sz w:val="26"/>
          <w:szCs w:val="26"/>
        </w:rPr>
        <w:t>đang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có</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sự</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phát</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triển</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tích</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cực</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ngành</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dịch</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vụ</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này</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hiện</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đang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thu</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hút</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được</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sự</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quan</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tâm</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của</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nhiều</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người</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có</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sở</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thích</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câu</w:t>
      </w:r>
      <w:proofErr w:type="spellEnd"/>
      <w:r>
        <w:rPr>
          <w:rFonts w:ascii="Times New Roman" w:hAnsi="Times New Roman" w:cs="Times New Roman"/>
          <w:bCs/>
          <w:sz w:val="26"/>
          <w:szCs w:val="26"/>
        </w:rPr>
        <w:t xml:space="preserve"> </w:t>
      </w:r>
      <w:proofErr w:type="spellStart"/>
      <w:proofErr w:type="gramStart"/>
      <w:r>
        <w:rPr>
          <w:rFonts w:ascii="Times New Roman" w:hAnsi="Times New Roman" w:cs="Times New Roman"/>
          <w:bCs/>
          <w:sz w:val="26"/>
          <w:szCs w:val="26"/>
        </w:rPr>
        <w:t>cá.Tuy</w:t>
      </w:r>
      <w:proofErr w:type="spellEnd"/>
      <w:proofErr w:type="gram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nhiên</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thị</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trường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dịch</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vụ</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hồ</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câu</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cũng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đang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gặp</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phải</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một</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số</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thách</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thức</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như</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cạnh</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tranh</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khốc</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liệt</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giữa</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các</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địa</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điểm</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sự</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thiếu</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hụt</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nguồn</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nhân</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lực</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chuyên</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nghiệp</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và</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chất</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lượng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dịch</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vụ</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chưa</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đạt</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yêu</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cầu</w:t>
      </w:r>
      <w:proofErr w:type="spellEnd"/>
      <w:r>
        <w:rPr>
          <w:rFonts w:ascii="Times New Roman" w:hAnsi="Times New Roman" w:cs="Times New Roman"/>
          <w:bCs/>
          <w:sz w:val="26"/>
          <w:szCs w:val="26"/>
        </w:rPr>
        <w:t>.</w:t>
      </w:r>
    </w:p>
    <w:p w14:paraId="102F2334" w14:textId="77777777" w:rsidR="009130BE" w:rsidRDefault="0045354B">
      <w:pPr>
        <w:pStyle w:val="oancuaDanhsach"/>
        <w:ind w:left="0"/>
        <w:rPr>
          <w:rFonts w:ascii="Times New Roman" w:hAnsi="Times New Roman" w:cs="Times New Roman"/>
          <w:bCs/>
          <w:sz w:val="26"/>
          <w:szCs w:val="26"/>
        </w:rPr>
      </w:pPr>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Tổng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quan</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lại</w:t>
      </w:r>
      <w:proofErr w:type="spellEnd"/>
      <w:r>
        <w:rPr>
          <w:rFonts w:ascii="Times New Roman" w:hAnsi="Times New Roman" w:cs="Times New Roman"/>
          <w:bCs/>
          <w:sz w:val="26"/>
          <w:szCs w:val="26"/>
        </w:rPr>
        <w:t xml:space="preserve"> ta </w:t>
      </w:r>
      <w:proofErr w:type="spellStart"/>
      <w:r>
        <w:rPr>
          <w:rFonts w:ascii="Times New Roman" w:hAnsi="Times New Roman" w:cs="Times New Roman"/>
          <w:bCs/>
          <w:sz w:val="26"/>
          <w:szCs w:val="26"/>
        </w:rPr>
        <w:t>có</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thể</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thấy</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thị</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trường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ngành</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dịch</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vụ</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hồ</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câu</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đang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có</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tiềm</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năng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phát</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triển</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và</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cần</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được</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quản</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lý</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phát</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triển</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bền</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vững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để</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đáp</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ứng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nhu</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cầu</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của</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khách</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hàng</w:t>
      </w:r>
      <w:proofErr w:type="spellEnd"/>
      <w:r>
        <w:rPr>
          <w:rFonts w:ascii="Times New Roman" w:hAnsi="Times New Roman" w:cs="Times New Roman"/>
          <w:bCs/>
          <w:sz w:val="26"/>
          <w:szCs w:val="26"/>
        </w:rPr>
        <w:t>.</w:t>
      </w:r>
    </w:p>
    <w:p w14:paraId="7B6637B0" w14:textId="77777777" w:rsidR="009130BE" w:rsidRDefault="0045354B">
      <w:pPr>
        <w:pStyle w:val="oancuaDanhsach"/>
        <w:ind w:left="0"/>
        <w:rPr>
          <w:rFonts w:ascii="Times New Roman" w:hAnsi="Times New Roman" w:cs="Times New Roman"/>
          <w:b/>
          <w:sz w:val="26"/>
          <w:szCs w:val="26"/>
        </w:rPr>
      </w:pPr>
      <w:r>
        <w:rPr>
          <w:rFonts w:ascii="Times New Roman" w:hAnsi="Times New Roman" w:cs="Times New Roman"/>
          <w:b/>
          <w:sz w:val="26"/>
          <w:szCs w:val="26"/>
        </w:rPr>
        <w:t xml:space="preserve">III. CÁC YÊU TỐ TÀI CHÍNH CỦA DOANH NGHIỆP </w:t>
      </w:r>
    </w:p>
    <w:p w14:paraId="1B7344D0" w14:textId="77777777" w:rsidR="009130BE" w:rsidRDefault="0045354B">
      <w:pPr>
        <w:numPr>
          <w:ilvl w:val="0"/>
          <w:numId w:val="14"/>
        </w:numPr>
        <w:rPr>
          <w:rFonts w:ascii="Times New Roman" w:hAnsi="Times New Roman" w:cs="Times New Roman"/>
          <w:b/>
          <w:bCs/>
          <w:sz w:val="26"/>
          <w:szCs w:val="26"/>
        </w:rPr>
      </w:pPr>
      <w:proofErr w:type="spellStart"/>
      <w:r>
        <w:rPr>
          <w:rFonts w:ascii="Times New Roman" w:hAnsi="Times New Roman" w:cs="Times New Roman"/>
          <w:b/>
          <w:bCs/>
          <w:sz w:val="26"/>
          <w:szCs w:val="26"/>
        </w:rPr>
        <w:t>Lợi</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nhuận</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ròng</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biên</w:t>
      </w:r>
      <w:proofErr w:type="spellEnd"/>
    </w:p>
    <w:p w14:paraId="3023AC5E" w14:textId="77777777" w:rsidR="009130BE" w:rsidRDefault="0045354B">
      <w:pPr>
        <w:rPr>
          <w:rFonts w:ascii="Times New Roman" w:hAnsi="Times New Roman" w:cs="Times New Roman"/>
          <w:b/>
          <w:bCs/>
          <w:sz w:val="26"/>
          <w:szCs w:val="26"/>
        </w:rPr>
      </w:pPr>
      <w:r>
        <w:rPr>
          <w:rFonts w:ascii="Times New Roman" w:hAnsi="Times New Roman" w:cs="Times New Roman"/>
          <w:sz w:val="26"/>
          <w:szCs w:val="26"/>
        </w:rPr>
        <w:t xml:space="preserve">- Thu </w:t>
      </w:r>
      <w:proofErr w:type="spellStart"/>
      <w:r>
        <w:rPr>
          <w:rFonts w:ascii="Times New Roman" w:hAnsi="Times New Roman" w:cs="Times New Roman"/>
          <w:sz w:val="26"/>
          <w:szCs w:val="26"/>
        </w:rPr>
        <w:t>nhập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chịu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thuế</w:t>
      </w:r>
      <w:proofErr w:type="spellEnd"/>
      <w:r>
        <w:rPr>
          <w:rFonts w:ascii="Times New Roman" w:hAnsi="Times New Roman" w:cs="Times New Roman"/>
          <w:sz w:val="26"/>
          <w:szCs w:val="26"/>
        </w:rPr>
        <w:t xml:space="preserve"> = DT - Chi </w:t>
      </w:r>
      <w:proofErr w:type="spellStart"/>
      <w:r>
        <w:rPr>
          <w:rFonts w:ascii="Times New Roman" w:hAnsi="Times New Roman" w:cs="Times New Roman"/>
          <w:sz w:val="26"/>
          <w:szCs w:val="26"/>
        </w:rPr>
        <w:t>phí</w:t>
      </w:r>
      <w:proofErr w:type="spellEnd"/>
      <w:r>
        <w:rPr>
          <w:rFonts w:ascii="Times New Roman" w:hAnsi="Times New Roman" w:cs="Times New Roman"/>
          <w:sz w:val="26"/>
          <w:szCs w:val="26"/>
        </w:rPr>
        <w:t xml:space="preserve"> = 1.095.000.000 - </w:t>
      </w:r>
      <w:r>
        <w:rPr>
          <w:rFonts w:ascii="Times New Roman" w:hAnsi="Times New Roman" w:cs="Times New Roman"/>
          <w:color w:val="000000" w:themeColor="text1"/>
          <w:sz w:val="26"/>
          <w:szCs w:val="26"/>
        </w:rPr>
        <w:t>681.846.000 = 413.154.000</w:t>
      </w:r>
    </w:p>
    <w:p w14:paraId="63984C97"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Thuế</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nhập</w:t>
      </w:r>
      <w:proofErr w:type="spellEnd"/>
      <w:r>
        <w:rPr>
          <w:rFonts w:ascii="Times New Roman" w:hAnsi="Times New Roman" w:cs="Times New Roman"/>
          <w:sz w:val="26"/>
          <w:szCs w:val="26"/>
        </w:rPr>
        <w:t xml:space="preserve"> DN = </w:t>
      </w:r>
      <w:proofErr w:type="spellStart"/>
      <w:r>
        <w:rPr>
          <w:rFonts w:ascii="Times New Roman" w:hAnsi="Times New Roman" w:cs="Times New Roman"/>
          <w:sz w:val="26"/>
          <w:szCs w:val="26"/>
        </w:rPr>
        <w:t>thu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nhập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chịu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thuế</w:t>
      </w:r>
      <w:proofErr w:type="spellEnd"/>
      <w:r>
        <w:rPr>
          <w:rFonts w:ascii="Times New Roman" w:hAnsi="Times New Roman" w:cs="Times New Roman"/>
          <w:sz w:val="26"/>
          <w:szCs w:val="26"/>
        </w:rPr>
        <w:t xml:space="preserve"> x 20% = </w:t>
      </w:r>
      <w:r>
        <w:rPr>
          <w:rFonts w:ascii="Times New Roman" w:hAnsi="Times New Roman" w:cs="Times New Roman"/>
          <w:color w:val="000000" w:themeColor="text1"/>
          <w:sz w:val="26"/>
          <w:szCs w:val="26"/>
        </w:rPr>
        <w:t>413.154.000 x 20% = 82.630.800</w:t>
      </w:r>
      <w:r>
        <w:rPr>
          <w:rFonts w:ascii="Times New Roman" w:hAnsi="Times New Roman" w:cs="Times New Roman"/>
          <w:sz w:val="26"/>
          <w:szCs w:val="26"/>
        </w:rPr>
        <w:t xml:space="preserve"> </w:t>
      </w:r>
    </w:p>
    <w:p w14:paraId="64BF30C5"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Lợi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nhuận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sau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thuế</w:t>
      </w:r>
      <w:proofErr w:type="spellEnd"/>
      <w:r>
        <w:rPr>
          <w:rFonts w:ascii="Times New Roman" w:hAnsi="Times New Roman" w:cs="Times New Roman"/>
          <w:sz w:val="26"/>
          <w:szCs w:val="26"/>
        </w:rPr>
        <w:t xml:space="preserve"> = </w:t>
      </w:r>
      <w:proofErr w:type="spellStart"/>
      <w:r>
        <w:rPr>
          <w:rFonts w:ascii="Times New Roman" w:hAnsi="Times New Roman" w:cs="Times New Roman"/>
          <w:sz w:val="26"/>
          <w:szCs w:val="26"/>
        </w:rPr>
        <w:t>tổng</w:t>
      </w:r>
      <w:proofErr w:type="spellEnd"/>
      <w:r>
        <w:rPr>
          <w:rFonts w:ascii="Times New Roman" w:hAnsi="Times New Roman" w:cs="Times New Roman"/>
          <w:sz w:val="26"/>
          <w:szCs w:val="26"/>
        </w:rPr>
        <w:t xml:space="preserve"> DT - </w:t>
      </w:r>
      <w:proofErr w:type="spellStart"/>
      <w:r>
        <w:rPr>
          <w:rFonts w:ascii="Times New Roman" w:hAnsi="Times New Roman" w:cs="Times New Roman"/>
          <w:sz w:val="26"/>
          <w:szCs w:val="26"/>
        </w:rPr>
        <w:t>tổng</w:t>
      </w:r>
      <w:proofErr w:type="spellEnd"/>
      <w:r>
        <w:rPr>
          <w:rFonts w:ascii="Times New Roman" w:hAnsi="Times New Roman" w:cs="Times New Roman"/>
          <w:sz w:val="26"/>
          <w:szCs w:val="26"/>
        </w:rPr>
        <w:t xml:space="preserve"> chi </w:t>
      </w:r>
      <w:proofErr w:type="spellStart"/>
      <w:r>
        <w:rPr>
          <w:rFonts w:ascii="Times New Roman" w:hAnsi="Times New Roman" w:cs="Times New Roman"/>
          <w:sz w:val="26"/>
          <w:szCs w:val="26"/>
        </w:rPr>
        <w:t>phí</w:t>
      </w:r>
      <w:proofErr w:type="spellEnd"/>
      <w:r>
        <w:rPr>
          <w:rFonts w:ascii="Times New Roman" w:hAnsi="Times New Roman" w:cs="Times New Roman"/>
          <w:sz w:val="26"/>
          <w:szCs w:val="26"/>
        </w:rPr>
        <w:t xml:space="preserve"> - </w:t>
      </w:r>
      <w:proofErr w:type="spellStart"/>
      <w:r>
        <w:rPr>
          <w:rFonts w:ascii="Times New Roman" w:hAnsi="Times New Roman" w:cs="Times New Roman"/>
          <w:sz w:val="26"/>
          <w:szCs w:val="26"/>
        </w:rPr>
        <w:t>thuế</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nhập</w:t>
      </w:r>
      <w:proofErr w:type="spellEnd"/>
      <w:r>
        <w:rPr>
          <w:rFonts w:ascii="Times New Roman" w:hAnsi="Times New Roman" w:cs="Times New Roman"/>
          <w:sz w:val="26"/>
          <w:szCs w:val="26"/>
        </w:rPr>
        <w:t xml:space="preserve"> DN = </w:t>
      </w:r>
      <w:r>
        <w:rPr>
          <w:rFonts w:ascii="Times New Roman" w:hAnsi="Times New Roman" w:cs="Times New Roman"/>
          <w:bCs/>
          <w:sz w:val="26"/>
          <w:szCs w:val="26"/>
        </w:rPr>
        <w:t xml:space="preserve">1.095.000.000 </w:t>
      </w:r>
      <w:r>
        <w:rPr>
          <w:rFonts w:ascii="Times New Roman" w:hAnsi="Times New Roman" w:cs="Times New Roman"/>
          <w:sz w:val="26"/>
          <w:szCs w:val="26"/>
        </w:rPr>
        <w:t xml:space="preserve">- </w:t>
      </w:r>
      <w:r>
        <w:rPr>
          <w:rFonts w:ascii="Times New Roman" w:hAnsi="Times New Roman" w:cs="Times New Roman"/>
          <w:color w:val="000000" w:themeColor="text1"/>
          <w:sz w:val="26"/>
          <w:szCs w:val="26"/>
        </w:rPr>
        <w:t>681.846.000 - 82.630.800</w:t>
      </w:r>
      <w:r>
        <w:rPr>
          <w:rFonts w:ascii="Times New Roman" w:hAnsi="Times New Roman" w:cs="Times New Roman"/>
          <w:sz w:val="26"/>
          <w:szCs w:val="26"/>
        </w:rPr>
        <w:t xml:space="preserve"> = 330.523.200</w:t>
      </w:r>
    </w:p>
    <w:p w14:paraId="15BECF55" w14:textId="77777777" w:rsidR="009130BE" w:rsidRDefault="0045354B">
      <w:pPr>
        <w:numPr>
          <w:ilvl w:val="0"/>
          <w:numId w:val="14"/>
        </w:num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Chi </w:t>
      </w:r>
      <w:proofErr w:type="spellStart"/>
      <w:r>
        <w:rPr>
          <w:rFonts w:ascii="Times New Roman" w:hAnsi="Times New Roman" w:cs="Times New Roman"/>
          <w:b/>
          <w:bCs/>
          <w:color w:val="000000" w:themeColor="text1"/>
          <w:sz w:val="26"/>
          <w:szCs w:val="26"/>
        </w:rPr>
        <w:t>phí</w:t>
      </w:r>
      <w:proofErr w:type="spellEnd"/>
      <w:r>
        <w:rPr>
          <w:rFonts w:ascii="Times New Roman" w:hAnsi="Times New Roman" w:cs="Times New Roman"/>
          <w:b/>
          <w:bCs/>
          <w:color w:val="000000" w:themeColor="text1"/>
          <w:sz w:val="26"/>
          <w:szCs w:val="26"/>
        </w:rPr>
        <w:t xml:space="preserve"> </w:t>
      </w:r>
      <w:proofErr w:type="spellStart"/>
      <w:r>
        <w:rPr>
          <w:rFonts w:ascii="Times New Roman" w:hAnsi="Times New Roman" w:cs="Times New Roman"/>
          <w:b/>
          <w:bCs/>
          <w:color w:val="000000" w:themeColor="text1"/>
          <w:sz w:val="26"/>
          <w:szCs w:val="26"/>
        </w:rPr>
        <w:t>cố</w:t>
      </w:r>
      <w:proofErr w:type="spellEnd"/>
      <w:r>
        <w:rPr>
          <w:rFonts w:ascii="Times New Roman" w:hAnsi="Times New Roman" w:cs="Times New Roman"/>
          <w:b/>
          <w:bCs/>
          <w:color w:val="000000" w:themeColor="text1"/>
          <w:sz w:val="26"/>
          <w:szCs w:val="26"/>
        </w:rPr>
        <w:t xml:space="preserve"> </w:t>
      </w:r>
      <w:proofErr w:type="spellStart"/>
      <w:r>
        <w:rPr>
          <w:rFonts w:ascii="Times New Roman" w:hAnsi="Times New Roman" w:cs="Times New Roman"/>
          <w:b/>
          <w:bCs/>
          <w:color w:val="000000" w:themeColor="text1"/>
          <w:sz w:val="26"/>
          <w:szCs w:val="26"/>
        </w:rPr>
        <w:t>định</w:t>
      </w:r>
      <w:proofErr w:type="spellEnd"/>
      <w:r>
        <w:rPr>
          <w:rFonts w:ascii="Times New Roman" w:hAnsi="Times New Roman" w:cs="Times New Roman"/>
          <w:b/>
          <w:bCs/>
          <w:color w:val="000000" w:themeColor="text1"/>
          <w:sz w:val="26"/>
          <w:szCs w:val="26"/>
        </w:rPr>
        <w:t xml:space="preserve">, chi </w:t>
      </w:r>
      <w:proofErr w:type="spellStart"/>
      <w:r>
        <w:rPr>
          <w:rFonts w:ascii="Times New Roman" w:hAnsi="Times New Roman" w:cs="Times New Roman"/>
          <w:b/>
          <w:bCs/>
          <w:color w:val="000000" w:themeColor="text1"/>
          <w:sz w:val="26"/>
          <w:szCs w:val="26"/>
        </w:rPr>
        <w:t>phí</w:t>
      </w:r>
      <w:proofErr w:type="spellEnd"/>
      <w:r>
        <w:rPr>
          <w:rFonts w:ascii="Times New Roman" w:hAnsi="Times New Roman" w:cs="Times New Roman"/>
          <w:b/>
          <w:bCs/>
          <w:color w:val="000000" w:themeColor="text1"/>
          <w:sz w:val="26"/>
          <w:szCs w:val="26"/>
        </w:rPr>
        <w:t xml:space="preserve"> </w:t>
      </w:r>
      <w:proofErr w:type="spellStart"/>
      <w:r>
        <w:rPr>
          <w:rFonts w:ascii="Times New Roman" w:hAnsi="Times New Roman" w:cs="Times New Roman"/>
          <w:b/>
          <w:bCs/>
          <w:color w:val="000000" w:themeColor="text1"/>
          <w:sz w:val="26"/>
          <w:szCs w:val="26"/>
        </w:rPr>
        <w:t>biến</w:t>
      </w:r>
      <w:proofErr w:type="spellEnd"/>
      <w:r>
        <w:rPr>
          <w:rFonts w:ascii="Times New Roman" w:hAnsi="Times New Roman" w:cs="Times New Roman"/>
          <w:b/>
          <w:bCs/>
          <w:color w:val="000000" w:themeColor="text1"/>
          <w:sz w:val="26"/>
          <w:szCs w:val="26"/>
        </w:rPr>
        <w:t xml:space="preserve"> </w:t>
      </w:r>
      <w:proofErr w:type="spellStart"/>
      <w:r>
        <w:rPr>
          <w:rFonts w:ascii="Times New Roman" w:hAnsi="Times New Roman" w:cs="Times New Roman"/>
          <w:b/>
          <w:bCs/>
          <w:color w:val="000000" w:themeColor="text1"/>
          <w:sz w:val="26"/>
          <w:szCs w:val="26"/>
        </w:rPr>
        <w:t>đổi</w:t>
      </w:r>
      <w:proofErr w:type="spellEnd"/>
    </w:p>
    <w:p w14:paraId="5424BA95" w14:textId="77777777" w:rsidR="009130BE" w:rsidRDefault="0045354B">
      <w:pPr>
        <w:rPr>
          <w:rFonts w:ascii="Times New Roman" w:hAnsi="Times New Roman" w:cs="Times New Roman"/>
          <w:sz w:val="26"/>
          <w:szCs w:val="26"/>
        </w:rPr>
      </w:pPr>
      <w:proofErr w:type="spellStart"/>
      <w:r>
        <w:rPr>
          <w:rFonts w:ascii="Times New Roman" w:hAnsi="Times New Roman" w:cs="Times New Roman"/>
          <w:sz w:val="26"/>
          <w:szCs w:val="26"/>
        </w:rPr>
        <w:t>Bảng</w:t>
      </w:r>
      <w:proofErr w:type="spellEnd"/>
      <w:r>
        <w:rPr>
          <w:rFonts w:ascii="Times New Roman" w:hAnsi="Times New Roman" w:cs="Times New Roman"/>
          <w:sz w:val="26"/>
          <w:szCs w:val="26"/>
        </w:rPr>
        <w:t xml:space="preserve"> chi </w:t>
      </w:r>
      <w:proofErr w:type="spellStart"/>
      <w:r>
        <w:rPr>
          <w:rFonts w:ascii="Times New Roman" w:hAnsi="Times New Roman" w:cs="Times New Roman"/>
          <w:sz w:val="26"/>
          <w:szCs w:val="26"/>
        </w:rPr>
        <w:t>phí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xây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dựng</w:t>
      </w:r>
      <w:proofErr w:type="spellEnd"/>
      <w:r>
        <w:rPr>
          <w:rFonts w:ascii="Times New Roman" w:hAnsi="Times New Roman" w:cs="Times New Roman"/>
          <w:sz w:val="26"/>
          <w:szCs w:val="26"/>
        </w:rPr>
        <w:t xml:space="preserve"> </w:t>
      </w:r>
    </w:p>
    <w:tbl>
      <w:tblPr>
        <w:tblStyle w:val="LiBang"/>
        <w:tblW w:w="9559" w:type="dxa"/>
        <w:tblLook w:val="04A0" w:firstRow="1" w:lastRow="0" w:firstColumn="1" w:lastColumn="0" w:noHBand="0" w:noVBand="1"/>
      </w:tblPr>
      <w:tblGrid>
        <w:gridCol w:w="1351"/>
        <w:gridCol w:w="2004"/>
        <w:gridCol w:w="2088"/>
        <w:gridCol w:w="4116"/>
      </w:tblGrid>
      <w:tr w:rsidR="009130BE" w14:paraId="79ED093F" w14:textId="77777777">
        <w:tc>
          <w:tcPr>
            <w:tcW w:w="1351" w:type="dxa"/>
          </w:tcPr>
          <w:p w14:paraId="2016C3A4" w14:textId="77777777" w:rsidR="009130BE" w:rsidRDefault="0045354B">
            <w:pPr>
              <w:jc w:val="center"/>
              <w:rPr>
                <w:rFonts w:ascii="Times New Roman" w:hAnsi="Times New Roman" w:cs="Times New Roman"/>
                <w:sz w:val="26"/>
                <w:szCs w:val="26"/>
              </w:rPr>
            </w:pPr>
            <w:r>
              <w:rPr>
                <w:rFonts w:ascii="Times New Roman" w:hAnsi="Times New Roman" w:cs="Times New Roman"/>
                <w:sz w:val="26"/>
                <w:szCs w:val="26"/>
              </w:rPr>
              <w:t>STT</w:t>
            </w:r>
          </w:p>
        </w:tc>
        <w:tc>
          <w:tcPr>
            <w:tcW w:w="2004" w:type="dxa"/>
          </w:tcPr>
          <w:p w14:paraId="245C386E" w14:textId="77777777" w:rsidR="009130BE" w:rsidRDefault="0045354B">
            <w:pPr>
              <w:jc w:val="center"/>
              <w:rPr>
                <w:rFonts w:ascii="Times New Roman" w:hAnsi="Times New Roman" w:cs="Times New Roman"/>
                <w:sz w:val="26"/>
                <w:szCs w:val="26"/>
              </w:rPr>
            </w:pPr>
            <w:proofErr w:type="spellStart"/>
            <w:r>
              <w:rPr>
                <w:rFonts w:ascii="Times New Roman" w:hAnsi="Times New Roman" w:cs="Times New Roman"/>
                <w:sz w:val="26"/>
                <w:szCs w:val="26"/>
              </w:rPr>
              <w:t>Hạng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mục</w:t>
            </w:r>
            <w:proofErr w:type="spellEnd"/>
          </w:p>
        </w:tc>
        <w:tc>
          <w:tcPr>
            <w:tcW w:w="2088" w:type="dxa"/>
          </w:tcPr>
          <w:p w14:paraId="00EDA33D" w14:textId="77777777" w:rsidR="009130BE" w:rsidRDefault="0045354B">
            <w:pPr>
              <w:jc w:val="center"/>
              <w:rPr>
                <w:rFonts w:ascii="Times New Roman" w:hAnsi="Times New Roman" w:cs="Times New Roman"/>
                <w:sz w:val="26"/>
                <w:szCs w:val="26"/>
              </w:rPr>
            </w:pPr>
            <w:proofErr w:type="spellStart"/>
            <w:r>
              <w:rPr>
                <w:rFonts w:ascii="Times New Roman" w:hAnsi="Times New Roman" w:cs="Times New Roman"/>
                <w:sz w:val="26"/>
                <w:szCs w:val="26"/>
              </w:rPr>
              <w:t>Giá</w:t>
            </w:r>
            <w:proofErr w:type="spellEnd"/>
          </w:p>
        </w:tc>
        <w:tc>
          <w:tcPr>
            <w:tcW w:w="4116" w:type="dxa"/>
          </w:tcPr>
          <w:p w14:paraId="379C1561" w14:textId="77777777" w:rsidR="009130BE" w:rsidRDefault="0045354B">
            <w:pPr>
              <w:jc w:val="center"/>
              <w:rPr>
                <w:rFonts w:ascii="Times New Roman" w:hAnsi="Times New Roman" w:cs="Times New Roman"/>
                <w:sz w:val="26"/>
                <w:szCs w:val="26"/>
              </w:rPr>
            </w:pPr>
            <w:proofErr w:type="spellStart"/>
            <w:r>
              <w:rPr>
                <w:rFonts w:ascii="Times New Roman" w:hAnsi="Times New Roman" w:cs="Times New Roman"/>
                <w:sz w:val="26"/>
                <w:szCs w:val="26"/>
              </w:rPr>
              <w:t>Ghi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chú</w:t>
            </w:r>
            <w:proofErr w:type="spellEnd"/>
          </w:p>
        </w:tc>
      </w:tr>
      <w:tr w:rsidR="009130BE" w14:paraId="5F33CE7D" w14:textId="77777777">
        <w:tc>
          <w:tcPr>
            <w:tcW w:w="1351" w:type="dxa"/>
          </w:tcPr>
          <w:p w14:paraId="1588A77B" w14:textId="77777777" w:rsidR="009130BE" w:rsidRDefault="0045354B">
            <w:pPr>
              <w:jc w:val="center"/>
              <w:rPr>
                <w:rFonts w:ascii="Times New Roman" w:hAnsi="Times New Roman" w:cs="Times New Roman"/>
                <w:sz w:val="26"/>
                <w:szCs w:val="26"/>
              </w:rPr>
            </w:pPr>
            <w:r>
              <w:rPr>
                <w:rFonts w:ascii="Times New Roman" w:hAnsi="Times New Roman" w:cs="Times New Roman"/>
                <w:sz w:val="26"/>
                <w:szCs w:val="26"/>
              </w:rPr>
              <w:t>1</w:t>
            </w:r>
          </w:p>
        </w:tc>
        <w:tc>
          <w:tcPr>
            <w:tcW w:w="2004" w:type="dxa"/>
          </w:tcPr>
          <w:p w14:paraId="368DDB3F" w14:textId="77777777" w:rsidR="009130BE" w:rsidRDefault="0045354B">
            <w:pPr>
              <w:rPr>
                <w:rFonts w:ascii="Times New Roman" w:hAnsi="Times New Roman" w:cs="Times New Roman"/>
                <w:sz w:val="26"/>
                <w:szCs w:val="26"/>
              </w:rPr>
            </w:pPr>
            <w:proofErr w:type="spellStart"/>
            <w:r>
              <w:rPr>
                <w:rFonts w:ascii="Times New Roman" w:hAnsi="Times New Roman" w:cs="Times New Roman"/>
                <w:sz w:val="26"/>
                <w:szCs w:val="26"/>
              </w:rPr>
              <w:t>Đổ</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nền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bê</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tông</w:t>
            </w:r>
            <w:proofErr w:type="spellEnd"/>
            <w:r>
              <w:rPr>
                <w:rFonts w:ascii="Times New Roman" w:hAnsi="Times New Roman" w:cs="Times New Roman"/>
                <w:sz w:val="26"/>
                <w:szCs w:val="26"/>
              </w:rPr>
              <w:t xml:space="preserve"> </w:t>
            </w:r>
          </w:p>
        </w:tc>
        <w:tc>
          <w:tcPr>
            <w:tcW w:w="2088" w:type="dxa"/>
          </w:tcPr>
          <w:p w14:paraId="7B20D740" w14:textId="77777777" w:rsidR="009130BE" w:rsidRDefault="0045354B">
            <w:pPr>
              <w:jc w:val="center"/>
              <w:rPr>
                <w:rFonts w:ascii="Times New Roman" w:hAnsi="Times New Roman" w:cs="Times New Roman"/>
                <w:sz w:val="26"/>
                <w:szCs w:val="26"/>
              </w:rPr>
            </w:pPr>
            <w:r>
              <w:rPr>
                <w:rFonts w:ascii="Times New Roman" w:hAnsi="Times New Roman" w:cs="Times New Roman"/>
                <w:sz w:val="26"/>
                <w:szCs w:val="26"/>
              </w:rPr>
              <w:t>5.650.000/150m2</w:t>
            </w:r>
          </w:p>
        </w:tc>
        <w:tc>
          <w:tcPr>
            <w:tcW w:w="4116" w:type="dxa"/>
          </w:tcPr>
          <w:p w14:paraId="35EEAA83"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bãi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giữ</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xe</w:t>
            </w:r>
            <w:proofErr w:type="spellEnd"/>
            <w:r>
              <w:rPr>
                <w:rFonts w:ascii="Times New Roman" w:hAnsi="Times New Roman" w:cs="Times New Roman"/>
                <w:sz w:val="26"/>
                <w:szCs w:val="26"/>
              </w:rPr>
              <w:t xml:space="preserve">: 30m2 </w:t>
            </w:r>
            <w:proofErr w:type="gramStart"/>
            <w:r>
              <w:rPr>
                <w:rFonts w:ascii="Times New Roman" w:hAnsi="Times New Roman" w:cs="Times New Roman"/>
                <w:sz w:val="26"/>
                <w:szCs w:val="26"/>
              </w:rPr>
              <w:t>( 10</w:t>
            </w:r>
            <w:proofErr w:type="gramEnd"/>
            <w:r>
              <w:rPr>
                <w:rFonts w:ascii="Times New Roman" w:hAnsi="Times New Roman" w:cs="Times New Roman"/>
                <w:sz w:val="26"/>
                <w:szCs w:val="26"/>
              </w:rPr>
              <w:t xml:space="preserve"> bao xi </w:t>
            </w:r>
            <w:proofErr w:type="spellStart"/>
            <w:r>
              <w:rPr>
                <w:rFonts w:ascii="Times New Roman" w:hAnsi="Times New Roman" w:cs="Times New Roman"/>
                <w:sz w:val="26"/>
                <w:szCs w:val="26"/>
              </w:rPr>
              <w:t>măng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1 </w:t>
            </w:r>
            <w:proofErr w:type="spellStart"/>
            <w:r>
              <w:rPr>
                <w:rFonts w:ascii="Times New Roman" w:hAnsi="Times New Roman" w:cs="Times New Roman"/>
                <w:sz w:val="26"/>
                <w:szCs w:val="26"/>
              </w:rPr>
              <w:t>xe</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cát</w:t>
            </w:r>
            <w:proofErr w:type="spellEnd"/>
            <w:r>
              <w:rPr>
                <w:rFonts w:ascii="Times New Roman" w:hAnsi="Times New Roman" w:cs="Times New Roman"/>
                <w:sz w:val="26"/>
                <w:szCs w:val="26"/>
              </w:rPr>
              <w:t xml:space="preserve"> )</w:t>
            </w:r>
          </w:p>
          <w:p w14:paraId="20102B99"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nơi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nghỉ</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hàng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chòi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vé</w:t>
            </w:r>
            <w:proofErr w:type="spellEnd"/>
            <w:r>
              <w:rPr>
                <w:rFonts w:ascii="Times New Roman" w:hAnsi="Times New Roman" w:cs="Times New Roman"/>
                <w:sz w:val="26"/>
                <w:szCs w:val="26"/>
              </w:rPr>
              <w:t xml:space="preserve">: 120m2 </w:t>
            </w:r>
            <w:proofErr w:type="gramStart"/>
            <w:r>
              <w:rPr>
                <w:rFonts w:ascii="Times New Roman" w:hAnsi="Times New Roman" w:cs="Times New Roman"/>
                <w:sz w:val="26"/>
                <w:szCs w:val="26"/>
              </w:rPr>
              <w:t>( 50</w:t>
            </w:r>
            <w:proofErr w:type="gramEnd"/>
            <w:r>
              <w:rPr>
                <w:rFonts w:ascii="Times New Roman" w:hAnsi="Times New Roman" w:cs="Times New Roman"/>
                <w:sz w:val="26"/>
                <w:szCs w:val="26"/>
              </w:rPr>
              <w:t xml:space="preserve"> bao xi </w:t>
            </w:r>
            <w:proofErr w:type="spellStart"/>
            <w:r>
              <w:rPr>
                <w:rFonts w:ascii="Times New Roman" w:hAnsi="Times New Roman" w:cs="Times New Roman"/>
                <w:sz w:val="26"/>
                <w:szCs w:val="26"/>
              </w:rPr>
              <w:t>măng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5 </w:t>
            </w:r>
            <w:proofErr w:type="spellStart"/>
            <w:r>
              <w:rPr>
                <w:rFonts w:ascii="Times New Roman" w:hAnsi="Times New Roman" w:cs="Times New Roman"/>
                <w:sz w:val="26"/>
                <w:szCs w:val="26"/>
              </w:rPr>
              <w:t>xe</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cát</w:t>
            </w:r>
            <w:proofErr w:type="spellEnd"/>
            <w:r>
              <w:rPr>
                <w:rFonts w:ascii="Times New Roman" w:hAnsi="Times New Roman" w:cs="Times New Roman"/>
                <w:sz w:val="26"/>
                <w:szCs w:val="26"/>
              </w:rPr>
              <w:t xml:space="preserve"> )</w:t>
            </w:r>
          </w:p>
          <w:p w14:paraId="2765556A"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- 1 bao xi </w:t>
            </w:r>
            <w:proofErr w:type="spellStart"/>
            <w:r>
              <w:rPr>
                <w:rFonts w:ascii="Times New Roman" w:hAnsi="Times New Roman" w:cs="Times New Roman"/>
                <w:sz w:val="26"/>
                <w:szCs w:val="26"/>
              </w:rPr>
              <w:t>măng</w:t>
            </w:r>
            <w:proofErr w:type="spellEnd"/>
            <w:r>
              <w:rPr>
                <w:rFonts w:ascii="Times New Roman" w:hAnsi="Times New Roman" w:cs="Times New Roman"/>
                <w:sz w:val="26"/>
                <w:szCs w:val="26"/>
              </w:rPr>
              <w:t xml:space="preserve"> 85.000</w:t>
            </w:r>
          </w:p>
          <w:p w14:paraId="758A8C43"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- 1 </w:t>
            </w:r>
            <w:proofErr w:type="spellStart"/>
            <w:r>
              <w:rPr>
                <w:rFonts w:ascii="Times New Roman" w:hAnsi="Times New Roman" w:cs="Times New Roman"/>
                <w:sz w:val="26"/>
                <w:szCs w:val="26"/>
              </w:rPr>
              <w:t>xe</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cát</w:t>
            </w:r>
            <w:proofErr w:type="spellEnd"/>
            <w:r>
              <w:rPr>
                <w:rFonts w:ascii="Times New Roman" w:hAnsi="Times New Roman" w:cs="Times New Roman"/>
                <w:sz w:val="26"/>
                <w:szCs w:val="26"/>
              </w:rPr>
              <w:t xml:space="preserve"> 280.000</w:t>
            </w:r>
          </w:p>
        </w:tc>
      </w:tr>
      <w:tr w:rsidR="009130BE" w14:paraId="0F11E3EA" w14:textId="77777777">
        <w:tc>
          <w:tcPr>
            <w:tcW w:w="1351" w:type="dxa"/>
          </w:tcPr>
          <w:p w14:paraId="61857DD4" w14:textId="77777777" w:rsidR="009130BE" w:rsidRDefault="0045354B">
            <w:pPr>
              <w:jc w:val="center"/>
              <w:rPr>
                <w:rFonts w:ascii="Times New Roman" w:hAnsi="Times New Roman" w:cs="Times New Roman"/>
                <w:sz w:val="26"/>
                <w:szCs w:val="26"/>
              </w:rPr>
            </w:pPr>
            <w:r>
              <w:rPr>
                <w:rFonts w:ascii="Times New Roman" w:hAnsi="Times New Roman" w:cs="Times New Roman"/>
                <w:sz w:val="26"/>
                <w:szCs w:val="26"/>
              </w:rPr>
              <w:t>2</w:t>
            </w:r>
          </w:p>
        </w:tc>
        <w:tc>
          <w:tcPr>
            <w:tcW w:w="2004" w:type="dxa"/>
          </w:tcPr>
          <w:p w14:paraId="593927D9" w14:textId="77777777" w:rsidR="009130BE" w:rsidRDefault="0045354B">
            <w:pPr>
              <w:rPr>
                <w:rFonts w:ascii="Times New Roman" w:hAnsi="Times New Roman" w:cs="Times New Roman"/>
                <w:sz w:val="26"/>
                <w:szCs w:val="26"/>
              </w:rPr>
            </w:pPr>
            <w:proofErr w:type="spellStart"/>
            <w:r>
              <w:rPr>
                <w:rFonts w:ascii="Times New Roman" w:hAnsi="Times New Roman" w:cs="Times New Roman"/>
                <w:sz w:val="26"/>
                <w:szCs w:val="26"/>
              </w:rPr>
              <w:t>Lợp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mái</w:t>
            </w:r>
            <w:proofErr w:type="spellEnd"/>
            <w:r>
              <w:rPr>
                <w:rFonts w:ascii="Times New Roman" w:hAnsi="Times New Roman" w:cs="Times New Roman"/>
                <w:sz w:val="26"/>
                <w:szCs w:val="26"/>
              </w:rPr>
              <w:t xml:space="preserve"> </w:t>
            </w:r>
          </w:p>
        </w:tc>
        <w:tc>
          <w:tcPr>
            <w:tcW w:w="2088" w:type="dxa"/>
          </w:tcPr>
          <w:p w14:paraId="00BA9703" w14:textId="77777777" w:rsidR="009130BE" w:rsidRDefault="0045354B">
            <w:pPr>
              <w:jc w:val="center"/>
              <w:rPr>
                <w:rFonts w:ascii="Times New Roman" w:hAnsi="Times New Roman" w:cs="Times New Roman"/>
                <w:sz w:val="26"/>
                <w:szCs w:val="26"/>
              </w:rPr>
            </w:pPr>
            <w:r>
              <w:rPr>
                <w:rFonts w:ascii="Times New Roman" w:hAnsi="Times New Roman" w:cs="Times New Roman"/>
                <w:sz w:val="26"/>
                <w:szCs w:val="26"/>
              </w:rPr>
              <w:t>7.521.000/120m2</w:t>
            </w:r>
          </w:p>
        </w:tc>
        <w:tc>
          <w:tcPr>
            <w:tcW w:w="4116" w:type="dxa"/>
          </w:tcPr>
          <w:p w14:paraId="11400624"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mái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tôn</w:t>
            </w:r>
            <w:proofErr w:type="spellEnd"/>
            <w:r>
              <w:rPr>
                <w:rFonts w:ascii="Times New Roman" w:hAnsi="Times New Roman" w:cs="Times New Roman"/>
                <w:sz w:val="26"/>
                <w:szCs w:val="26"/>
              </w:rPr>
              <w:t xml:space="preserve">: 120m2 </w:t>
            </w:r>
            <w:proofErr w:type="gramStart"/>
            <w:r>
              <w:rPr>
                <w:rFonts w:ascii="Times New Roman" w:hAnsi="Times New Roman" w:cs="Times New Roman"/>
                <w:sz w:val="26"/>
                <w:szCs w:val="26"/>
              </w:rPr>
              <w:t>( 1.200.000</w:t>
            </w:r>
            <w:proofErr w:type="gramEnd"/>
            <w:r>
              <w:rPr>
                <w:rFonts w:ascii="Times New Roman" w:hAnsi="Times New Roman" w:cs="Times New Roman"/>
                <w:sz w:val="26"/>
                <w:szCs w:val="26"/>
              </w:rPr>
              <w:t xml:space="preserve"> )</w:t>
            </w:r>
          </w:p>
          <w:p w14:paraId="60384175"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trụ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sắt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rỗng</w:t>
            </w:r>
            <w:proofErr w:type="spellEnd"/>
            <w:r>
              <w:rPr>
                <w:rFonts w:ascii="Times New Roman" w:hAnsi="Times New Roman" w:cs="Times New Roman"/>
                <w:sz w:val="26"/>
                <w:szCs w:val="26"/>
              </w:rPr>
              <w:t xml:space="preserve"> 10 </w:t>
            </w:r>
            <w:proofErr w:type="spellStart"/>
            <w:r>
              <w:rPr>
                <w:rFonts w:ascii="Times New Roman" w:hAnsi="Times New Roman" w:cs="Times New Roman"/>
                <w:sz w:val="26"/>
                <w:szCs w:val="26"/>
              </w:rPr>
              <w:t>thanh</w:t>
            </w:r>
            <w:proofErr w:type="spellEnd"/>
            <w:r>
              <w:rPr>
                <w:rFonts w:ascii="Times New Roman" w:hAnsi="Times New Roman" w:cs="Times New Roman"/>
                <w:sz w:val="26"/>
                <w:szCs w:val="26"/>
              </w:rPr>
              <w:t xml:space="preserve"> </w:t>
            </w:r>
            <w:proofErr w:type="gramStart"/>
            <w:r>
              <w:rPr>
                <w:rFonts w:ascii="Times New Roman" w:hAnsi="Times New Roman" w:cs="Times New Roman"/>
                <w:sz w:val="26"/>
                <w:szCs w:val="26"/>
              </w:rPr>
              <w:t>( 305.000</w:t>
            </w:r>
            <w:proofErr w:type="gramEnd"/>
            <w:r>
              <w:rPr>
                <w:rFonts w:ascii="Times New Roman" w:hAnsi="Times New Roman" w:cs="Times New Roman"/>
                <w:sz w:val="26"/>
                <w:szCs w:val="26"/>
              </w:rPr>
              <w:t xml:space="preserve">/1thanh x 14 </w:t>
            </w:r>
            <w:proofErr w:type="spellStart"/>
            <w:r>
              <w:rPr>
                <w:rFonts w:ascii="Times New Roman" w:hAnsi="Times New Roman" w:cs="Times New Roman"/>
                <w:sz w:val="26"/>
                <w:szCs w:val="26"/>
              </w:rPr>
              <w:t>thanh</w:t>
            </w:r>
            <w:proofErr w:type="spellEnd"/>
            <w:r>
              <w:rPr>
                <w:rFonts w:ascii="Times New Roman" w:hAnsi="Times New Roman" w:cs="Times New Roman"/>
                <w:sz w:val="26"/>
                <w:szCs w:val="26"/>
              </w:rPr>
              <w:t xml:space="preserve"> = 4.270.000 )</w:t>
            </w:r>
          </w:p>
          <w:p w14:paraId="69341B8D"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kèo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ngang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bắt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tôn</w:t>
            </w:r>
            <w:proofErr w:type="spellEnd"/>
            <w:r>
              <w:rPr>
                <w:rFonts w:ascii="Times New Roman" w:hAnsi="Times New Roman" w:cs="Times New Roman"/>
                <w:sz w:val="26"/>
                <w:szCs w:val="26"/>
              </w:rPr>
              <w:t xml:space="preserve"> </w:t>
            </w:r>
            <w:proofErr w:type="gramStart"/>
            <w:r>
              <w:rPr>
                <w:rFonts w:ascii="Times New Roman" w:hAnsi="Times New Roman" w:cs="Times New Roman"/>
                <w:sz w:val="26"/>
                <w:szCs w:val="26"/>
              </w:rPr>
              <w:t>( 293.000</w:t>
            </w:r>
            <w:proofErr w:type="gramEnd"/>
            <w:r>
              <w:rPr>
                <w:rFonts w:ascii="Times New Roman" w:hAnsi="Times New Roman" w:cs="Times New Roman"/>
                <w:sz w:val="26"/>
                <w:szCs w:val="26"/>
              </w:rPr>
              <w:t xml:space="preserve">/1 </w:t>
            </w:r>
            <w:proofErr w:type="spellStart"/>
            <w:r>
              <w:rPr>
                <w:rFonts w:ascii="Times New Roman" w:hAnsi="Times New Roman" w:cs="Times New Roman"/>
                <w:sz w:val="26"/>
                <w:szCs w:val="26"/>
              </w:rPr>
              <w:t>thanh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ngang</w:t>
            </w:r>
            <w:proofErr w:type="spellEnd"/>
            <w:r>
              <w:rPr>
                <w:rFonts w:ascii="Times New Roman" w:hAnsi="Times New Roman" w:cs="Times New Roman"/>
                <w:sz w:val="26"/>
                <w:szCs w:val="26"/>
              </w:rPr>
              <w:t xml:space="preserve"> x 7 </w:t>
            </w:r>
            <w:proofErr w:type="spellStart"/>
            <w:r>
              <w:rPr>
                <w:rFonts w:ascii="Times New Roman" w:hAnsi="Times New Roman" w:cs="Times New Roman"/>
                <w:sz w:val="26"/>
                <w:szCs w:val="26"/>
              </w:rPr>
              <w:t>thanh</w:t>
            </w:r>
            <w:proofErr w:type="spellEnd"/>
            <w:r>
              <w:rPr>
                <w:rFonts w:ascii="Times New Roman" w:hAnsi="Times New Roman" w:cs="Times New Roman"/>
                <w:sz w:val="26"/>
                <w:szCs w:val="26"/>
              </w:rPr>
              <w:t xml:space="preserve"> = 2.051.000 )</w:t>
            </w:r>
          </w:p>
        </w:tc>
      </w:tr>
      <w:tr w:rsidR="009130BE" w14:paraId="59EAD069" w14:textId="77777777">
        <w:tc>
          <w:tcPr>
            <w:tcW w:w="1351" w:type="dxa"/>
          </w:tcPr>
          <w:p w14:paraId="3C614CDE" w14:textId="77777777" w:rsidR="009130BE" w:rsidRDefault="0045354B">
            <w:pPr>
              <w:jc w:val="center"/>
              <w:rPr>
                <w:rFonts w:ascii="Times New Roman" w:hAnsi="Times New Roman" w:cs="Times New Roman"/>
                <w:sz w:val="26"/>
                <w:szCs w:val="26"/>
              </w:rPr>
            </w:pPr>
            <w:r>
              <w:rPr>
                <w:rFonts w:ascii="Times New Roman" w:hAnsi="Times New Roman" w:cs="Times New Roman"/>
                <w:sz w:val="26"/>
                <w:szCs w:val="26"/>
              </w:rPr>
              <w:t>3</w:t>
            </w:r>
          </w:p>
        </w:tc>
        <w:tc>
          <w:tcPr>
            <w:tcW w:w="2004" w:type="dxa"/>
          </w:tcPr>
          <w:p w14:paraId="7BCEB7B6" w14:textId="77777777" w:rsidR="009130BE" w:rsidRDefault="0045354B">
            <w:pPr>
              <w:rPr>
                <w:rFonts w:ascii="Times New Roman" w:hAnsi="Times New Roman" w:cs="Times New Roman"/>
                <w:sz w:val="26"/>
                <w:szCs w:val="26"/>
              </w:rPr>
            </w:pPr>
            <w:proofErr w:type="spellStart"/>
            <w:r>
              <w:rPr>
                <w:rFonts w:ascii="Times New Roman" w:hAnsi="Times New Roman" w:cs="Times New Roman"/>
                <w:sz w:val="26"/>
                <w:szCs w:val="26"/>
              </w:rPr>
              <w:t>Nhà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kho</w:t>
            </w:r>
            <w:proofErr w:type="spellEnd"/>
            <w:r>
              <w:rPr>
                <w:rFonts w:ascii="Times New Roman" w:hAnsi="Times New Roman" w:cs="Times New Roman"/>
                <w:sz w:val="26"/>
                <w:szCs w:val="26"/>
              </w:rPr>
              <w:t xml:space="preserve"> </w:t>
            </w:r>
          </w:p>
        </w:tc>
        <w:tc>
          <w:tcPr>
            <w:tcW w:w="2088" w:type="dxa"/>
          </w:tcPr>
          <w:p w14:paraId="446AC3DE" w14:textId="77777777" w:rsidR="009130BE" w:rsidRDefault="0045354B">
            <w:pPr>
              <w:jc w:val="center"/>
              <w:rPr>
                <w:rFonts w:ascii="Times New Roman" w:hAnsi="Times New Roman" w:cs="Times New Roman"/>
                <w:sz w:val="26"/>
                <w:szCs w:val="26"/>
              </w:rPr>
            </w:pPr>
            <w:r>
              <w:rPr>
                <w:rFonts w:ascii="Times New Roman" w:hAnsi="Times New Roman" w:cs="Times New Roman"/>
                <w:sz w:val="26"/>
                <w:szCs w:val="26"/>
              </w:rPr>
              <w:t>10.000.000/10m2</w:t>
            </w:r>
          </w:p>
        </w:tc>
        <w:tc>
          <w:tcPr>
            <w:tcW w:w="4116" w:type="dxa"/>
          </w:tcPr>
          <w:p w14:paraId="4EE8F423" w14:textId="77777777" w:rsidR="009130BE" w:rsidRDefault="009130BE">
            <w:pPr>
              <w:rPr>
                <w:rFonts w:ascii="Times New Roman" w:hAnsi="Times New Roman" w:cs="Times New Roman"/>
                <w:sz w:val="26"/>
                <w:szCs w:val="26"/>
              </w:rPr>
            </w:pPr>
          </w:p>
        </w:tc>
      </w:tr>
      <w:tr w:rsidR="009130BE" w14:paraId="26840EAD" w14:textId="77777777">
        <w:tc>
          <w:tcPr>
            <w:tcW w:w="1351" w:type="dxa"/>
          </w:tcPr>
          <w:p w14:paraId="204A22FD" w14:textId="77777777" w:rsidR="009130BE" w:rsidRDefault="0045354B">
            <w:pPr>
              <w:jc w:val="center"/>
              <w:rPr>
                <w:rFonts w:ascii="Times New Roman" w:hAnsi="Times New Roman" w:cs="Times New Roman"/>
                <w:sz w:val="26"/>
                <w:szCs w:val="26"/>
              </w:rPr>
            </w:pPr>
            <w:r>
              <w:rPr>
                <w:rFonts w:ascii="Times New Roman" w:hAnsi="Times New Roman" w:cs="Times New Roman"/>
                <w:sz w:val="26"/>
                <w:szCs w:val="26"/>
              </w:rPr>
              <w:t>4</w:t>
            </w:r>
          </w:p>
        </w:tc>
        <w:tc>
          <w:tcPr>
            <w:tcW w:w="2004" w:type="dxa"/>
          </w:tcPr>
          <w:p w14:paraId="572D0B64" w14:textId="77777777" w:rsidR="009130BE" w:rsidRDefault="0045354B">
            <w:pPr>
              <w:rPr>
                <w:rFonts w:ascii="Times New Roman" w:hAnsi="Times New Roman" w:cs="Times New Roman"/>
                <w:sz w:val="26"/>
                <w:szCs w:val="26"/>
              </w:rPr>
            </w:pPr>
            <w:proofErr w:type="spellStart"/>
            <w:r>
              <w:rPr>
                <w:rFonts w:ascii="Times New Roman" w:hAnsi="Times New Roman" w:cs="Times New Roman"/>
                <w:sz w:val="26"/>
                <w:szCs w:val="26"/>
              </w:rPr>
              <w:t>Xây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chòi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vé</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lastRenderedPageBreak/>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phục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hàng</w:t>
            </w:r>
            <w:proofErr w:type="spellEnd"/>
            <w:r>
              <w:rPr>
                <w:rFonts w:ascii="Times New Roman" w:hAnsi="Times New Roman" w:cs="Times New Roman"/>
                <w:sz w:val="26"/>
                <w:szCs w:val="26"/>
              </w:rPr>
              <w:t xml:space="preserve"> </w:t>
            </w:r>
          </w:p>
        </w:tc>
        <w:tc>
          <w:tcPr>
            <w:tcW w:w="2088" w:type="dxa"/>
          </w:tcPr>
          <w:p w14:paraId="761AE01B" w14:textId="77777777" w:rsidR="009130BE" w:rsidRDefault="0045354B">
            <w:pPr>
              <w:jc w:val="center"/>
              <w:rPr>
                <w:rFonts w:ascii="Times New Roman" w:hAnsi="Times New Roman" w:cs="Times New Roman"/>
                <w:sz w:val="26"/>
                <w:szCs w:val="26"/>
              </w:rPr>
            </w:pPr>
            <w:r>
              <w:rPr>
                <w:rFonts w:ascii="Times New Roman" w:hAnsi="Times New Roman" w:cs="Times New Roman"/>
                <w:sz w:val="26"/>
                <w:szCs w:val="26"/>
              </w:rPr>
              <w:lastRenderedPageBreak/>
              <w:t>20.000.000/20m2</w:t>
            </w:r>
          </w:p>
        </w:tc>
        <w:tc>
          <w:tcPr>
            <w:tcW w:w="4116" w:type="dxa"/>
          </w:tcPr>
          <w:p w14:paraId="0014516A" w14:textId="77777777" w:rsidR="009130BE" w:rsidRDefault="009130BE">
            <w:pPr>
              <w:rPr>
                <w:rFonts w:ascii="Times New Roman" w:hAnsi="Times New Roman" w:cs="Times New Roman"/>
                <w:sz w:val="26"/>
                <w:szCs w:val="26"/>
              </w:rPr>
            </w:pPr>
          </w:p>
        </w:tc>
      </w:tr>
      <w:tr w:rsidR="009130BE" w14:paraId="719D929B" w14:textId="77777777">
        <w:tc>
          <w:tcPr>
            <w:tcW w:w="1351" w:type="dxa"/>
          </w:tcPr>
          <w:p w14:paraId="3333BB0C" w14:textId="77777777" w:rsidR="009130BE" w:rsidRDefault="0045354B">
            <w:pPr>
              <w:jc w:val="center"/>
              <w:rPr>
                <w:rFonts w:ascii="Times New Roman" w:hAnsi="Times New Roman" w:cs="Times New Roman"/>
                <w:sz w:val="26"/>
                <w:szCs w:val="26"/>
              </w:rPr>
            </w:pPr>
            <w:proofErr w:type="spellStart"/>
            <w:r>
              <w:rPr>
                <w:rFonts w:ascii="Times New Roman" w:hAnsi="Times New Roman" w:cs="Times New Roman"/>
                <w:sz w:val="26"/>
                <w:szCs w:val="26"/>
              </w:rPr>
              <w:t>Tổng</w:t>
            </w:r>
            <w:proofErr w:type="spellEnd"/>
          </w:p>
        </w:tc>
        <w:tc>
          <w:tcPr>
            <w:tcW w:w="2004" w:type="dxa"/>
          </w:tcPr>
          <w:p w14:paraId="629B8550" w14:textId="77777777" w:rsidR="009130BE" w:rsidRDefault="009130BE">
            <w:pPr>
              <w:jc w:val="center"/>
              <w:rPr>
                <w:rFonts w:ascii="Times New Roman" w:hAnsi="Times New Roman" w:cs="Times New Roman"/>
                <w:sz w:val="26"/>
                <w:szCs w:val="26"/>
              </w:rPr>
            </w:pPr>
          </w:p>
        </w:tc>
        <w:tc>
          <w:tcPr>
            <w:tcW w:w="2088" w:type="dxa"/>
          </w:tcPr>
          <w:p w14:paraId="0356329F" w14:textId="77777777" w:rsidR="009130BE" w:rsidRDefault="0045354B">
            <w:pPr>
              <w:jc w:val="center"/>
              <w:rPr>
                <w:rFonts w:ascii="Times New Roman" w:hAnsi="Times New Roman" w:cs="Times New Roman"/>
                <w:sz w:val="26"/>
                <w:szCs w:val="26"/>
              </w:rPr>
            </w:pPr>
            <w:r>
              <w:rPr>
                <w:rFonts w:ascii="Times New Roman" w:hAnsi="Times New Roman" w:cs="Times New Roman"/>
                <w:sz w:val="26"/>
                <w:szCs w:val="26"/>
              </w:rPr>
              <w:t>43.171.000</w:t>
            </w:r>
          </w:p>
        </w:tc>
        <w:tc>
          <w:tcPr>
            <w:tcW w:w="4116" w:type="dxa"/>
          </w:tcPr>
          <w:p w14:paraId="1CE0A819" w14:textId="77777777" w:rsidR="009130BE" w:rsidRDefault="009130BE">
            <w:pPr>
              <w:jc w:val="center"/>
              <w:rPr>
                <w:rFonts w:ascii="Times New Roman" w:hAnsi="Times New Roman" w:cs="Times New Roman"/>
                <w:sz w:val="26"/>
                <w:szCs w:val="26"/>
              </w:rPr>
            </w:pPr>
          </w:p>
        </w:tc>
      </w:tr>
    </w:tbl>
    <w:p w14:paraId="450E481C" w14:textId="77777777" w:rsidR="009130BE" w:rsidRDefault="009130BE">
      <w:pPr>
        <w:rPr>
          <w:rFonts w:ascii="Times New Roman" w:hAnsi="Times New Roman" w:cs="Times New Roman"/>
          <w:b/>
          <w:bCs/>
          <w:color w:val="000000" w:themeColor="text1"/>
          <w:sz w:val="26"/>
          <w:szCs w:val="26"/>
        </w:rPr>
      </w:pPr>
    </w:p>
    <w:tbl>
      <w:tblPr>
        <w:tblStyle w:val="LiBang"/>
        <w:tblW w:w="9918" w:type="dxa"/>
        <w:tblLook w:val="04A0" w:firstRow="1" w:lastRow="0" w:firstColumn="1" w:lastColumn="0" w:noHBand="0" w:noVBand="1"/>
      </w:tblPr>
      <w:tblGrid>
        <w:gridCol w:w="4261"/>
        <w:gridCol w:w="5657"/>
      </w:tblGrid>
      <w:tr w:rsidR="009130BE" w14:paraId="7D895DC7" w14:textId="77777777">
        <w:tc>
          <w:tcPr>
            <w:tcW w:w="4261" w:type="dxa"/>
          </w:tcPr>
          <w:p w14:paraId="4FF12121" w14:textId="77777777" w:rsidR="009130BE" w:rsidRDefault="0045354B">
            <w:pPr>
              <w:jc w:val="center"/>
              <w:rPr>
                <w:rFonts w:ascii="Times New Roman" w:hAnsi="Times New Roman" w:cs="Times New Roman"/>
                <w:sz w:val="26"/>
                <w:szCs w:val="26"/>
              </w:rPr>
            </w:pPr>
            <w:r>
              <w:rPr>
                <w:rFonts w:ascii="Times New Roman" w:hAnsi="Times New Roman" w:cs="Times New Roman"/>
                <w:b/>
                <w:bCs/>
                <w:sz w:val="26"/>
                <w:szCs w:val="26"/>
              </w:rPr>
              <w:t xml:space="preserve">Chi </w:t>
            </w:r>
            <w:proofErr w:type="spellStart"/>
            <w:r>
              <w:rPr>
                <w:rFonts w:ascii="Times New Roman" w:hAnsi="Times New Roman" w:cs="Times New Roman"/>
                <w:b/>
                <w:bCs/>
                <w:sz w:val="26"/>
                <w:szCs w:val="26"/>
              </w:rPr>
              <w:t>phí</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cố</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định</w:t>
            </w:r>
            <w:proofErr w:type="spellEnd"/>
          </w:p>
        </w:tc>
        <w:tc>
          <w:tcPr>
            <w:tcW w:w="5657" w:type="dxa"/>
          </w:tcPr>
          <w:p w14:paraId="7090C959" w14:textId="77777777" w:rsidR="009130BE" w:rsidRDefault="009130BE">
            <w:pPr>
              <w:rPr>
                <w:rFonts w:ascii="Times New Roman" w:hAnsi="Times New Roman" w:cs="Times New Roman"/>
                <w:sz w:val="26"/>
                <w:szCs w:val="26"/>
              </w:rPr>
            </w:pPr>
          </w:p>
        </w:tc>
      </w:tr>
      <w:tr w:rsidR="009130BE" w14:paraId="4884BD1F" w14:textId="77777777">
        <w:tc>
          <w:tcPr>
            <w:tcW w:w="4261" w:type="dxa"/>
          </w:tcPr>
          <w:p w14:paraId="19DFA4A4"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Chi </w:t>
            </w:r>
            <w:proofErr w:type="spellStart"/>
            <w:r>
              <w:rPr>
                <w:rFonts w:ascii="Times New Roman" w:hAnsi="Times New Roman" w:cs="Times New Roman"/>
                <w:sz w:val="26"/>
                <w:szCs w:val="26"/>
              </w:rPr>
              <w:t>phí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thuê</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đất</w:t>
            </w:r>
            <w:proofErr w:type="spellEnd"/>
            <w:r>
              <w:rPr>
                <w:rFonts w:ascii="Times New Roman" w:hAnsi="Times New Roman" w:cs="Times New Roman"/>
                <w:sz w:val="26"/>
                <w:szCs w:val="26"/>
              </w:rPr>
              <w:t xml:space="preserve"> </w:t>
            </w:r>
          </w:p>
        </w:tc>
        <w:tc>
          <w:tcPr>
            <w:tcW w:w="5657" w:type="dxa"/>
          </w:tcPr>
          <w:p w14:paraId="33BBD91B" w14:textId="77777777" w:rsidR="009130BE" w:rsidRDefault="0045354B">
            <w:pPr>
              <w:jc w:val="center"/>
              <w:rPr>
                <w:rFonts w:ascii="Times New Roman" w:hAnsi="Times New Roman" w:cs="Times New Roman"/>
                <w:sz w:val="26"/>
                <w:szCs w:val="26"/>
              </w:rPr>
            </w:pPr>
            <w:r>
              <w:rPr>
                <w:rFonts w:ascii="Times New Roman" w:hAnsi="Times New Roman" w:cs="Times New Roman"/>
                <w:sz w:val="26"/>
                <w:szCs w:val="26"/>
              </w:rPr>
              <w:t xml:space="preserve">2 </w:t>
            </w:r>
            <w:proofErr w:type="spellStart"/>
            <w:r>
              <w:rPr>
                <w:rFonts w:ascii="Times New Roman" w:hAnsi="Times New Roman" w:cs="Times New Roman"/>
                <w:sz w:val="26"/>
                <w:szCs w:val="26"/>
              </w:rPr>
              <w:t>triệu</w:t>
            </w:r>
            <w:proofErr w:type="spellEnd"/>
            <w:r>
              <w:rPr>
                <w:rFonts w:ascii="Times New Roman" w:hAnsi="Times New Roman" w:cs="Times New Roman"/>
                <w:sz w:val="26"/>
                <w:szCs w:val="26"/>
              </w:rPr>
              <w:t>/</w:t>
            </w:r>
            <w:proofErr w:type="spellStart"/>
            <w:r>
              <w:rPr>
                <w:rFonts w:ascii="Times New Roman" w:hAnsi="Times New Roman" w:cs="Times New Roman"/>
                <w:sz w:val="26"/>
                <w:szCs w:val="26"/>
              </w:rPr>
              <w:t>tháng</w:t>
            </w:r>
            <w:proofErr w:type="spellEnd"/>
            <w:r>
              <w:rPr>
                <w:rFonts w:ascii="Times New Roman" w:hAnsi="Times New Roman" w:cs="Times New Roman"/>
                <w:sz w:val="26"/>
                <w:szCs w:val="26"/>
              </w:rPr>
              <w:t xml:space="preserve"> </w:t>
            </w:r>
            <w:proofErr w:type="gramStart"/>
            <w:r>
              <w:rPr>
                <w:rFonts w:ascii="Times New Roman" w:hAnsi="Times New Roman" w:cs="Times New Roman"/>
                <w:sz w:val="26"/>
                <w:szCs w:val="26"/>
              </w:rPr>
              <w:t>( 24</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triệu</w:t>
            </w:r>
            <w:proofErr w:type="spellEnd"/>
            <w:r>
              <w:rPr>
                <w:rFonts w:ascii="Times New Roman" w:hAnsi="Times New Roman" w:cs="Times New Roman"/>
                <w:sz w:val="26"/>
                <w:szCs w:val="26"/>
              </w:rPr>
              <w:t>/</w:t>
            </w:r>
            <w:proofErr w:type="spellStart"/>
            <w:r>
              <w:rPr>
                <w:rFonts w:ascii="Times New Roman" w:hAnsi="Times New Roman" w:cs="Times New Roman"/>
                <w:sz w:val="26"/>
                <w:szCs w:val="26"/>
              </w:rPr>
              <w:t>năm</w:t>
            </w:r>
            <w:proofErr w:type="spellEnd"/>
            <w:r>
              <w:rPr>
                <w:rFonts w:ascii="Times New Roman" w:hAnsi="Times New Roman" w:cs="Times New Roman"/>
                <w:sz w:val="26"/>
                <w:szCs w:val="26"/>
              </w:rPr>
              <w:t xml:space="preserve"> )</w:t>
            </w:r>
          </w:p>
        </w:tc>
      </w:tr>
      <w:tr w:rsidR="009130BE" w14:paraId="7E3EE788" w14:textId="77777777">
        <w:tc>
          <w:tcPr>
            <w:tcW w:w="4261" w:type="dxa"/>
          </w:tcPr>
          <w:p w14:paraId="27581FB6"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Chi </w:t>
            </w:r>
            <w:proofErr w:type="spellStart"/>
            <w:r>
              <w:rPr>
                <w:rFonts w:ascii="Times New Roman" w:hAnsi="Times New Roman" w:cs="Times New Roman"/>
                <w:sz w:val="26"/>
                <w:szCs w:val="26"/>
              </w:rPr>
              <w:t>phí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xây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dựng</w:t>
            </w:r>
            <w:proofErr w:type="spellEnd"/>
          </w:p>
        </w:tc>
        <w:tc>
          <w:tcPr>
            <w:tcW w:w="5657" w:type="dxa"/>
          </w:tcPr>
          <w:p w14:paraId="7AC54D99" w14:textId="77777777" w:rsidR="009130BE" w:rsidRDefault="0045354B">
            <w:pPr>
              <w:jc w:val="center"/>
              <w:rPr>
                <w:rFonts w:ascii="Times New Roman" w:hAnsi="Times New Roman" w:cs="Times New Roman"/>
                <w:sz w:val="26"/>
                <w:szCs w:val="26"/>
              </w:rPr>
            </w:pPr>
            <w:r>
              <w:rPr>
                <w:rFonts w:ascii="Times New Roman" w:hAnsi="Times New Roman" w:cs="Times New Roman"/>
                <w:sz w:val="26"/>
                <w:szCs w:val="26"/>
              </w:rPr>
              <w:t>43.171.000</w:t>
            </w:r>
          </w:p>
        </w:tc>
      </w:tr>
      <w:tr w:rsidR="009130BE" w14:paraId="24A43151" w14:textId="77777777">
        <w:tc>
          <w:tcPr>
            <w:tcW w:w="4261" w:type="dxa"/>
          </w:tcPr>
          <w:p w14:paraId="4E453D79"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Chi </w:t>
            </w:r>
            <w:proofErr w:type="spellStart"/>
            <w:r>
              <w:rPr>
                <w:rFonts w:ascii="Times New Roman" w:hAnsi="Times New Roman" w:cs="Times New Roman"/>
                <w:sz w:val="26"/>
                <w:szCs w:val="26"/>
              </w:rPr>
              <w:t>phí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sửa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bờ</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bãi</w:t>
            </w:r>
            <w:proofErr w:type="spellEnd"/>
            <w:r>
              <w:rPr>
                <w:rFonts w:ascii="Times New Roman" w:hAnsi="Times New Roman" w:cs="Times New Roman"/>
                <w:sz w:val="26"/>
                <w:szCs w:val="26"/>
              </w:rPr>
              <w:t xml:space="preserve"> </w:t>
            </w:r>
          </w:p>
        </w:tc>
        <w:tc>
          <w:tcPr>
            <w:tcW w:w="5657" w:type="dxa"/>
          </w:tcPr>
          <w:p w14:paraId="5154288B" w14:textId="77777777" w:rsidR="009130BE" w:rsidRDefault="0045354B">
            <w:pPr>
              <w:jc w:val="center"/>
              <w:rPr>
                <w:rFonts w:ascii="Times New Roman" w:hAnsi="Times New Roman" w:cs="Times New Roman"/>
                <w:sz w:val="26"/>
                <w:szCs w:val="26"/>
              </w:rPr>
            </w:pPr>
            <w:r>
              <w:rPr>
                <w:rFonts w:ascii="Times New Roman" w:hAnsi="Times New Roman" w:cs="Times New Roman"/>
                <w:sz w:val="26"/>
                <w:szCs w:val="26"/>
              </w:rPr>
              <w:t>30.000.000</w:t>
            </w:r>
          </w:p>
        </w:tc>
      </w:tr>
      <w:tr w:rsidR="009130BE" w14:paraId="4BBE7DB2" w14:textId="77777777">
        <w:tc>
          <w:tcPr>
            <w:tcW w:w="4261" w:type="dxa"/>
          </w:tcPr>
          <w:p w14:paraId="4A04BB94"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Chi </w:t>
            </w:r>
            <w:proofErr w:type="spellStart"/>
            <w:r>
              <w:rPr>
                <w:rFonts w:ascii="Times New Roman" w:hAnsi="Times New Roman" w:cs="Times New Roman"/>
                <w:sz w:val="26"/>
                <w:szCs w:val="26"/>
              </w:rPr>
              <w:t>phí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xây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dựng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bè</w:t>
            </w:r>
            <w:proofErr w:type="spellEnd"/>
          </w:p>
        </w:tc>
        <w:tc>
          <w:tcPr>
            <w:tcW w:w="5657" w:type="dxa"/>
          </w:tcPr>
          <w:p w14:paraId="329CFDB9" w14:textId="77777777" w:rsidR="009130BE" w:rsidRDefault="0045354B">
            <w:pPr>
              <w:jc w:val="center"/>
              <w:rPr>
                <w:rFonts w:ascii="Times New Roman" w:hAnsi="Times New Roman" w:cs="Times New Roman"/>
                <w:sz w:val="26"/>
                <w:szCs w:val="26"/>
              </w:rPr>
            </w:pPr>
            <w:r>
              <w:rPr>
                <w:rFonts w:ascii="Times New Roman" w:hAnsi="Times New Roman" w:cs="Times New Roman"/>
                <w:sz w:val="26"/>
                <w:szCs w:val="26"/>
              </w:rPr>
              <w:t>50.000.000</w:t>
            </w:r>
          </w:p>
        </w:tc>
      </w:tr>
      <w:tr w:rsidR="009130BE" w14:paraId="3841EC4C" w14:textId="77777777">
        <w:tc>
          <w:tcPr>
            <w:tcW w:w="4261" w:type="dxa"/>
          </w:tcPr>
          <w:p w14:paraId="65E8E72F"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Chi </w:t>
            </w:r>
            <w:proofErr w:type="spellStart"/>
            <w:r>
              <w:rPr>
                <w:rFonts w:ascii="Times New Roman" w:hAnsi="Times New Roman" w:cs="Times New Roman"/>
                <w:sz w:val="26"/>
                <w:szCs w:val="26"/>
              </w:rPr>
              <w:t>phí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nhân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viên</w:t>
            </w:r>
            <w:proofErr w:type="spellEnd"/>
            <w:r>
              <w:rPr>
                <w:rFonts w:ascii="Times New Roman" w:hAnsi="Times New Roman" w:cs="Times New Roman"/>
                <w:sz w:val="26"/>
                <w:szCs w:val="26"/>
              </w:rPr>
              <w:t xml:space="preserve"> </w:t>
            </w:r>
          </w:p>
        </w:tc>
        <w:tc>
          <w:tcPr>
            <w:tcW w:w="5657" w:type="dxa"/>
          </w:tcPr>
          <w:p w14:paraId="32F9E7E4" w14:textId="77777777" w:rsidR="009130BE" w:rsidRDefault="0045354B">
            <w:pPr>
              <w:jc w:val="center"/>
              <w:rPr>
                <w:rFonts w:ascii="Times New Roman" w:hAnsi="Times New Roman" w:cs="Times New Roman"/>
                <w:sz w:val="26"/>
                <w:szCs w:val="26"/>
              </w:rPr>
            </w:pPr>
            <w:r>
              <w:rPr>
                <w:rFonts w:ascii="Times New Roman" w:hAnsi="Times New Roman" w:cs="Times New Roman"/>
                <w:sz w:val="26"/>
                <w:szCs w:val="26"/>
              </w:rPr>
              <w:t xml:space="preserve">7.000.000 /1 </w:t>
            </w: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 </w:t>
            </w:r>
            <w:proofErr w:type="spellStart"/>
            <w:r>
              <w:rPr>
                <w:rFonts w:ascii="Times New Roman" w:hAnsi="Times New Roman" w:cs="Times New Roman"/>
                <w:sz w:val="26"/>
                <w:szCs w:val="26"/>
              </w:rPr>
              <w:t>thuê</w:t>
            </w:r>
            <w:proofErr w:type="spellEnd"/>
            <w:proofErr w:type="gramEnd"/>
            <w:r>
              <w:rPr>
                <w:rFonts w:ascii="Times New Roman" w:hAnsi="Times New Roman" w:cs="Times New Roman"/>
                <w:sz w:val="26"/>
                <w:szCs w:val="26"/>
              </w:rPr>
              <w:t xml:space="preserve"> 3 </w:t>
            </w:r>
            <w:proofErr w:type="spellStart"/>
            <w:r>
              <w:rPr>
                <w:rFonts w:ascii="Times New Roman" w:hAnsi="Times New Roman" w:cs="Times New Roman"/>
                <w:sz w:val="26"/>
                <w:szCs w:val="26"/>
              </w:rPr>
              <w:t>nhân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viên</w:t>
            </w:r>
            <w:proofErr w:type="spellEnd"/>
            <w:r>
              <w:rPr>
                <w:rFonts w:ascii="Times New Roman" w:hAnsi="Times New Roman" w:cs="Times New Roman"/>
                <w:sz w:val="26"/>
                <w:szCs w:val="26"/>
              </w:rPr>
              <w:t xml:space="preserve"> 1 </w:t>
            </w:r>
            <w:proofErr w:type="spellStart"/>
            <w:r>
              <w:rPr>
                <w:rFonts w:ascii="Times New Roman" w:hAnsi="Times New Roman" w:cs="Times New Roman"/>
                <w:sz w:val="26"/>
                <w:szCs w:val="26"/>
              </w:rPr>
              <w:t>năm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tổng</w:t>
            </w:r>
            <w:proofErr w:type="spellEnd"/>
            <w:r>
              <w:rPr>
                <w:rFonts w:ascii="Times New Roman" w:hAnsi="Times New Roman" w:cs="Times New Roman"/>
                <w:sz w:val="26"/>
                <w:szCs w:val="26"/>
              </w:rPr>
              <w:t xml:space="preserve"> 252.000.000 )</w:t>
            </w:r>
          </w:p>
        </w:tc>
      </w:tr>
      <w:tr w:rsidR="009130BE" w14:paraId="6C3B68D0" w14:textId="77777777">
        <w:tc>
          <w:tcPr>
            <w:tcW w:w="4261" w:type="dxa"/>
          </w:tcPr>
          <w:p w14:paraId="5412EA9D"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Chi </w:t>
            </w:r>
            <w:proofErr w:type="spellStart"/>
            <w:r>
              <w:rPr>
                <w:rFonts w:ascii="Times New Roman" w:hAnsi="Times New Roman" w:cs="Times New Roman"/>
                <w:sz w:val="26"/>
                <w:szCs w:val="26"/>
              </w:rPr>
              <w:t>phí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thiết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bị</w:t>
            </w:r>
            <w:proofErr w:type="spellEnd"/>
          </w:p>
        </w:tc>
        <w:tc>
          <w:tcPr>
            <w:tcW w:w="5657" w:type="dxa"/>
          </w:tcPr>
          <w:p w14:paraId="74BF5C0E" w14:textId="77777777" w:rsidR="009130BE" w:rsidRDefault="009130BE">
            <w:pPr>
              <w:jc w:val="center"/>
              <w:rPr>
                <w:rFonts w:ascii="Times New Roman" w:hAnsi="Times New Roman" w:cs="Times New Roman"/>
                <w:sz w:val="26"/>
                <w:szCs w:val="26"/>
              </w:rPr>
            </w:pPr>
          </w:p>
        </w:tc>
      </w:tr>
      <w:tr w:rsidR="009130BE" w14:paraId="5078E2C1" w14:textId="77777777">
        <w:tc>
          <w:tcPr>
            <w:tcW w:w="4261" w:type="dxa"/>
          </w:tcPr>
          <w:p w14:paraId="3E30EAC6" w14:textId="77777777" w:rsidR="009130BE" w:rsidRDefault="0045354B">
            <w:pPr>
              <w:ind w:firstLineChars="200" w:firstLine="520"/>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Máy</w:t>
            </w:r>
            <w:proofErr w:type="spellEnd"/>
            <w:r>
              <w:rPr>
                <w:rFonts w:ascii="Times New Roman" w:hAnsi="Times New Roman" w:cs="Times New Roman"/>
                <w:sz w:val="26"/>
                <w:szCs w:val="26"/>
              </w:rPr>
              <w:t xml:space="preserve"> oxy</w:t>
            </w:r>
          </w:p>
        </w:tc>
        <w:tc>
          <w:tcPr>
            <w:tcW w:w="5657" w:type="dxa"/>
          </w:tcPr>
          <w:p w14:paraId="75AB8777" w14:textId="77777777" w:rsidR="009130BE" w:rsidRDefault="0045354B">
            <w:pPr>
              <w:jc w:val="center"/>
              <w:rPr>
                <w:rFonts w:ascii="Times New Roman" w:hAnsi="Times New Roman" w:cs="Times New Roman"/>
                <w:sz w:val="26"/>
                <w:szCs w:val="26"/>
              </w:rPr>
            </w:pPr>
            <w:r>
              <w:rPr>
                <w:rFonts w:ascii="Times New Roman" w:hAnsi="Times New Roman" w:cs="Times New Roman"/>
                <w:sz w:val="26"/>
                <w:szCs w:val="26"/>
              </w:rPr>
              <w:t>4.000.000</w:t>
            </w:r>
          </w:p>
        </w:tc>
      </w:tr>
      <w:tr w:rsidR="009130BE" w14:paraId="4A27DFD6" w14:textId="77777777">
        <w:tc>
          <w:tcPr>
            <w:tcW w:w="4261" w:type="dxa"/>
          </w:tcPr>
          <w:p w14:paraId="489FF023" w14:textId="77777777" w:rsidR="009130BE" w:rsidRDefault="0045354B">
            <w:pPr>
              <w:ind w:firstLineChars="200" w:firstLine="520"/>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Bàn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ghế</w:t>
            </w:r>
            <w:proofErr w:type="spellEnd"/>
          </w:p>
        </w:tc>
        <w:tc>
          <w:tcPr>
            <w:tcW w:w="5657" w:type="dxa"/>
          </w:tcPr>
          <w:p w14:paraId="3ACC4961" w14:textId="77777777" w:rsidR="009130BE" w:rsidRDefault="0045354B">
            <w:pPr>
              <w:jc w:val="center"/>
              <w:rPr>
                <w:rFonts w:ascii="Times New Roman" w:hAnsi="Times New Roman" w:cs="Times New Roman"/>
                <w:sz w:val="26"/>
                <w:szCs w:val="26"/>
              </w:rPr>
            </w:pPr>
            <w:r>
              <w:rPr>
                <w:rFonts w:ascii="Times New Roman" w:hAnsi="Times New Roman" w:cs="Times New Roman"/>
                <w:sz w:val="26"/>
                <w:szCs w:val="26"/>
              </w:rPr>
              <w:t>2.350.000</w:t>
            </w:r>
          </w:p>
        </w:tc>
      </w:tr>
      <w:tr w:rsidR="009130BE" w14:paraId="43F5EDC3" w14:textId="77777777">
        <w:tc>
          <w:tcPr>
            <w:tcW w:w="4261" w:type="dxa"/>
          </w:tcPr>
          <w:p w14:paraId="76C2E729" w14:textId="77777777" w:rsidR="009130BE" w:rsidRDefault="0045354B">
            <w:pPr>
              <w:ind w:firstLineChars="200" w:firstLine="520"/>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Tủ</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lạnh</w:t>
            </w:r>
            <w:proofErr w:type="spellEnd"/>
          </w:p>
        </w:tc>
        <w:tc>
          <w:tcPr>
            <w:tcW w:w="5657" w:type="dxa"/>
          </w:tcPr>
          <w:p w14:paraId="2E2B089B" w14:textId="77777777" w:rsidR="009130BE" w:rsidRDefault="0045354B">
            <w:pPr>
              <w:jc w:val="center"/>
              <w:rPr>
                <w:rFonts w:ascii="Times New Roman" w:hAnsi="Times New Roman" w:cs="Times New Roman"/>
                <w:sz w:val="26"/>
                <w:szCs w:val="26"/>
              </w:rPr>
            </w:pPr>
            <w:r>
              <w:rPr>
                <w:rFonts w:ascii="Times New Roman" w:hAnsi="Times New Roman" w:cs="Times New Roman"/>
                <w:sz w:val="26"/>
                <w:szCs w:val="26"/>
              </w:rPr>
              <w:t>5.000.000</w:t>
            </w:r>
          </w:p>
        </w:tc>
      </w:tr>
      <w:tr w:rsidR="009130BE" w14:paraId="790EB168" w14:textId="77777777">
        <w:tc>
          <w:tcPr>
            <w:tcW w:w="4261" w:type="dxa"/>
          </w:tcPr>
          <w:p w14:paraId="4CAF284F" w14:textId="77777777" w:rsidR="009130BE" w:rsidRDefault="0045354B">
            <w:pPr>
              <w:ind w:firstLineChars="200" w:firstLine="520"/>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Máy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quạt</w:t>
            </w:r>
            <w:proofErr w:type="spellEnd"/>
          </w:p>
        </w:tc>
        <w:tc>
          <w:tcPr>
            <w:tcW w:w="5657" w:type="dxa"/>
          </w:tcPr>
          <w:p w14:paraId="76AA29B3" w14:textId="77777777" w:rsidR="009130BE" w:rsidRDefault="0045354B">
            <w:pPr>
              <w:jc w:val="center"/>
              <w:rPr>
                <w:rFonts w:ascii="Times New Roman" w:hAnsi="Times New Roman" w:cs="Times New Roman"/>
                <w:sz w:val="26"/>
                <w:szCs w:val="26"/>
              </w:rPr>
            </w:pPr>
            <w:r>
              <w:rPr>
                <w:rFonts w:ascii="Times New Roman" w:hAnsi="Times New Roman" w:cs="Times New Roman"/>
                <w:sz w:val="26"/>
                <w:szCs w:val="26"/>
              </w:rPr>
              <w:t>1.000.000</w:t>
            </w:r>
          </w:p>
        </w:tc>
      </w:tr>
      <w:tr w:rsidR="009130BE" w14:paraId="23E84A2C" w14:textId="77777777">
        <w:tc>
          <w:tcPr>
            <w:tcW w:w="4261" w:type="dxa"/>
          </w:tcPr>
          <w:p w14:paraId="43B8ECE0" w14:textId="77777777" w:rsidR="009130BE" w:rsidRDefault="0045354B">
            <w:pPr>
              <w:ind w:firstLineChars="200" w:firstLine="520"/>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Bảng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hiệu</w:t>
            </w:r>
            <w:proofErr w:type="spellEnd"/>
          </w:p>
        </w:tc>
        <w:tc>
          <w:tcPr>
            <w:tcW w:w="5657" w:type="dxa"/>
          </w:tcPr>
          <w:p w14:paraId="28641E39" w14:textId="77777777" w:rsidR="009130BE" w:rsidRDefault="0045354B">
            <w:pPr>
              <w:jc w:val="center"/>
              <w:rPr>
                <w:rFonts w:ascii="Times New Roman" w:hAnsi="Times New Roman" w:cs="Times New Roman"/>
                <w:sz w:val="26"/>
                <w:szCs w:val="26"/>
              </w:rPr>
            </w:pPr>
            <w:r>
              <w:rPr>
                <w:rFonts w:ascii="Times New Roman" w:hAnsi="Times New Roman" w:cs="Times New Roman"/>
                <w:sz w:val="26"/>
                <w:szCs w:val="26"/>
              </w:rPr>
              <w:t>700.000</w:t>
            </w:r>
          </w:p>
        </w:tc>
      </w:tr>
      <w:tr w:rsidR="009130BE" w14:paraId="74DA7F51" w14:textId="77777777">
        <w:tc>
          <w:tcPr>
            <w:tcW w:w="4261" w:type="dxa"/>
          </w:tcPr>
          <w:p w14:paraId="21724F2E" w14:textId="77777777" w:rsidR="009130BE" w:rsidRDefault="0045354B">
            <w:pPr>
              <w:ind w:firstLineChars="200" w:firstLine="520"/>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Bóng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đèn</w:t>
            </w:r>
            <w:proofErr w:type="spellEnd"/>
            <w:r>
              <w:rPr>
                <w:rFonts w:ascii="Times New Roman" w:hAnsi="Times New Roman" w:cs="Times New Roman"/>
                <w:sz w:val="26"/>
                <w:szCs w:val="26"/>
              </w:rPr>
              <w:t xml:space="preserve"> </w:t>
            </w:r>
          </w:p>
        </w:tc>
        <w:tc>
          <w:tcPr>
            <w:tcW w:w="5657" w:type="dxa"/>
          </w:tcPr>
          <w:p w14:paraId="39545F58" w14:textId="77777777" w:rsidR="009130BE" w:rsidRDefault="0045354B">
            <w:pPr>
              <w:jc w:val="center"/>
              <w:rPr>
                <w:rFonts w:ascii="Times New Roman" w:hAnsi="Times New Roman" w:cs="Times New Roman"/>
                <w:sz w:val="26"/>
                <w:szCs w:val="26"/>
              </w:rPr>
            </w:pPr>
            <w:r>
              <w:rPr>
                <w:rFonts w:ascii="Times New Roman" w:hAnsi="Times New Roman" w:cs="Times New Roman"/>
                <w:sz w:val="26"/>
                <w:szCs w:val="26"/>
              </w:rPr>
              <w:t>850.000</w:t>
            </w:r>
          </w:p>
        </w:tc>
      </w:tr>
      <w:tr w:rsidR="009130BE" w14:paraId="4D6E0EF6" w14:textId="77777777">
        <w:tc>
          <w:tcPr>
            <w:tcW w:w="4261" w:type="dxa"/>
          </w:tcPr>
          <w:p w14:paraId="7D534A25" w14:textId="77777777" w:rsidR="009130BE" w:rsidRDefault="0045354B">
            <w:pPr>
              <w:ind w:firstLineChars="200" w:firstLine="520"/>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Bếp</w:t>
            </w:r>
            <w:proofErr w:type="spellEnd"/>
          </w:p>
        </w:tc>
        <w:tc>
          <w:tcPr>
            <w:tcW w:w="5657" w:type="dxa"/>
          </w:tcPr>
          <w:p w14:paraId="7F507A3A" w14:textId="77777777" w:rsidR="009130BE" w:rsidRDefault="0045354B">
            <w:pPr>
              <w:jc w:val="center"/>
              <w:rPr>
                <w:rFonts w:ascii="Times New Roman" w:hAnsi="Times New Roman" w:cs="Times New Roman"/>
                <w:sz w:val="26"/>
                <w:szCs w:val="26"/>
              </w:rPr>
            </w:pPr>
            <w:r>
              <w:rPr>
                <w:rFonts w:ascii="Times New Roman" w:hAnsi="Times New Roman" w:cs="Times New Roman"/>
                <w:sz w:val="26"/>
                <w:szCs w:val="26"/>
              </w:rPr>
              <w:t>1.000.000</w:t>
            </w:r>
          </w:p>
        </w:tc>
      </w:tr>
      <w:tr w:rsidR="009130BE" w14:paraId="375B457E" w14:textId="77777777">
        <w:tc>
          <w:tcPr>
            <w:tcW w:w="4261" w:type="dxa"/>
          </w:tcPr>
          <w:p w14:paraId="1240D201"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Chi </w:t>
            </w:r>
            <w:proofErr w:type="spellStart"/>
            <w:r>
              <w:rPr>
                <w:rFonts w:ascii="Times New Roman" w:hAnsi="Times New Roman" w:cs="Times New Roman"/>
                <w:sz w:val="26"/>
                <w:szCs w:val="26"/>
              </w:rPr>
              <w:t>phí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nhập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giống</w:t>
            </w:r>
            <w:proofErr w:type="spellEnd"/>
            <w:r>
              <w:rPr>
                <w:rFonts w:ascii="Times New Roman" w:hAnsi="Times New Roman" w:cs="Times New Roman"/>
                <w:sz w:val="26"/>
                <w:szCs w:val="26"/>
              </w:rPr>
              <w:t xml:space="preserve"> </w:t>
            </w:r>
          </w:p>
        </w:tc>
        <w:tc>
          <w:tcPr>
            <w:tcW w:w="5657" w:type="dxa"/>
          </w:tcPr>
          <w:p w14:paraId="5BC533A6" w14:textId="77777777" w:rsidR="009130BE" w:rsidRDefault="0045354B">
            <w:pPr>
              <w:jc w:val="center"/>
              <w:rPr>
                <w:rFonts w:ascii="Times New Roman" w:hAnsi="Times New Roman" w:cs="Times New Roman"/>
                <w:sz w:val="26"/>
                <w:szCs w:val="26"/>
              </w:rPr>
            </w:pPr>
            <w:r>
              <w:rPr>
                <w:rFonts w:ascii="Times New Roman" w:hAnsi="Times New Roman" w:cs="Times New Roman"/>
                <w:sz w:val="26"/>
                <w:szCs w:val="26"/>
              </w:rPr>
              <w:t xml:space="preserve">10.705.000/100kg </w:t>
            </w:r>
            <w:proofErr w:type="gramStart"/>
            <w:r>
              <w:rPr>
                <w:rFonts w:ascii="Times New Roman" w:hAnsi="Times New Roman" w:cs="Times New Roman"/>
                <w:sz w:val="26"/>
                <w:szCs w:val="26"/>
              </w:rPr>
              <w:t>( 3</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tháng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nhập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giống</w:t>
            </w:r>
            <w:proofErr w:type="spellEnd"/>
            <w:r>
              <w:rPr>
                <w:rFonts w:ascii="Times New Roman" w:hAnsi="Times New Roman" w:cs="Times New Roman"/>
                <w:sz w:val="26"/>
                <w:szCs w:val="26"/>
              </w:rPr>
              <w:t xml:space="preserve"> 1 </w:t>
            </w:r>
            <w:proofErr w:type="spellStart"/>
            <w:r>
              <w:rPr>
                <w:rFonts w:ascii="Times New Roman" w:hAnsi="Times New Roman" w:cs="Times New Roman"/>
                <w:sz w:val="26"/>
                <w:szCs w:val="26"/>
              </w:rPr>
              <w:t>lần</w:t>
            </w:r>
            <w:proofErr w:type="spellEnd"/>
            <w:r>
              <w:rPr>
                <w:rFonts w:ascii="Times New Roman" w:hAnsi="Times New Roman" w:cs="Times New Roman"/>
                <w:sz w:val="26"/>
                <w:szCs w:val="26"/>
              </w:rPr>
              <w:t xml:space="preserve"> =&gt; 42.820.000/</w:t>
            </w:r>
            <w:proofErr w:type="spellStart"/>
            <w:r>
              <w:rPr>
                <w:rFonts w:ascii="Times New Roman" w:hAnsi="Times New Roman" w:cs="Times New Roman"/>
                <w:sz w:val="26"/>
                <w:szCs w:val="26"/>
              </w:rPr>
              <w:t>năm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2 </w:t>
            </w:r>
            <w:proofErr w:type="spellStart"/>
            <w:r>
              <w:rPr>
                <w:rFonts w:ascii="Times New Roman" w:hAnsi="Times New Roman" w:cs="Times New Roman"/>
                <w:sz w:val="26"/>
                <w:szCs w:val="26"/>
              </w:rPr>
              <w:t>loại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chép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diêu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hồng</w:t>
            </w:r>
            <w:proofErr w:type="spellEnd"/>
            <w:r>
              <w:rPr>
                <w:rFonts w:ascii="Times New Roman" w:hAnsi="Times New Roman" w:cs="Times New Roman"/>
                <w:sz w:val="26"/>
                <w:szCs w:val="26"/>
              </w:rPr>
              <w:t xml:space="preserve"> )</w:t>
            </w:r>
          </w:p>
        </w:tc>
      </w:tr>
      <w:tr w:rsidR="009130BE" w14:paraId="62A39515" w14:textId="77777777">
        <w:tc>
          <w:tcPr>
            <w:tcW w:w="4261" w:type="dxa"/>
          </w:tcPr>
          <w:p w14:paraId="4385B29D"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Chi </w:t>
            </w:r>
            <w:proofErr w:type="spellStart"/>
            <w:r>
              <w:rPr>
                <w:rFonts w:ascii="Times New Roman" w:hAnsi="Times New Roman" w:cs="Times New Roman"/>
                <w:sz w:val="26"/>
                <w:szCs w:val="26"/>
              </w:rPr>
              <w:t>phí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bột</w:t>
            </w:r>
            <w:proofErr w:type="spellEnd"/>
            <w:r>
              <w:rPr>
                <w:rFonts w:ascii="Times New Roman" w:hAnsi="Times New Roman" w:cs="Times New Roman"/>
                <w:sz w:val="26"/>
                <w:szCs w:val="26"/>
              </w:rPr>
              <w:t xml:space="preserve"> </w:t>
            </w:r>
          </w:p>
        </w:tc>
        <w:tc>
          <w:tcPr>
            <w:tcW w:w="5657" w:type="dxa"/>
          </w:tcPr>
          <w:p w14:paraId="7B220194" w14:textId="77777777" w:rsidR="009130BE" w:rsidRDefault="0045354B">
            <w:pPr>
              <w:jc w:val="center"/>
              <w:rPr>
                <w:rFonts w:ascii="Times New Roman" w:hAnsi="Times New Roman" w:cs="Times New Roman"/>
                <w:sz w:val="26"/>
                <w:szCs w:val="26"/>
              </w:rPr>
            </w:pPr>
            <w:r>
              <w:rPr>
                <w:rFonts w:ascii="Times New Roman" w:hAnsi="Times New Roman" w:cs="Times New Roman"/>
                <w:sz w:val="26"/>
                <w:szCs w:val="26"/>
              </w:rPr>
              <w:t xml:space="preserve">355.000/20kg </w:t>
            </w:r>
            <w:proofErr w:type="gramStart"/>
            <w:r>
              <w:rPr>
                <w:rFonts w:ascii="Times New Roman" w:hAnsi="Times New Roman" w:cs="Times New Roman"/>
                <w:sz w:val="26"/>
                <w:szCs w:val="26"/>
              </w:rPr>
              <w:t>( 1</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ngày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dùng</w:t>
            </w:r>
            <w:proofErr w:type="spellEnd"/>
            <w:r>
              <w:rPr>
                <w:rFonts w:ascii="Times New Roman" w:hAnsi="Times New Roman" w:cs="Times New Roman"/>
                <w:sz w:val="26"/>
                <w:szCs w:val="26"/>
              </w:rPr>
              <w:t xml:space="preserve"> 20kg =&gt; 1 </w:t>
            </w:r>
            <w:proofErr w:type="spellStart"/>
            <w:r>
              <w:rPr>
                <w:rFonts w:ascii="Times New Roman" w:hAnsi="Times New Roman" w:cs="Times New Roman"/>
                <w:sz w:val="26"/>
                <w:szCs w:val="26"/>
              </w:rPr>
              <w:t>năm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hết</w:t>
            </w:r>
            <w:proofErr w:type="spellEnd"/>
            <w:r>
              <w:rPr>
                <w:rFonts w:ascii="Times New Roman" w:hAnsi="Times New Roman" w:cs="Times New Roman"/>
                <w:sz w:val="26"/>
                <w:szCs w:val="26"/>
              </w:rPr>
              <w:t xml:space="preserve"> 129.575.000 )</w:t>
            </w:r>
          </w:p>
        </w:tc>
      </w:tr>
      <w:tr w:rsidR="009130BE" w14:paraId="4C23D199" w14:textId="77777777">
        <w:tc>
          <w:tcPr>
            <w:tcW w:w="4261" w:type="dxa"/>
          </w:tcPr>
          <w:p w14:paraId="389B2C75"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Chi </w:t>
            </w:r>
            <w:proofErr w:type="spellStart"/>
            <w:r>
              <w:rPr>
                <w:rFonts w:ascii="Times New Roman" w:hAnsi="Times New Roman" w:cs="Times New Roman"/>
                <w:sz w:val="26"/>
                <w:szCs w:val="26"/>
              </w:rPr>
              <w:t>phí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dịch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pháp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lý</w:t>
            </w:r>
            <w:proofErr w:type="spellEnd"/>
          </w:p>
        </w:tc>
        <w:tc>
          <w:tcPr>
            <w:tcW w:w="5657" w:type="dxa"/>
          </w:tcPr>
          <w:p w14:paraId="34055893" w14:textId="77777777" w:rsidR="009130BE" w:rsidRDefault="009130BE">
            <w:pPr>
              <w:jc w:val="center"/>
              <w:rPr>
                <w:rFonts w:ascii="Times New Roman" w:hAnsi="Times New Roman" w:cs="Times New Roman"/>
                <w:sz w:val="26"/>
                <w:szCs w:val="26"/>
              </w:rPr>
            </w:pPr>
          </w:p>
        </w:tc>
      </w:tr>
      <w:tr w:rsidR="009130BE" w14:paraId="7A4AF520" w14:textId="77777777">
        <w:tc>
          <w:tcPr>
            <w:tcW w:w="4261" w:type="dxa"/>
          </w:tcPr>
          <w:p w14:paraId="152CBE64" w14:textId="77777777" w:rsidR="009130BE" w:rsidRDefault="0045354B">
            <w:pPr>
              <w:pStyle w:val="oancuaDanhsach"/>
              <w:spacing w:line="240" w:lineRule="auto"/>
              <w:ind w:left="0" w:right="1400" w:firstLineChars="200" w:firstLine="520"/>
              <w:rPr>
                <w:rFonts w:ascii="Times New Roman" w:hAnsi="Times New Roman" w:cs="Times New Roman"/>
                <w:sz w:val="26"/>
                <w:szCs w:val="26"/>
              </w:rPr>
            </w:pPr>
            <w:r>
              <w:rPr>
                <w:rFonts w:ascii="Times New Roman" w:hAnsi="Times New Roman" w:cs="Times New Roman"/>
                <w:sz w:val="26"/>
                <w:szCs w:val="26"/>
              </w:rPr>
              <w:t xml:space="preserve">- Chi </w:t>
            </w:r>
            <w:proofErr w:type="spellStart"/>
            <w:r>
              <w:rPr>
                <w:rFonts w:ascii="Times New Roman" w:hAnsi="Times New Roman" w:cs="Times New Roman"/>
                <w:sz w:val="26"/>
                <w:szCs w:val="26"/>
              </w:rPr>
              <w:t>phí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nộp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đăng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doanh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nghiệp</w:t>
            </w:r>
            <w:proofErr w:type="spellEnd"/>
            <w:r>
              <w:rPr>
                <w:rFonts w:ascii="Times New Roman" w:hAnsi="Times New Roman" w:cs="Times New Roman"/>
                <w:sz w:val="26"/>
                <w:szCs w:val="26"/>
              </w:rPr>
              <w:t xml:space="preserve"> </w:t>
            </w:r>
          </w:p>
        </w:tc>
        <w:tc>
          <w:tcPr>
            <w:tcW w:w="5657" w:type="dxa"/>
          </w:tcPr>
          <w:p w14:paraId="7090B3B4" w14:textId="77777777" w:rsidR="009130BE" w:rsidRDefault="0045354B">
            <w:pPr>
              <w:jc w:val="center"/>
              <w:rPr>
                <w:rFonts w:ascii="Times New Roman" w:hAnsi="Times New Roman" w:cs="Times New Roman"/>
                <w:sz w:val="26"/>
                <w:szCs w:val="26"/>
              </w:rPr>
            </w:pPr>
            <w:r>
              <w:rPr>
                <w:rFonts w:ascii="Times New Roman" w:hAnsi="Times New Roman" w:cs="Times New Roman"/>
                <w:sz w:val="26"/>
                <w:szCs w:val="26"/>
              </w:rPr>
              <w:t>100.000</w:t>
            </w:r>
          </w:p>
        </w:tc>
      </w:tr>
      <w:tr w:rsidR="009130BE" w14:paraId="5356C332" w14:textId="77777777">
        <w:tc>
          <w:tcPr>
            <w:tcW w:w="4261" w:type="dxa"/>
          </w:tcPr>
          <w:p w14:paraId="28AACCD4" w14:textId="77777777" w:rsidR="009130BE" w:rsidRDefault="0045354B">
            <w:pPr>
              <w:pStyle w:val="oancuaDanhsach"/>
              <w:spacing w:line="240" w:lineRule="auto"/>
              <w:ind w:left="0" w:right="1400" w:firstLineChars="200" w:firstLine="520"/>
              <w:rPr>
                <w:rFonts w:ascii="Times New Roman" w:hAnsi="Times New Roman" w:cs="Times New Roman"/>
                <w:sz w:val="26"/>
                <w:szCs w:val="26"/>
              </w:rPr>
            </w:pPr>
            <w:r>
              <w:rPr>
                <w:rFonts w:ascii="Times New Roman" w:hAnsi="Times New Roman" w:cs="Times New Roman"/>
                <w:sz w:val="26"/>
                <w:szCs w:val="26"/>
              </w:rPr>
              <w:t xml:space="preserve">- Chi </w:t>
            </w:r>
            <w:proofErr w:type="spellStart"/>
            <w:r>
              <w:rPr>
                <w:rFonts w:ascii="Times New Roman" w:hAnsi="Times New Roman" w:cs="Times New Roman"/>
                <w:sz w:val="26"/>
                <w:szCs w:val="26"/>
              </w:rPr>
              <w:t>phí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đăng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chữ</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ký</w:t>
            </w:r>
            <w:proofErr w:type="spellEnd"/>
            <w:r>
              <w:rPr>
                <w:rFonts w:ascii="Times New Roman" w:hAnsi="Times New Roman" w:cs="Times New Roman"/>
                <w:sz w:val="26"/>
                <w:szCs w:val="26"/>
              </w:rPr>
              <w:t xml:space="preserve"> </w:t>
            </w:r>
          </w:p>
        </w:tc>
        <w:tc>
          <w:tcPr>
            <w:tcW w:w="5657" w:type="dxa"/>
          </w:tcPr>
          <w:p w14:paraId="3B80B2C3" w14:textId="77777777" w:rsidR="009130BE" w:rsidRDefault="0045354B">
            <w:pPr>
              <w:jc w:val="center"/>
              <w:rPr>
                <w:rFonts w:ascii="Times New Roman" w:hAnsi="Times New Roman" w:cs="Times New Roman"/>
                <w:sz w:val="26"/>
                <w:szCs w:val="26"/>
              </w:rPr>
            </w:pPr>
            <w:r>
              <w:rPr>
                <w:rFonts w:ascii="Times New Roman" w:hAnsi="Times New Roman" w:cs="Times New Roman"/>
                <w:sz w:val="26"/>
                <w:szCs w:val="26"/>
              </w:rPr>
              <w:t xml:space="preserve">1.530.000/1 </w:t>
            </w:r>
            <w:proofErr w:type="spellStart"/>
            <w:r>
              <w:rPr>
                <w:rFonts w:ascii="Times New Roman" w:hAnsi="Times New Roman" w:cs="Times New Roman"/>
                <w:sz w:val="26"/>
                <w:szCs w:val="26"/>
              </w:rPr>
              <w:t>năm</w:t>
            </w:r>
            <w:proofErr w:type="spellEnd"/>
          </w:p>
        </w:tc>
      </w:tr>
      <w:tr w:rsidR="009130BE" w14:paraId="04A01CA5" w14:textId="77777777">
        <w:tc>
          <w:tcPr>
            <w:tcW w:w="4261" w:type="dxa"/>
          </w:tcPr>
          <w:p w14:paraId="428B45A2" w14:textId="77777777" w:rsidR="009130BE" w:rsidRDefault="0045354B">
            <w:pPr>
              <w:pStyle w:val="oancuaDanhsach"/>
              <w:spacing w:line="240" w:lineRule="auto"/>
              <w:ind w:left="0" w:right="1400" w:firstLineChars="200" w:firstLine="520"/>
              <w:rPr>
                <w:rFonts w:ascii="Times New Roman" w:hAnsi="Times New Roman" w:cs="Times New Roman"/>
                <w:sz w:val="26"/>
                <w:szCs w:val="26"/>
              </w:rPr>
            </w:pPr>
            <w:r>
              <w:rPr>
                <w:rFonts w:ascii="Times New Roman" w:hAnsi="Times New Roman" w:cs="Times New Roman"/>
                <w:sz w:val="26"/>
                <w:szCs w:val="26"/>
              </w:rPr>
              <w:t xml:space="preserve">- Chi </w:t>
            </w:r>
            <w:proofErr w:type="spellStart"/>
            <w:r>
              <w:rPr>
                <w:rFonts w:ascii="Times New Roman" w:hAnsi="Times New Roman" w:cs="Times New Roman"/>
                <w:sz w:val="26"/>
                <w:szCs w:val="26"/>
              </w:rPr>
              <w:t>phí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đăng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ký</w:t>
            </w:r>
            <w:proofErr w:type="spellEnd"/>
            <w:r>
              <w:rPr>
                <w:rFonts w:ascii="Times New Roman" w:hAnsi="Times New Roman" w:cs="Times New Roman"/>
                <w:sz w:val="26"/>
                <w:szCs w:val="26"/>
              </w:rPr>
              <w:t xml:space="preserve"> con </w:t>
            </w:r>
            <w:proofErr w:type="spellStart"/>
            <w:r>
              <w:rPr>
                <w:rFonts w:ascii="Times New Roman" w:hAnsi="Times New Roman" w:cs="Times New Roman"/>
                <w:sz w:val="26"/>
                <w:szCs w:val="26"/>
              </w:rPr>
              <w:t>dấu</w:t>
            </w:r>
            <w:proofErr w:type="spellEnd"/>
            <w:r>
              <w:rPr>
                <w:rFonts w:ascii="Times New Roman" w:hAnsi="Times New Roman" w:cs="Times New Roman"/>
                <w:sz w:val="26"/>
                <w:szCs w:val="26"/>
              </w:rPr>
              <w:t xml:space="preserve"> </w:t>
            </w:r>
          </w:p>
        </w:tc>
        <w:tc>
          <w:tcPr>
            <w:tcW w:w="5657" w:type="dxa"/>
          </w:tcPr>
          <w:p w14:paraId="73FB23FA" w14:textId="77777777" w:rsidR="009130BE" w:rsidRDefault="0045354B">
            <w:pPr>
              <w:jc w:val="center"/>
              <w:rPr>
                <w:rFonts w:ascii="Times New Roman" w:hAnsi="Times New Roman" w:cs="Times New Roman"/>
                <w:sz w:val="26"/>
                <w:szCs w:val="26"/>
              </w:rPr>
            </w:pPr>
            <w:r>
              <w:rPr>
                <w:rFonts w:ascii="Times New Roman" w:hAnsi="Times New Roman" w:cs="Times New Roman"/>
                <w:sz w:val="26"/>
                <w:szCs w:val="26"/>
              </w:rPr>
              <w:t>450.000</w:t>
            </w:r>
          </w:p>
        </w:tc>
      </w:tr>
      <w:tr w:rsidR="009130BE" w14:paraId="39528C91" w14:textId="77777777">
        <w:tc>
          <w:tcPr>
            <w:tcW w:w="4261" w:type="dxa"/>
          </w:tcPr>
          <w:p w14:paraId="0D778BEF" w14:textId="77777777" w:rsidR="009130BE" w:rsidRDefault="0045354B">
            <w:pPr>
              <w:pStyle w:val="oancuaDanhsach"/>
              <w:spacing w:line="240" w:lineRule="auto"/>
              <w:ind w:left="0" w:right="1400" w:firstLineChars="200" w:firstLine="520"/>
              <w:rPr>
                <w:rFonts w:ascii="Times New Roman" w:hAnsi="Times New Roman" w:cs="Times New Roman"/>
                <w:sz w:val="26"/>
                <w:szCs w:val="26"/>
              </w:rPr>
            </w:pPr>
            <w:r>
              <w:rPr>
                <w:rFonts w:ascii="Times New Roman" w:hAnsi="Times New Roman" w:cs="Times New Roman"/>
                <w:sz w:val="26"/>
                <w:szCs w:val="26"/>
              </w:rPr>
              <w:t xml:space="preserve">- Chi </w:t>
            </w:r>
            <w:proofErr w:type="spellStart"/>
            <w:r>
              <w:rPr>
                <w:rFonts w:ascii="Times New Roman" w:hAnsi="Times New Roman" w:cs="Times New Roman"/>
                <w:sz w:val="26"/>
                <w:szCs w:val="26"/>
              </w:rPr>
              <w:t>phí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đăng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số</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thuế</w:t>
            </w:r>
            <w:proofErr w:type="spellEnd"/>
            <w:r>
              <w:rPr>
                <w:rFonts w:ascii="Times New Roman" w:hAnsi="Times New Roman" w:cs="Times New Roman"/>
                <w:sz w:val="26"/>
                <w:szCs w:val="26"/>
              </w:rPr>
              <w:t xml:space="preserve"> </w:t>
            </w:r>
          </w:p>
        </w:tc>
        <w:tc>
          <w:tcPr>
            <w:tcW w:w="5657" w:type="dxa"/>
          </w:tcPr>
          <w:p w14:paraId="3E4006D2" w14:textId="77777777" w:rsidR="009130BE" w:rsidRDefault="0045354B">
            <w:pPr>
              <w:jc w:val="center"/>
              <w:rPr>
                <w:rFonts w:ascii="Times New Roman" w:hAnsi="Times New Roman" w:cs="Times New Roman"/>
                <w:sz w:val="26"/>
                <w:szCs w:val="26"/>
              </w:rPr>
            </w:pPr>
            <w:r>
              <w:rPr>
                <w:rFonts w:ascii="Times New Roman" w:hAnsi="Times New Roman" w:cs="Times New Roman"/>
                <w:sz w:val="26"/>
                <w:szCs w:val="26"/>
              </w:rPr>
              <w:t>500.000</w:t>
            </w:r>
          </w:p>
        </w:tc>
      </w:tr>
      <w:tr w:rsidR="009130BE" w14:paraId="339285E8" w14:textId="77777777">
        <w:tc>
          <w:tcPr>
            <w:tcW w:w="4261" w:type="dxa"/>
          </w:tcPr>
          <w:p w14:paraId="2EE76E32" w14:textId="77777777" w:rsidR="009130BE" w:rsidRDefault="0045354B">
            <w:pPr>
              <w:jc w:val="center"/>
              <w:rPr>
                <w:rFonts w:ascii="Times New Roman" w:hAnsi="Times New Roman" w:cs="Times New Roman"/>
                <w:sz w:val="26"/>
                <w:szCs w:val="26"/>
              </w:rPr>
            </w:pPr>
            <w:proofErr w:type="spellStart"/>
            <w:r>
              <w:rPr>
                <w:rFonts w:ascii="Times New Roman" w:hAnsi="Times New Roman" w:cs="Times New Roman"/>
                <w:b/>
                <w:bCs/>
                <w:sz w:val="26"/>
                <w:szCs w:val="26"/>
              </w:rPr>
              <w:t>Tổng</w:t>
            </w:r>
            <w:proofErr w:type="spellEnd"/>
          </w:p>
        </w:tc>
        <w:tc>
          <w:tcPr>
            <w:tcW w:w="5657" w:type="dxa"/>
          </w:tcPr>
          <w:p w14:paraId="7F7B2DA1" w14:textId="77777777" w:rsidR="009130BE" w:rsidRDefault="0045354B">
            <w:pPr>
              <w:jc w:val="center"/>
              <w:rPr>
                <w:rFonts w:ascii="Times New Roman" w:hAnsi="Times New Roman" w:cs="Times New Roman"/>
                <w:sz w:val="26"/>
                <w:szCs w:val="26"/>
              </w:rPr>
            </w:pPr>
            <w:r>
              <w:rPr>
                <w:rFonts w:ascii="Times New Roman" w:hAnsi="Times New Roman" w:cs="Times New Roman"/>
                <w:b/>
                <w:bCs/>
                <w:sz w:val="26"/>
                <w:szCs w:val="26"/>
              </w:rPr>
              <w:t>589.046.000</w:t>
            </w:r>
          </w:p>
        </w:tc>
      </w:tr>
      <w:tr w:rsidR="009130BE" w14:paraId="5622C8E3" w14:textId="77777777">
        <w:tc>
          <w:tcPr>
            <w:tcW w:w="4261" w:type="dxa"/>
          </w:tcPr>
          <w:p w14:paraId="1727D80C" w14:textId="77777777" w:rsidR="009130BE" w:rsidRDefault="0045354B">
            <w:pPr>
              <w:jc w:val="center"/>
              <w:rPr>
                <w:rFonts w:ascii="Times New Roman" w:hAnsi="Times New Roman" w:cs="Times New Roman"/>
                <w:b/>
                <w:bCs/>
                <w:sz w:val="26"/>
                <w:szCs w:val="26"/>
              </w:rPr>
            </w:pPr>
            <w:r>
              <w:rPr>
                <w:rFonts w:ascii="Times New Roman" w:hAnsi="Times New Roman" w:cs="Times New Roman"/>
                <w:b/>
                <w:bCs/>
                <w:sz w:val="26"/>
                <w:szCs w:val="26"/>
              </w:rPr>
              <w:lastRenderedPageBreak/>
              <w:t xml:space="preserve">Chi </w:t>
            </w:r>
            <w:proofErr w:type="spellStart"/>
            <w:r>
              <w:rPr>
                <w:rFonts w:ascii="Times New Roman" w:hAnsi="Times New Roman" w:cs="Times New Roman"/>
                <w:b/>
                <w:bCs/>
                <w:sz w:val="26"/>
                <w:szCs w:val="26"/>
              </w:rPr>
              <w:t>phí</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biến</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đổi</w:t>
            </w:r>
            <w:proofErr w:type="spellEnd"/>
            <w:r>
              <w:rPr>
                <w:rFonts w:ascii="Times New Roman" w:hAnsi="Times New Roman" w:cs="Times New Roman"/>
                <w:b/>
                <w:bCs/>
                <w:sz w:val="26"/>
                <w:szCs w:val="26"/>
              </w:rPr>
              <w:t xml:space="preserve"> </w:t>
            </w:r>
          </w:p>
        </w:tc>
        <w:tc>
          <w:tcPr>
            <w:tcW w:w="5657" w:type="dxa"/>
          </w:tcPr>
          <w:p w14:paraId="6E97F1C3" w14:textId="77777777" w:rsidR="009130BE" w:rsidRDefault="009130BE">
            <w:pPr>
              <w:jc w:val="center"/>
              <w:rPr>
                <w:rFonts w:ascii="Times New Roman" w:hAnsi="Times New Roman" w:cs="Times New Roman"/>
                <w:b/>
                <w:bCs/>
                <w:sz w:val="26"/>
                <w:szCs w:val="26"/>
              </w:rPr>
            </w:pPr>
          </w:p>
        </w:tc>
      </w:tr>
      <w:tr w:rsidR="009130BE" w14:paraId="5A3F0369" w14:textId="77777777">
        <w:tc>
          <w:tcPr>
            <w:tcW w:w="4261" w:type="dxa"/>
          </w:tcPr>
          <w:p w14:paraId="0F81A0D5" w14:textId="77777777" w:rsidR="009130BE" w:rsidRDefault="0045354B">
            <w:pPr>
              <w:jc w:val="left"/>
              <w:rPr>
                <w:rFonts w:ascii="Times New Roman" w:hAnsi="Times New Roman" w:cs="Times New Roman"/>
                <w:b/>
                <w:bCs/>
                <w:sz w:val="26"/>
                <w:szCs w:val="26"/>
              </w:rPr>
            </w:pPr>
            <w:r>
              <w:rPr>
                <w:rFonts w:ascii="Times New Roman" w:hAnsi="Times New Roman" w:cs="Times New Roman"/>
                <w:sz w:val="26"/>
                <w:szCs w:val="26"/>
              </w:rPr>
              <w:t xml:space="preserve">Chi </w:t>
            </w:r>
            <w:proofErr w:type="spellStart"/>
            <w:r>
              <w:rPr>
                <w:rFonts w:ascii="Times New Roman" w:hAnsi="Times New Roman" w:cs="Times New Roman"/>
                <w:sz w:val="26"/>
                <w:szCs w:val="26"/>
              </w:rPr>
              <w:t>phí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nước</w:t>
            </w:r>
            <w:proofErr w:type="spellEnd"/>
            <w:r>
              <w:rPr>
                <w:rFonts w:ascii="Times New Roman" w:hAnsi="Times New Roman" w:cs="Times New Roman"/>
                <w:sz w:val="26"/>
                <w:szCs w:val="26"/>
              </w:rPr>
              <w:t xml:space="preserve"> </w:t>
            </w:r>
          </w:p>
        </w:tc>
        <w:tc>
          <w:tcPr>
            <w:tcW w:w="5657" w:type="dxa"/>
          </w:tcPr>
          <w:p w14:paraId="7B03C239" w14:textId="77777777" w:rsidR="009130BE" w:rsidRDefault="0045354B">
            <w:pPr>
              <w:jc w:val="center"/>
              <w:rPr>
                <w:rFonts w:ascii="Times New Roman" w:hAnsi="Times New Roman" w:cs="Times New Roman"/>
                <w:b/>
                <w:bCs/>
                <w:sz w:val="26"/>
                <w:szCs w:val="26"/>
              </w:rPr>
            </w:pPr>
            <w:r>
              <w:rPr>
                <w:rFonts w:ascii="Times New Roman" w:hAnsi="Times New Roman" w:cs="Times New Roman"/>
                <w:sz w:val="26"/>
                <w:szCs w:val="26"/>
              </w:rPr>
              <w:t xml:space="preserve">1.000.000 </w:t>
            </w:r>
            <w:proofErr w:type="spellStart"/>
            <w:r>
              <w:rPr>
                <w:rFonts w:ascii="Times New Roman" w:hAnsi="Times New Roman" w:cs="Times New Roman"/>
                <w:sz w:val="26"/>
                <w:szCs w:val="26"/>
              </w:rPr>
              <w:t>triệu</w:t>
            </w:r>
            <w:proofErr w:type="spellEnd"/>
            <w:r>
              <w:rPr>
                <w:rFonts w:ascii="Times New Roman" w:hAnsi="Times New Roman" w:cs="Times New Roman"/>
                <w:sz w:val="26"/>
                <w:szCs w:val="26"/>
              </w:rPr>
              <w:t>/</w:t>
            </w:r>
            <w:proofErr w:type="spellStart"/>
            <w:r>
              <w:rPr>
                <w:rFonts w:ascii="Times New Roman" w:hAnsi="Times New Roman" w:cs="Times New Roman"/>
                <w:sz w:val="26"/>
                <w:szCs w:val="26"/>
              </w:rPr>
              <w:t>tháng</w:t>
            </w:r>
            <w:proofErr w:type="spellEnd"/>
            <w:r>
              <w:rPr>
                <w:rFonts w:ascii="Times New Roman" w:hAnsi="Times New Roman" w:cs="Times New Roman"/>
                <w:sz w:val="26"/>
                <w:szCs w:val="26"/>
              </w:rPr>
              <w:t xml:space="preserve"> </w:t>
            </w:r>
            <w:proofErr w:type="gramStart"/>
            <w:r>
              <w:rPr>
                <w:rFonts w:ascii="Times New Roman" w:hAnsi="Times New Roman" w:cs="Times New Roman"/>
                <w:sz w:val="26"/>
                <w:szCs w:val="26"/>
              </w:rPr>
              <w:t>( 12.000.000</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triệu</w:t>
            </w:r>
            <w:proofErr w:type="spellEnd"/>
            <w:r>
              <w:rPr>
                <w:rFonts w:ascii="Times New Roman" w:hAnsi="Times New Roman" w:cs="Times New Roman"/>
                <w:sz w:val="26"/>
                <w:szCs w:val="26"/>
              </w:rPr>
              <w:t>/</w:t>
            </w:r>
            <w:proofErr w:type="spellStart"/>
            <w:r>
              <w:rPr>
                <w:rFonts w:ascii="Times New Roman" w:hAnsi="Times New Roman" w:cs="Times New Roman"/>
                <w:sz w:val="26"/>
                <w:szCs w:val="26"/>
              </w:rPr>
              <w:t>năm</w:t>
            </w:r>
            <w:proofErr w:type="spellEnd"/>
            <w:r>
              <w:rPr>
                <w:rFonts w:ascii="Times New Roman" w:hAnsi="Times New Roman" w:cs="Times New Roman"/>
                <w:sz w:val="26"/>
                <w:szCs w:val="26"/>
              </w:rPr>
              <w:t xml:space="preserve"> )</w:t>
            </w:r>
          </w:p>
        </w:tc>
      </w:tr>
      <w:tr w:rsidR="009130BE" w14:paraId="799981FC" w14:textId="77777777">
        <w:tc>
          <w:tcPr>
            <w:tcW w:w="4261" w:type="dxa"/>
          </w:tcPr>
          <w:p w14:paraId="3E72B2FA" w14:textId="77777777" w:rsidR="009130BE" w:rsidRDefault="0045354B">
            <w:pPr>
              <w:jc w:val="left"/>
              <w:rPr>
                <w:rFonts w:ascii="Times New Roman" w:hAnsi="Times New Roman" w:cs="Times New Roman"/>
                <w:b/>
                <w:bCs/>
                <w:sz w:val="26"/>
                <w:szCs w:val="26"/>
              </w:rPr>
            </w:pPr>
            <w:r>
              <w:rPr>
                <w:rFonts w:ascii="Times New Roman" w:hAnsi="Times New Roman" w:cs="Times New Roman"/>
                <w:sz w:val="26"/>
                <w:szCs w:val="26"/>
              </w:rPr>
              <w:t xml:space="preserve">Chi </w:t>
            </w:r>
            <w:proofErr w:type="spellStart"/>
            <w:r>
              <w:rPr>
                <w:rFonts w:ascii="Times New Roman" w:hAnsi="Times New Roman" w:cs="Times New Roman"/>
                <w:sz w:val="26"/>
                <w:szCs w:val="26"/>
              </w:rPr>
              <w:t>phí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bảo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dưỡng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thiết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bị</w:t>
            </w:r>
            <w:proofErr w:type="spellEnd"/>
            <w:r>
              <w:rPr>
                <w:rFonts w:ascii="Times New Roman" w:hAnsi="Times New Roman" w:cs="Times New Roman"/>
                <w:sz w:val="26"/>
                <w:szCs w:val="26"/>
              </w:rPr>
              <w:t xml:space="preserve"> </w:t>
            </w:r>
          </w:p>
        </w:tc>
        <w:tc>
          <w:tcPr>
            <w:tcW w:w="5657" w:type="dxa"/>
          </w:tcPr>
          <w:p w14:paraId="514906DF" w14:textId="77777777" w:rsidR="009130BE" w:rsidRDefault="0045354B">
            <w:pPr>
              <w:jc w:val="center"/>
              <w:rPr>
                <w:rFonts w:ascii="Times New Roman" w:hAnsi="Times New Roman" w:cs="Times New Roman"/>
                <w:b/>
                <w:bCs/>
                <w:sz w:val="26"/>
                <w:szCs w:val="26"/>
              </w:rPr>
            </w:pPr>
            <w:r>
              <w:rPr>
                <w:rFonts w:ascii="Times New Roman" w:hAnsi="Times New Roman" w:cs="Times New Roman"/>
                <w:sz w:val="26"/>
                <w:szCs w:val="26"/>
              </w:rPr>
              <w:t xml:space="preserve">6.000.000 </w:t>
            </w:r>
            <w:proofErr w:type="spellStart"/>
            <w:r>
              <w:rPr>
                <w:rFonts w:ascii="Times New Roman" w:hAnsi="Times New Roman" w:cs="Times New Roman"/>
                <w:sz w:val="26"/>
                <w:szCs w:val="26"/>
              </w:rPr>
              <w:t>triệu</w:t>
            </w:r>
            <w:proofErr w:type="spellEnd"/>
            <w:r>
              <w:rPr>
                <w:rFonts w:ascii="Times New Roman" w:hAnsi="Times New Roman" w:cs="Times New Roman"/>
                <w:sz w:val="26"/>
                <w:szCs w:val="26"/>
              </w:rPr>
              <w:t>/</w:t>
            </w:r>
            <w:proofErr w:type="spellStart"/>
            <w:r>
              <w:rPr>
                <w:rFonts w:ascii="Times New Roman" w:hAnsi="Times New Roman" w:cs="Times New Roman"/>
                <w:sz w:val="26"/>
                <w:szCs w:val="26"/>
              </w:rPr>
              <w:t>năm</w:t>
            </w:r>
            <w:proofErr w:type="spellEnd"/>
          </w:p>
        </w:tc>
      </w:tr>
      <w:tr w:rsidR="009130BE" w14:paraId="13CC12D2" w14:textId="77777777">
        <w:tc>
          <w:tcPr>
            <w:tcW w:w="4261" w:type="dxa"/>
          </w:tcPr>
          <w:p w14:paraId="111C8CBF"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Chi </w:t>
            </w:r>
            <w:proofErr w:type="spellStart"/>
            <w:r>
              <w:rPr>
                <w:rFonts w:ascii="Times New Roman" w:hAnsi="Times New Roman" w:cs="Times New Roman"/>
                <w:sz w:val="26"/>
                <w:szCs w:val="26"/>
              </w:rPr>
              <w:t>phí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nước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uống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ăn</w:t>
            </w:r>
            <w:proofErr w:type="spellEnd"/>
            <w:r>
              <w:rPr>
                <w:rFonts w:ascii="Times New Roman" w:hAnsi="Times New Roman" w:cs="Times New Roman"/>
                <w:sz w:val="26"/>
                <w:szCs w:val="26"/>
              </w:rPr>
              <w:t xml:space="preserve"> </w:t>
            </w:r>
          </w:p>
        </w:tc>
        <w:tc>
          <w:tcPr>
            <w:tcW w:w="5657" w:type="dxa"/>
          </w:tcPr>
          <w:p w14:paraId="0F5039F5" w14:textId="77777777" w:rsidR="009130BE" w:rsidRDefault="0045354B">
            <w:pPr>
              <w:jc w:val="center"/>
              <w:rPr>
                <w:rFonts w:ascii="Times New Roman" w:hAnsi="Times New Roman" w:cs="Times New Roman"/>
                <w:sz w:val="26"/>
                <w:szCs w:val="26"/>
              </w:rPr>
            </w:pPr>
            <w:r>
              <w:rPr>
                <w:rFonts w:ascii="Times New Roman" w:hAnsi="Times New Roman" w:cs="Times New Roman"/>
                <w:sz w:val="26"/>
                <w:szCs w:val="26"/>
              </w:rPr>
              <w:t>6.000.000/</w:t>
            </w:r>
            <w:proofErr w:type="spellStart"/>
            <w:r>
              <w:rPr>
                <w:rFonts w:ascii="Times New Roman" w:hAnsi="Times New Roman" w:cs="Times New Roman"/>
                <w:sz w:val="26"/>
                <w:szCs w:val="26"/>
              </w:rPr>
              <w:t>tháng</w:t>
            </w:r>
            <w:proofErr w:type="spellEnd"/>
            <w:r>
              <w:rPr>
                <w:rFonts w:ascii="Times New Roman" w:hAnsi="Times New Roman" w:cs="Times New Roman"/>
                <w:sz w:val="26"/>
                <w:szCs w:val="26"/>
              </w:rPr>
              <w:t xml:space="preserve"> </w:t>
            </w:r>
            <w:proofErr w:type="gramStart"/>
            <w:r>
              <w:rPr>
                <w:rFonts w:ascii="Times New Roman" w:hAnsi="Times New Roman" w:cs="Times New Roman"/>
                <w:sz w:val="26"/>
                <w:szCs w:val="26"/>
              </w:rPr>
              <w:t>( 72.000.000</w:t>
            </w:r>
            <w:proofErr w:type="gramEnd"/>
            <w:r>
              <w:rPr>
                <w:rFonts w:ascii="Times New Roman" w:hAnsi="Times New Roman" w:cs="Times New Roman"/>
                <w:sz w:val="26"/>
                <w:szCs w:val="26"/>
              </w:rPr>
              <w:t>/</w:t>
            </w:r>
            <w:proofErr w:type="spellStart"/>
            <w:r>
              <w:rPr>
                <w:rFonts w:ascii="Times New Roman" w:hAnsi="Times New Roman" w:cs="Times New Roman"/>
                <w:sz w:val="26"/>
                <w:szCs w:val="26"/>
              </w:rPr>
              <w:t>năm</w:t>
            </w:r>
            <w:proofErr w:type="spellEnd"/>
            <w:r>
              <w:rPr>
                <w:rFonts w:ascii="Times New Roman" w:hAnsi="Times New Roman" w:cs="Times New Roman"/>
                <w:sz w:val="26"/>
                <w:szCs w:val="26"/>
              </w:rPr>
              <w:t xml:space="preserve"> )</w:t>
            </w:r>
          </w:p>
        </w:tc>
      </w:tr>
      <w:tr w:rsidR="009130BE" w14:paraId="3AC1FEBC" w14:textId="77777777">
        <w:tc>
          <w:tcPr>
            <w:tcW w:w="4261" w:type="dxa"/>
          </w:tcPr>
          <w:p w14:paraId="16FAB937"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Chi </w:t>
            </w:r>
            <w:proofErr w:type="spellStart"/>
            <w:r>
              <w:rPr>
                <w:rFonts w:ascii="Times New Roman" w:hAnsi="Times New Roman" w:cs="Times New Roman"/>
                <w:sz w:val="26"/>
                <w:szCs w:val="26"/>
              </w:rPr>
              <w:t>phí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dự</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phòng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rủi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ro</w:t>
            </w:r>
            <w:proofErr w:type="spellEnd"/>
            <w:r>
              <w:rPr>
                <w:rFonts w:ascii="Times New Roman" w:hAnsi="Times New Roman" w:cs="Times New Roman"/>
                <w:sz w:val="26"/>
                <w:szCs w:val="26"/>
              </w:rPr>
              <w:t xml:space="preserve"> </w:t>
            </w:r>
          </w:p>
        </w:tc>
        <w:tc>
          <w:tcPr>
            <w:tcW w:w="5657" w:type="dxa"/>
          </w:tcPr>
          <w:p w14:paraId="2BA02BED" w14:textId="77777777" w:rsidR="009130BE" w:rsidRDefault="0045354B">
            <w:pPr>
              <w:jc w:val="center"/>
              <w:rPr>
                <w:rFonts w:ascii="Times New Roman" w:hAnsi="Times New Roman" w:cs="Times New Roman"/>
                <w:sz w:val="26"/>
                <w:szCs w:val="26"/>
              </w:rPr>
            </w:pPr>
            <w:r>
              <w:rPr>
                <w:rFonts w:ascii="Times New Roman" w:hAnsi="Times New Roman" w:cs="Times New Roman"/>
                <w:sz w:val="26"/>
                <w:szCs w:val="26"/>
              </w:rPr>
              <w:t>2.800.000</w:t>
            </w:r>
          </w:p>
        </w:tc>
      </w:tr>
      <w:tr w:rsidR="009130BE" w14:paraId="128A3128" w14:textId="77777777">
        <w:tc>
          <w:tcPr>
            <w:tcW w:w="4261" w:type="dxa"/>
          </w:tcPr>
          <w:p w14:paraId="3F5651C2" w14:textId="77777777" w:rsidR="009130BE" w:rsidRDefault="0045354B">
            <w:pPr>
              <w:jc w:val="center"/>
              <w:rPr>
                <w:rFonts w:ascii="Times New Roman" w:hAnsi="Times New Roman" w:cs="Times New Roman"/>
                <w:sz w:val="26"/>
                <w:szCs w:val="26"/>
              </w:rPr>
            </w:pPr>
            <w:proofErr w:type="spellStart"/>
            <w:r>
              <w:rPr>
                <w:rFonts w:ascii="Times New Roman" w:hAnsi="Times New Roman" w:cs="Times New Roman"/>
                <w:b/>
                <w:bCs/>
                <w:sz w:val="26"/>
                <w:szCs w:val="26"/>
              </w:rPr>
              <w:t>Tổng</w:t>
            </w:r>
            <w:proofErr w:type="spellEnd"/>
          </w:p>
        </w:tc>
        <w:tc>
          <w:tcPr>
            <w:tcW w:w="5657" w:type="dxa"/>
          </w:tcPr>
          <w:p w14:paraId="6D8B42AF" w14:textId="77777777" w:rsidR="009130BE" w:rsidRDefault="0045354B">
            <w:pPr>
              <w:jc w:val="center"/>
              <w:rPr>
                <w:rFonts w:ascii="Times New Roman" w:hAnsi="Times New Roman" w:cs="Times New Roman"/>
                <w:sz w:val="26"/>
                <w:szCs w:val="26"/>
              </w:rPr>
            </w:pPr>
            <w:r>
              <w:rPr>
                <w:rFonts w:ascii="Times New Roman" w:hAnsi="Times New Roman" w:cs="Times New Roman"/>
                <w:b/>
                <w:bCs/>
                <w:sz w:val="26"/>
                <w:szCs w:val="26"/>
              </w:rPr>
              <w:t>92.800.000</w:t>
            </w:r>
          </w:p>
        </w:tc>
      </w:tr>
    </w:tbl>
    <w:p w14:paraId="5A8C8F7D" w14:textId="77777777" w:rsidR="009130BE" w:rsidRDefault="009130BE">
      <w:pPr>
        <w:rPr>
          <w:rFonts w:ascii="Times New Roman" w:hAnsi="Times New Roman" w:cs="Times New Roman"/>
          <w:sz w:val="26"/>
          <w:szCs w:val="26"/>
        </w:rPr>
      </w:pPr>
    </w:p>
    <w:p w14:paraId="5D69A4F2" w14:textId="77777777" w:rsidR="009130BE" w:rsidRDefault="0045354B">
      <w:pPr>
        <w:rPr>
          <w:rFonts w:ascii="Times New Roman" w:hAnsi="Times New Roman" w:cs="Times New Roman"/>
          <w:sz w:val="26"/>
          <w:szCs w:val="26"/>
        </w:rPr>
      </w:pPr>
      <w:r>
        <w:rPr>
          <w:rFonts w:ascii="Times New Roman" w:hAnsi="Times New Roman" w:cs="Times New Roman"/>
          <w:b/>
          <w:bCs/>
          <w:sz w:val="26"/>
          <w:szCs w:val="26"/>
        </w:rPr>
        <w:t>-</w:t>
      </w:r>
      <w:r>
        <w:rPr>
          <w:rFonts w:ascii="Times New Roman" w:hAnsi="Times New Roman" w:cs="Times New Roman"/>
          <w:sz w:val="26"/>
          <w:szCs w:val="26"/>
        </w:rPr>
        <w:t xml:space="preserve"> </w:t>
      </w:r>
      <w:proofErr w:type="spellStart"/>
      <w:r>
        <w:rPr>
          <w:rFonts w:ascii="Times New Roman" w:hAnsi="Times New Roman" w:cs="Times New Roman"/>
          <w:sz w:val="26"/>
          <w:szCs w:val="26"/>
        </w:rPr>
        <w:t>Khấu</w:t>
      </w:r>
      <w:proofErr w:type="spellEnd"/>
      <w:r>
        <w:rPr>
          <w:rFonts w:ascii="Times New Roman" w:hAnsi="Times New Roman" w:cs="Times New Roman"/>
          <w:sz w:val="26"/>
          <w:szCs w:val="26"/>
        </w:rPr>
        <w:t xml:space="preserve"> hao </w:t>
      </w:r>
      <w:proofErr w:type="spellStart"/>
      <w:r>
        <w:rPr>
          <w:rFonts w:ascii="Times New Roman" w:hAnsi="Times New Roman" w:cs="Times New Roman"/>
          <w:sz w:val="26"/>
          <w:szCs w:val="26"/>
        </w:rPr>
        <w:t>tài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cố</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định</w:t>
      </w:r>
      <w:proofErr w:type="spellEnd"/>
      <w:r>
        <w:rPr>
          <w:rFonts w:ascii="Times New Roman" w:hAnsi="Times New Roman" w:cs="Times New Roman"/>
          <w:sz w:val="26"/>
          <w:szCs w:val="26"/>
        </w:rPr>
        <w:t xml:space="preserve"> </w:t>
      </w:r>
    </w:p>
    <w:p w14:paraId="38E9BF64"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 Chi </w:t>
      </w:r>
      <w:proofErr w:type="spellStart"/>
      <w:r>
        <w:rPr>
          <w:rFonts w:ascii="Times New Roman" w:hAnsi="Times New Roman" w:cs="Times New Roman"/>
          <w:sz w:val="26"/>
          <w:szCs w:val="26"/>
        </w:rPr>
        <w:t>phí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thiết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bị</w:t>
      </w:r>
      <w:proofErr w:type="spellEnd"/>
      <w:r>
        <w:rPr>
          <w:rFonts w:ascii="Times New Roman" w:hAnsi="Times New Roman" w:cs="Times New Roman"/>
          <w:sz w:val="26"/>
          <w:szCs w:val="26"/>
        </w:rPr>
        <w:t xml:space="preserve">: 14.900.000/10 </w:t>
      </w:r>
      <w:proofErr w:type="spellStart"/>
      <w:r>
        <w:rPr>
          <w:rFonts w:ascii="Times New Roman" w:hAnsi="Times New Roman" w:cs="Times New Roman"/>
          <w:sz w:val="26"/>
          <w:szCs w:val="26"/>
        </w:rPr>
        <w:t>năm</w:t>
      </w:r>
      <w:proofErr w:type="spellEnd"/>
      <w:r>
        <w:rPr>
          <w:rFonts w:ascii="Times New Roman" w:hAnsi="Times New Roman" w:cs="Times New Roman"/>
          <w:sz w:val="26"/>
          <w:szCs w:val="26"/>
        </w:rPr>
        <w:t xml:space="preserve"> </w:t>
      </w:r>
    </w:p>
    <w:p w14:paraId="7A60333F" w14:textId="77777777" w:rsidR="009130BE" w:rsidRDefault="0045354B">
      <w:pPr>
        <w:numPr>
          <w:ilvl w:val="0"/>
          <w:numId w:val="15"/>
        </w:numPr>
        <w:rPr>
          <w:rFonts w:ascii="Times New Roman" w:hAnsi="Times New Roman" w:cs="Times New Roman"/>
          <w:sz w:val="26"/>
          <w:szCs w:val="26"/>
        </w:rPr>
      </w:pPr>
      <w:proofErr w:type="spellStart"/>
      <w:r>
        <w:rPr>
          <w:rFonts w:ascii="Times New Roman" w:hAnsi="Times New Roman" w:cs="Times New Roman"/>
          <w:sz w:val="26"/>
          <w:szCs w:val="26"/>
        </w:rPr>
        <w:t>Máy</w:t>
      </w:r>
      <w:proofErr w:type="spellEnd"/>
      <w:r>
        <w:rPr>
          <w:rFonts w:ascii="Times New Roman" w:hAnsi="Times New Roman" w:cs="Times New Roman"/>
          <w:sz w:val="26"/>
          <w:szCs w:val="26"/>
        </w:rPr>
        <w:t xml:space="preserve"> oxy: 4.000.000</w:t>
      </w:r>
    </w:p>
    <w:p w14:paraId="579AE282" w14:textId="77777777" w:rsidR="009130BE" w:rsidRDefault="0045354B">
      <w:pPr>
        <w:numPr>
          <w:ilvl w:val="0"/>
          <w:numId w:val="15"/>
        </w:numPr>
        <w:rPr>
          <w:rFonts w:ascii="Times New Roman" w:hAnsi="Times New Roman" w:cs="Times New Roman"/>
          <w:sz w:val="26"/>
          <w:szCs w:val="26"/>
        </w:rPr>
      </w:pPr>
      <w:proofErr w:type="spellStart"/>
      <w:r>
        <w:rPr>
          <w:rFonts w:ascii="Times New Roman" w:hAnsi="Times New Roman" w:cs="Times New Roman"/>
          <w:sz w:val="26"/>
          <w:szCs w:val="26"/>
        </w:rPr>
        <w:t>Bàn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ghế</w:t>
      </w:r>
      <w:proofErr w:type="spellEnd"/>
      <w:r>
        <w:rPr>
          <w:rFonts w:ascii="Times New Roman" w:hAnsi="Times New Roman" w:cs="Times New Roman"/>
          <w:sz w:val="26"/>
          <w:szCs w:val="26"/>
        </w:rPr>
        <w:t>: 2.350.000</w:t>
      </w:r>
    </w:p>
    <w:p w14:paraId="6BF08159" w14:textId="77777777" w:rsidR="009130BE" w:rsidRDefault="0045354B">
      <w:pPr>
        <w:numPr>
          <w:ilvl w:val="0"/>
          <w:numId w:val="15"/>
        </w:numPr>
        <w:rPr>
          <w:rFonts w:ascii="Times New Roman" w:hAnsi="Times New Roman" w:cs="Times New Roman"/>
          <w:sz w:val="26"/>
          <w:szCs w:val="26"/>
        </w:rPr>
      </w:pPr>
      <w:proofErr w:type="spellStart"/>
      <w:r>
        <w:rPr>
          <w:rFonts w:ascii="Times New Roman" w:hAnsi="Times New Roman" w:cs="Times New Roman"/>
          <w:sz w:val="26"/>
          <w:szCs w:val="26"/>
        </w:rPr>
        <w:t>Tủ</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lạnh</w:t>
      </w:r>
      <w:proofErr w:type="spellEnd"/>
      <w:r>
        <w:rPr>
          <w:rFonts w:ascii="Times New Roman" w:hAnsi="Times New Roman" w:cs="Times New Roman"/>
          <w:sz w:val="26"/>
          <w:szCs w:val="26"/>
        </w:rPr>
        <w:t>: 5.000.000</w:t>
      </w:r>
    </w:p>
    <w:p w14:paraId="049F114C" w14:textId="77777777" w:rsidR="009130BE" w:rsidRDefault="0045354B">
      <w:pPr>
        <w:numPr>
          <w:ilvl w:val="0"/>
          <w:numId w:val="15"/>
        </w:numPr>
        <w:rPr>
          <w:rFonts w:ascii="Times New Roman" w:hAnsi="Times New Roman" w:cs="Times New Roman"/>
          <w:sz w:val="26"/>
          <w:szCs w:val="26"/>
        </w:rPr>
      </w:pPr>
      <w:proofErr w:type="spellStart"/>
      <w:r>
        <w:rPr>
          <w:rFonts w:ascii="Times New Roman" w:hAnsi="Times New Roman" w:cs="Times New Roman"/>
          <w:sz w:val="26"/>
          <w:szCs w:val="26"/>
        </w:rPr>
        <w:t>Máy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quạt</w:t>
      </w:r>
      <w:proofErr w:type="spellEnd"/>
      <w:r>
        <w:rPr>
          <w:rFonts w:ascii="Times New Roman" w:hAnsi="Times New Roman" w:cs="Times New Roman"/>
          <w:sz w:val="26"/>
          <w:szCs w:val="26"/>
        </w:rPr>
        <w:t>: 1.000.000</w:t>
      </w:r>
    </w:p>
    <w:p w14:paraId="65673BB1" w14:textId="77777777" w:rsidR="009130BE" w:rsidRDefault="0045354B">
      <w:pPr>
        <w:numPr>
          <w:ilvl w:val="0"/>
          <w:numId w:val="15"/>
        </w:numPr>
        <w:rPr>
          <w:rFonts w:ascii="Times New Roman" w:hAnsi="Times New Roman" w:cs="Times New Roman"/>
          <w:sz w:val="26"/>
          <w:szCs w:val="26"/>
        </w:rPr>
      </w:pPr>
      <w:proofErr w:type="spellStart"/>
      <w:r>
        <w:rPr>
          <w:rFonts w:ascii="Times New Roman" w:hAnsi="Times New Roman" w:cs="Times New Roman"/>
          <w:sz w:val="26"/>
          <w:szCs w:val="26"/>
        </w:rPr>
        <w:t>Bảng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hiệu</w:t>
      </w:r>
      <w:proofErr w:type="spellEnd"/>
      <w:r>
        <w:rPr>
          <w:rFonts w:ascii="Times New Roman" w:hAnsi="Times New Roman" w:cs="Times New Roman"/>
          <w:sz w:val="26"/>
          <w:szCs w:val="26"/>
        </w:rPr>
        <w:t>: 700.000</w:t>
      </w:r>
    </w:p>
    <w:p w14:paraId="4469E026" w14:textId="77777777" w:rsidR="009130BE" w:rsidRDefault="0045354B">
      <w:pPr>
        <w:numPr>
          <w:ilvl w:val="0"/>
          <w:numId w:val="15"/>
        </w:numPr>
        <w:rPr>
          <w:rFonts w:ascii="Times New Roman" w:hAnsi="Times New Roman" w:cs="Times New Roman"/>
          <w:sz w:val="26"/>
          <w:szCs w:val="26"/>
        </w:rPr>
      </w:pPr>
      <w:proofErr w:type="spellStart"/>
      <w:r>
        <w:rPr>
          <w:rFonts w:ascii="Times New Roman" w:hAnsi="Times New Roman" w:cs="Times New Roman"/>
          <w:sz w:val="26"/>
          <w:szCs w:val="26"/>
        </w:rPr>
        <w:t>Bóng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đèn</w:t>
      </w:r>
      <w:proofErr w:type="spellEnd"/>
      <w:r>
        <w:rPr>
          <w:rFonts w:ascii="Times New Roman" w:hAnsi="Times New Roman" w:cs="Times New Roman"/>
          <w:sz w:val="26"/>
          <w:szCs w:val="26"/>
        </w:rPr>
        <w:t>: 850.000</w:t>
      </w:r>
    </w:p>
    <w:p w14:paraId="2CC8EC65" w14:textId="77777777" w:rsidR="009130BE" w:rsidRDefault="0045354B">
      <w:pPr>
        <w:numPr>
          <w:ilvl w:val="0"/>
          <w:numId w:val="15"/>
        </w:numPr>
        <w:rPr>
          <w:rFonts w:ascii="Times New Roman" w:hAnsi="Times New Roman" w:cs="Times New Roman"/>
          <w:sz w:val="26"/>
          <w:szCs w:val="26"/>
        </w:rPr>
      </w:pPr>
      <w:proofErr w:type="spellStart"/>
      <w:r>
        <w:rPr>
          <w:rFonts w:ascii="Times New Roman" w:hAnsi="Times New Roman" w:cs="Times New Roman"/>
          <w:sz w:val="26"/>
          <w:szCs w:val="26"/>
        </w:rPr>
        <w:t>Bếp</w:t>
      </w:r>
      <w:proofErr w:type="spellEnd"/>
      <w:r>
        <w:rPr>
          <w:rFonts w:ascii="Times New Roman" w:hAnsi="Times New Roman" w:cs="Times New Roman"/>
          <w:sz w:val="26"/>
          <w:szCs w:val="26"/>
        </w:rPr>
        <w:t>: 1.000.000</w:t>
      </w:r>
    </w:p>
    <w:p w14:paraId="3321A952"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 Chí </w:t>
      </w:r>
      <w:proofErr w:type="spellStart"/>
      <w:r>
        <w:rPr>
          <w:rFonts w:ascii="Times New Roman" w:hAnsi="Times New Roman" w:cs="Times New Roman"/>
          <w:sz w:val="26"/>
          <w:szCs w:val="26"/>
        </w:rPr>
        <w:t>phí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xây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dựng</w:t>
      </w:r>
      <w:proofErr w:type="spellEnd"/>
      <w:r>
        <w:rPr>
          <w:rFonts w:ascii="Times New Roman" w:hAnsi="Times New Roman" w:cs="Times New Roman"/>
          <w:sz w:val="26"/>
          <w:szCs w:val="26"/>
        </w:rPr>
        <w:t xml:space="preserve">: 43.171.000/ 10 </w:t>
      </w:r>
      <w:proofErr w:type="spellStart"/>
      <w:r>
        <w:rPr>
          <w:rFonts w:ascii="Times New Roman" w:hAnsi="Times New Roman" w:cs="Times New Roman"/>
          <w:sz w:val="26"/>
          <w:szCs w:val="26"/>
        </w:rPr>
        <w:t>năm</w:t>
      </w:r>
      <w:proofErr w:type="spellEnd"/>
    </w:p>
    <w:p w14:paraId="2D698555"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 Chi </w:t>
      </w:r>
      <w:proofErr w:type="spellStart"/>
      <w:r>
        <w:rPr>
          <w:rFonts w:ascii="Times New Roman" w:hAnsi="Times New Roman" w:cs="Times New Roman"/>
          <w:sz w:val="26"/>
          <w:szCs w:val="26"/>
        </w:rPr>
        <w:t>phí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sửa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bờ</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bãi</w:t>
      </w:r>
      <w:proofErr w:type="spellEnd"/>
      <w:r>
        <w:rPr>
          <w:rFonts w:ascii="Times New Roman" w:hAnsi="Times New Roman" w:cs="Times New Roman"/>
          <w:sz w:val="26"/>
          <w:szCs w:val="26"/>
        </w:rPr>
        <w:t xml:space="preserve">: 30.000.000/5 </w:t>
      </w:r>
      <w:proofErr w:type="spellStart"/>
      <w:r>
        <w:rPr>
          <w:rFonts w:ascii="Times New Roman" w:hAnsi="Times New Roman" w:cs="Times New Roman"/>
          <w:sz w:val="26"/>
          <w:szCs w:val="26"/>
        </w:rPr>
        <w:t>năm</w:t>
      </w:r>
      <w:proofErr w:type="spellEnd"/>
      <w:r>
        <w:rPr>
          <w:rFonts w:ascii="Times New Roman" w:hAnsi="Times New Roman" w:cs="Times New Roman"/>
          <w:sz w:val="26"/>
          <w:szCs w:val="26"/>
        </w:rPr>
        <w:t xml:space="preserve"> </w:t>
      </w:r>
    </w:p>
    <w:p w14:paraId="442CDFDA"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 Chi </w:t>
      </w:r>
      <w:proofErr w:type="spellStart"/>
      <w:r>
        <w:rPr>
          <w:rFonts w:ascii="Times New Roman" w:hAnsi="Times New Roman" w:cs="Times New Roman"/>
          <w:sz w:val="26"/>
          <w:szCs w:val="26"/>
        </w:rPr>
        <w:t>phí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xây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dựng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lồng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bè</w:t>
      </w:r>
      <w:proofErr w:type="spellEnd"/>
      <w:r>
        <w:rPr>
          <w:rFonts w:ascii="Times New Roman" w:hAnsi="Times New Roman" w:cs="Times New Roman"/>
          <w:sz w:val="26"/>
          <w:szCs w:val="26"/>
        </w:rPr>
        <w:t xml:space="preserve">: 50.000.000/100m2/ 20 </w:t>
      </w:r>
      <w:proofErr w:type="spellStart"/>
      <w:r>
        <w:rPr>
          <w:rFonts w:ascii="Times New Roman" w:hAnsi="Times New Roman" w:cs="Times New Roman"/>
          <w:sz w:val="26"/>
          <w:szCs w:val="26"/>
        </w:rPr>
        <w:t>năm</w:t>
      </w:r>
      <w:proofErr w:type="spellEnd"/>
      <w:r>
        <w:rPr>
          <w:rFonts w:ascii="Times New Roman" w:hAnsi="Times New Roman" w:cs="Times New Roman"/>
          <w:sz w:val="26"/>
          <w:szCs w:val="26"/>
        </w:rPr>
        <w:t xml:space="preserve"> </w:t>
      </w:r>
      <w:proofErr w:type="gramStart"/>
      <w:r>
        <w:rPr>
          <w:rFonts w:ascii="Times New Roman" w:hAnsi="Times New Roman" w:cs="Times New Roman"/>
          <w:sz w:val="26"/>
          <w:szCs w:val="26"/>
        </w:rPr>
        <w:t>( 5.000.000</w:t>
      </w:r>
      <w:proofErr w:type="gramEnd"/>
      <w:r>
        <w:rPr>
          <w:rFonts w:ascii="Times New Roman" w:hAnsi="Times New Roman" w:cs="Times New Roman"/>
          <w:sz w:val="26"/>
          <w:szCs w:val="26"/>
        </w:rPr>
        <w:t>/10m2/</w:t>
      </w:r>
      <w:proofErr w:type="spellStart"/>
      <w:r>
        <w:rPr>
          <w:rFonts w:ascii="Times New Roman" w:hAnsi="Times New Roman" w:cs="Times New Roman"/>
          <w:sz w:val="26"/>
          <w:szCs w:val="26"/>
        </w:rPr>
        <w:t>lồng</w:t>
      </w:r>
      <w:proofErr w:type="spellEnd"/>
      <w:r>
        <w:rPr>
          <w:rFonts w:ascii="Times New Roman" w:hAnsi="Times New Roman" w:cs="Times New Roman"/>
          <w:sz w:val="26"/>
          <w:szCs w:val="26"/>
        </w:rPr>
        <w:t xml:space="preserve"> )</w:t>
      </w:r>
    </w:p>
    <w:p w14:paraId="08947D19"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=&gt; </w:t>
      </w:r>
      <w:proofErr w:type="spellStart"/>
      <w:r>
        <w:rPr>
          <w:rFonts w:ascii="Times New Roman" w:hAnsi="Times New Roman" w:cs="Times New Roman"/>
          <w:sz w:val="26"/>
          <w:szCs w:val="26"/>
        </w:rPr>
        <w:t>Khấu</w:t>
      </w:r>
      <w:proofErr w:type="spellEnd"/>
      <w:r>
        <w:rPr>
          <w:rFonts w:ascii="Times New Roman" w:hAnsi="Times New Roman" w:cs="Times New Roman"/>
          <w:sz w:val="26"/>
          <w:szCs w:val="26"/>
        </w:rPr>
        <w:t xml:space="preserve"> hao </w:t>
      </w:r>
      <w:proofErr w:type="spellStart"/>
      <w:r>
        <w:rPr>
          <w:rFonts w:ascii="Times New Roman" w:hAnsi="Times New Roman" w:cs="Times New Roman"/>
          <w:sz w:val="26"/>
          <w:szCs w:val="26"/>
        </w:rPr>
        <w:t>tài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cố</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định</w:t>
      </w:r>
      <w:proofErr w:type="spellEnd"/>
      <w:r>
        <w:rPr>
          <w:rFonts w:ascii="Times New Roman" w:hAnsi="Times New Roman" w:cs="Times New Roman"/>
          <w:sz w:val="26"/>
          <w:szCs w:val="26"/>
        </w:rPr>
        <w:t xml:space="preserve"> = 14.900.000 x 10% + 43.171.000 x 10% + 30.000.000 x 5% + 50.000.000 x 20% = 17.307.100</w:t>
      </w:r>
    </w:p>
    <w:p w14:paraId="438FE5D3" w14:textId="77777777" w:rsidR="009130BE" w:rsidRDefault="0045354B">
      <w:pPr>
        <w:rPr>
          <w:rFonts w:ascii="Times New Roman" w:hAnsi="Times New Roman" w:cs="Times New Roman"/>
          <w:color w:val="FF0000"/>
          <w:sz w:val="26"/>
          <w:szCs w:val="26"/>
        </w:rPr>
      </w:pPr>
      <w:r>
        <w:rPr>
          <w:rFonts w:ascii="Times New Roman" w:hAnsi="Times New Roman" w:cs="Times New Roman"/>
          <w:sz w:val="26"/>
          <w:szCs w:val="26"/>
        </w:rPr>
        <w:t xml:space="preserve">=&gt; </w:t>
      </w:r>
      <w:proofErr w:type="spellStart"/>
      <w:r>
        <w:rPr>
          <w:rFonts w:ascii="Times New Roman" w:hAnsi="Times New Roman" w:cs="Times New Roman"/>
          <w:color w:val="000000" w:themeColor="text1"/>
          <w:sz w:val="26"/>
          <w:szCs w:val="26"/>
        </w:rPr>
        <w:t>Tổng</w:t>
      </w:r>
      <w:proofErr w:type="spellEnd"/>
      <w:r>
        <w:rPr>
          <w:rFonts w:ascii="Times New Roman" w:hAnsi="Times New Roman" w:cs="Times New Roman"/>
          <w:color w:val="000000" w:themeColor="text1"/>
          <w:sz w:val="26"/>
          <w:szCs w:val="26"/>
        </w:rPr>
        <w:t xml:space="preserve"> chi </w:t>
      </w:r>
      <w:proofErr w:type="spellStart"/>
      <w:r>
        <w:rPr>
          <w:rFonts w:ascii="Times New Roman" w:hAnsi="Times New Roman" w:cs="Times New Roman"/>
          <w:color w:val="000000" w:themeColor="text1"/>
          <w:sz w:val="26"/>
          <w:szCs w:val="26"/>
        </w:rPr>
        <w:t>phí</w:t>
      </w:r>
      <w:proofErr w:type="spellEnd"/>
      <w:r>
        <w:rPr>
          <w:rFonts w:ascii="Times New Roman" w:hAnsi="Times New Roman" w:cs="Times New Roman"/>
          <w:color w:val="000000" w:themeColor="text1"/>
          <w:sz w:val="26"/>
          <w:szCs w:val="26"/>
        </w:rPr>
        <w:t xml:space="preserve"> </w:t>
      </w:r>
      <w:proofErr w:type="gramStart"/>
      <w:r>
        <w:rPr>
          <w:rFonts w:ascii="Times New Roman" w:hAnsi="Times New Roman" w:cs="Times New Roman"/>
          <w:color w:val="000000" w:themeColor="text1"/>
          <w:sz w:val="26"/>
          <w:szCs w:val="26"/>
        </w:rPr>
        <w:t>( chi</w:t>
      </w:r>
      <w:proofErr w:type="gram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phí</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cố</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định</w:t>
      </w:r>
      <w:proofErr w:type="spellEnd"/>
      <w:r>
        <w:rPr>
          <w:rFonts w:ascii="Times New Roman" w:hAnsi="Times New Roman" w:cs="Times New Roman"/>
          <w:color w:val="000000" w:themeColor="text1"/>
          <w:sz w:val="26"/>
          <w:szCs w:val="26"/>
        </w:rPr>
        <w:t xml:space="preserve"> + chi </w:t>
      </w:r>
      <w:proofErr w:type="spellStart"/>
      <w:r>
        <w:rPr>
          <w:rFonts w:ascii="Times New Roman" w:hAnsi="Times New Roman" w:cs="Times New Roman"/>
          <w:color w:val="000000" w:themeColor="text1"/>
          <w:sz w:val="26"/>
          <w:szCs w:val="26"/>
        </w:rPr>
        <w:t>phí</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biến</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đổi</w:t>
      </w:r>
      <w:proofErr w:type="spellEnd"/>
      <w:r>
        <w:rPr>
          <w:rFonts w:ascii="Times New Roman" w:hAnsi="Times New Roman" w:cs="Times New Roman"/>
          <w:color w:val="000000" w:themeColor="text1"/>
          <w:sz w:val="26"/>
          <w:szCs w:val="26"/>
        </w:rPr>
        <w:t xml:space="preserve"> ) = 681.846.000</w:t>
      </w:r>
    </w:p>
    <w:p w14:paraId="02709CE8" w14:textId="77777777" w:rsidR="009130BE" w:rsidRDefault="0045354B">
      <w:pPr>
        <w:numPr>
          <w:ilvl w:val="0"/>
          <w:numId w:val="14"/>
        </w:numPr>
        <w:rPr>
          <w:rFonts w:ascii="Times New Roman" w:hAnsi="Times New Roman" w:cs="Times New Roman"/>
          <w:b/>
          <w:bCs/>
          <w:color w:val="000000" w:themeColor="text1"/>
          <w:sz w:val="26"/>
          <w:szCs w:val="26"/>
        </w:rPr>
      </w:pPr>
      <w:proofErr w:type="spellStart"/>
      <w:r>
        <w:rPr>
          <w:rFonts w:ascii="Times New Roman" w:hAnsi="Times New Roman" w:cs="Times New Roman"/>
          <w:b/>
          <w:bCs/>
          <w:color w:val="000000" w:themeColor="text1"/>
          <w:sz w:val="26"/>
          <w:szCs w:val="26"/>
        </w:rPr>
        <w:t>Thời</w:t>
      </w:r>
      <w:proofErr w:type="spellEnd"/>
      <w:r>
        <w:rPr>
          <w:rFonts w:ascii="Times New Roman" w:hAnsi="Times New Roman" w:cs="Times New Roman"/>
          <w:b/>
          <w:bCs/>
          <w:color w:val="000000" w:themeColor="text1"/>
          <w:sz w:val="26"/>
          <w:szCs w:val="26"/>
        </w:rPr>
        <w:t xml:space="preserve"> </w:t>
      </w:r>
      <w:proofErr w:type="spellStart"/>
      <w:r>
        <w:rPr>
          <w:rFonts w:ascii="Times New Roman" w:hAnsi="Times New Roman" w:cs="Times New Roman"/>
          <w:b/>
          <w:bCs/>
          <w:color w:val="000000" w:themeColor="text1"/>
          <w:sz w:val="26"/>
          <w:szCs w:val="26"/>
        </w:rPr>
        <w:t>gian</w:t>
      </w:r>
      <w:proofErr w:type="spellEnd"/>
      <w:r>
        <w:rPr>
          <w:rFonts w:ascii="Times New Roman" w:hAnsi="Times New Roman" w:cs="Times New Roman"/>
          <w:b/>
          <w:bCs/>
          <w:color w:val="000000" w:themeColor="text1"/>
          <w:sz w:val="26"/>
          <w:szCs w:val="26"/>
        </w:rPr>
        <w:t xml:space="preserve"> </w:t>
      </w:r>
      <w:proofErr w:type="spellStart"/>
      <w:r>
        <w:rPr>
          <w:rFonts w:ascii="Times New Roman" w:hAnsi="Times New Roman" w:cs="Times New Roman"/>
          <w:b/>
          <w:bCs/>
          <w:color w:val="000000" w:themeColor="text1"/>
          <w:sz w:val="26"/>
          <w:szCs w:val="26"/>
        </w:rPr>
        <w:t>hòa</w:t>
      </w:r>
      <w:proofErr w:type="spellEnd"/>
      <w:r>
        <w:rPr>
          <w:rFonts w:ascii="Times New Roman" w:hAnsi="Times New Roman" w:cs="Times New Roman"/>
          <w:b/>
          <w:bCs/>
          <w:color w:val="000000" w:themeColor="text1"/>
          <w:sz w:val="26"/>
          <w:szCs w:val="26"/>
        </w:rPr>
        <w:t xml:space="preserve"> </w:t>
      </w:r>
      <w:proofErr w:type="spellStart"/>
      <w:r>
        <w:rPr>
          <w:rFonts w:ascii="Times New Roman" w:hAnsi="Times New Roman" w:cs="Times New Roman"/>
          <w:b/>
          <w:bCs/>
          <w:color w:val="000000" w:themeColor="text1"/>
          <w:sz w:val="26"/>
          <w:szCs w:val="26"/>
        </w:rPr>
        <w:t>vốn</w:t>
      </w:r>
      <w:proofErr w:type="spellEnd"/>
      <w:r>
        <w:rPr>
          <w:rFonts w:ascii="Times New Roman" w:hAnsi="Times New Roman" w:cs="Times New Roman"/>
          <w:b/>
          <w:bCs/>
          <w:color w:val="000000" w:themeColor="text1"/>
          <w:sz w:val="26"/>
          <w:szCs w:val="26"/>
        </w:rPr>
        <w:t xml:space="preserve"> </w:t>
      </w:r>
    </w:p>
    <w:tbl>
      <w:tblPr>
        <w:tblStyle w:val="LiBang"/>
        <w:tblW w:w="0" w:type="auto"/>
        <w:tblLook w:val="04A0" w:firstRow="1" w:lastRow="0" w:firstColumn="1" w:lastColumn="0" w:noHBand="0" w:noVBand="1"/>
      </w:tblPr>
      <w:tblGrid>
        <w:gridCol w:w="1857"/>
        <w:gridCol w:w="1857"/>
        <w:gridCol w:w="1857"/>
        <w:gridCol w:w="1858"/>
        <w:gridCol w:w="1858"/>
      </w:tblGrid>
      <w:tr w:rsidR="009130BE" w14:paraId="062C73BF" w14:textId="77777777">
        <w:tc>
          <w:tcPr>
            <w:tcW w:w="1857" w:type="dxa"/>
          </w:tcPr>
          <w:p w14:paraId="35402E2C" w14:textId="77777777" w:rsidR="009130BE" w:rsidRDefault="0045354B">
            <w:pPr>
              <w:jc w:val="center"/>
              <w:rPr>
                <w:rFonts w:ascii="Times New Roman" w:hAnsi="Times New Roman" w:cs="Times New Roman"/>
                <w:b/>
                <w:bCs/>
                <w:color w:val="000000" w:themeColor="text1"/>
                <w:sz w:val="26"/>
                <w:szCs w:val="26"/>
              </w:rPr>
            </w:pPr>
            <w:proofErr w:type="spellStart"/>
            <w:r>
              <w:rPr>
                <w:rFonts w:ascii="Times New Roman" w:hAnsi="Times New Roman" w:cs="Times New Roman"/>
                <w:b/>
                <w:bCs/>
                <w:color w:val="000000" w:themeColor="text1"/>
                <w:sz w:val="26"/>
                <w:szCs w:val="26"/>
              </w:rPr>
              <w:t>Năm</w:t>
            </w:r>
            <w:proofErr w:type="spellEnd"/>
          </w:p>
        </w:tc>
        <w:tc>
          <w:tcPr>
            <w:tcW w:w="1857" w:type="dxa"/>
          </w:tcPr>
          <w:p w14:paraId="7A38292C" w14:textId="77777777" w:rsidR="009130BE" w:rsidRDefault="0045354B">
            <w:pPr>
              <w:jc w:val="center"/>
              <w:rPr>
                <w:rFonts w:ascii="Times New Roman" w:hAnsi="Times New Roman" w:cs="Times New Roman"/>
                <w:b/>
                <w:bCs/>
                <w:color w:val="000000" w:themeColor="text1"/>
                <w:sz w:val="26"/>
                <w:szCs w:val="26"/>
              </w:rPr>
            </w:pPr>
            <w:proofErr w:type="spellStart"/>
            <w:r>
              <w:rPr>
                <w:rFonts w:ascii="Times New Roman" w:hAnsi="Times New Roman" w:cs="Times New Roman"/>
                <w:b/>
                <w:bCs/>
                <w:color w:val="000000" w:themeColor="text1"/>
                <w:sz w:val="26"/>
                <w:szCs w:val="26"/>
              </w:rPr>
              <w:t>Đầu</w:t>
            </w:r>
            <w:proofErr w:type="spellEnd"/>
            <w:r>
              <w:rPr>
                <w:rFonts w:ascii="Times New Roman" w:hAnsi="Times New Roman" w:cs="Times New Roman"/>
                <w:b/>
                <w:bCs/>
                <w:color w:val="000000" w:themeColor="text1"/>
                <w:sz w:val="26"/>
                <w:szCs w:val="26"/>
              </w:rPr>
              <w:t xml:space="preserve"> </w:t>
            </w:r>
            <w:proofErr w:type="spellStart"/>
            <w:r>
              <w:rPr>
                <w:rFonts w:ascii="Times New Roman" w:hAnsi="Times New Roman" w:cs="Times New Roman"/>
                <w:b/>
                <w:bCs/>
                <w:color w:val="000000" w:themeColor="text1"/>
                <w:sz w:val="26"/>
                <w:szCs w:val="26"/>
              </w:rPr>
              <w:t>tư</w:t>
            </w:r>
            <w:proofErr w:type="spellEnd"/>
          </w:p>
        </w:tc>
        <w:tc>
          <w:tcPr>
            <w:tcW w:w="1857" w:type="dxa"/>
          </w:tcPr>
          <w:p w14:paraId="57907000" w14:textId="77777777" w:rsidR="009130BE" w:rsidRDefault="0045354B">
            <w:pPr>
              <w:jc w:val="center"/>
              <w:rPr>
                <w:rFonts w:ascii="Times New Roman" w:hAnsi="Times New Roman" w:cs="Times New Roman"/>
                <w:b/>
                <w:bCs/>
                <w:color w:val="000000" w:themeColor="text1"/>
                <w:sz w:val="26"/>
                <w:szCs w:val="26"/>
              </w:rPr>
            </w:pPr>
            <w:proofErr w:type="spellStart"/>
            <w:r>
              <w:rPr>
                <w:rFonts w:ascii="Times New Roman" w:hAnsi="Times New Roman" w:cs="Times New Roman"/>
                <w:b/>
                <w:bCs/>
                <w:color w:val="000000" w:themeColor="text1"/>
                <w:sz w:val="26"/>
                <w:szCs w:val="26"/>
              </w:rPr>
              <w:t>Lũy</w:t>
            </w:r>
            <w:proofErr w:type="spellEnd"/>
            <w:r>
              <w:rPr>
                <w:rFonts w:ascii="Times New Roman" w:hAnsi="Times New Roman" w:cs="Times New Roman"/>
                <w:b/>
                <w:bCs/>
                <w:color w:val="000000" w:themeColor="text1"/>
                <w:sz w:val="26"/>
                <w:szCs w:val="26"/>
              </w:rPr>
              <w:t xml:space="preserve"> </w:t>
            </w:r>
            <w:proofErr w:type="spellStart"/>
            <w:r>
              <w:rPr>
                <w:rFonts w:ascii="Times New Roman" w:hAnsi="Times New Roman" w:cs="Times New Roman"/>
                <w:b/>
                <w:bCs/>
                <w:color w:val="000000" w:themeColor="text1"/>
                <w:sz w:val="26"/>
                <w:szCs w:val="26"/>
              </w:rPr>
              <w:t>kế</w:t>
            </w:r>
            <w:proofErr w:type="spellEnd"/>
            <w:r>
              <w:rPr>
                <w:rFonts w:ascii="Times New Roman" w:hAnsi="Times New Roman" w:cs="Times New Roman"/>
                <w:b/>
                <w:bCs/>
                <w:color w:val="000000" w:themeColor="text1"/>
                <w:sz w:val="26"/>
                <w:szCs w:val="26"/>
              </w:rPr>
              <w:t xml:space="preserve"> </w:t>
            </w:r>
            <w:proofErr w:type="spellStart"/>
            <w:r>
              <w:rPr>
                <w:rFonts w:ascii="Times New Roman" w:hAnsi="Times New Roman" w:cs="Times New Roman"/>
                <w:b/>
                <w:bCs/>
                <w:color w:val="000000" w:themeColor="text1"/>
                <w:sz w:val="26"/>
                <w:szCs w:val="26"/>
              </w:rPr>
              <w:t>đầu</w:t>
            </w:r>
            <w:proofErr w:type="spellEnd"/>
            <w:r>
              <w:rPr>
                <w:rFonts w:ascii="Times New Roman" w:hAnsi="Times New Roman" w:cs="Times New Roman"/>
                <w:b/>
                <w:bCs/>
                <w:color w:val="000000" w:themeColor="text1"/>
                <w:sz w:val="26"/>
                <w:szCs w:val="26"/>
              </w:rPr>
              <w:t xml:space="preserve"> </w:t>
            </w:r>
            <w:proofErr w:type="spellStart"/>
            <w:r>
              <w:rPr>
                <w:rFonts w:ascii="Times New Roman" w:hAnsi="Times New Roman" w:cs="Times New Roman"/>
                <w:b/>
                <w:bCs/>
                <w:color w:val="000000" w:themeColor="text1"/>
                <w:sz w:val="26"/>
                <w:szCs w:val="26"/>
              </w:rPr>
              <w:t>tư</w:t>
            </w:r>
            <w:proofErr w:type="spellEnd"/>
          </w:p>
        </w:tc>
        <w:tc>
          <w:tcPr>
            <w:tcW w:w="1858" w:type="dxa"/>
          </w:tcPr>
          <w:p w14:paraId="5B2582F2" w14:textId="77777777" w:rsidR="009130BE" w:rsidRDefault="0045354B">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Thu </w:t>
            </w:r>
            <w:proofErr w:type="spellStart"/>
            <w:r>
              <w:rPr>
                <w:rFonts w:ascii="Times New Roman" w:hAnsi="Times New Roman" w:cs="Times New Roman"/>
                <w:b/>
                <w:bCs/>
                <w:color w:val="000000" w:themeColor="text1"/>
                <w:sz w:val="26"/>
                <w:szCs w:val="26"/>
              </w:rPr>
              <w:t>hồi</w:t>
            </w:r>
            <w:proofErr w:type="spellEnd"/>
            <w:r>
              <w:rPr>
                <w:rFonts w:ascii="Times New Roman" w:hAnsi="Times New Roman" w:cs="Times New Roman"/>
                <w:b/>
                <w:bCs/>
                <w:color w:val="000000" w:themeColor="text1"/>
                <w:sz w:val="26"/>
                <w:szCs w:val="26"/>
              </w:rPr>
              <w:t xml:space="preserve"> </w:t>
            </w:r>
            <w:proofErr w:type="spellStart"/>
            <w:r>
              <w:rPr>
                <w:rFonts w:ascii="Times New Roman" w:hAnsi="Times New Roman" w:cs="Times New Roman"/>
                <w:b/>
                <w:bCs/>
                <w:color w:val="000000" w:themeColor="text1"/>
                <w:sz w:val="26"/>
                <w:szCs w:val="26"/>
              </w:rPr>
              <w:t>ròng</w:t>
            </w:r>
            <w:proofErr w:type="spellEnd"/>
          </w:p>
        </w:tc>
        <w:tc>
          <w:tcPr>
            <w:tcW w:w="1858" w:type="dxa"/>
          </w:tcPr>
          <w:p w14:paraId="491D5AAD" w14:textId="77777777" w:rsidR="009130BE" w:rsidRDefault="0045354B">
            <w:pPr>
              <w:jc w:val="center"/>
              <w:rPr>
                <w:rFonts w:ascii="Times New Roman" w:hAnsi="Times New Roman" w:cs="Times New Roman"/>
                <w:b/>
                <w:bCs/>
                <w:color w:val="000000" w:themeColor="text1"/>
                <w:sz w:val="26"/>
                <w:szCs w:val="26"/>
              </w:rPr>
            </w:pPr>
            <w:proofErr w:type="spellStart"/>
            <w:r>
              <w:rPr>
                <w:rFonts w:ascii="Times New Roman" w:hAnsi="Times New Roman" w:cs="Times New Roman"/>
                <w:b/>
                <w:bCs/>
                <w:color w:val="000000" w:themeColor="text1"/>
                <w:sz w:val="26"/>
                <w:szCs w:val="26"/>
              </w:rPr>
              <w:t>Lũy</w:t>
            </w:r>
            <w:proofErr w:type="spellEnd"/>
            <w:r>
              <w:rPr>
                <w:rFonts w:ascii="Times New Roman" w:hAnsi="Times New Roman" w:cs="Times New Roman"/>
                <w:b/>
                <w:bCs/>
                <w:color w:val="000000" w:themeColor="text1"/>
                <w:sz w:val="26"/>
                <w:szCs w:val="26"/>
              </w:rPr>
              <w:t xml:space="preserve"> </w:t>
            </w:r>
            <w:proofErr w:type="spellStart"/>
            <w:r>
              <w:rPr>
                <w:rFonts w:ascii="Times New Roman" w:hAnsi="Times New Roman" w:cs="Times New Roman"/>
                <w:b/>
                <w:bCs/>
                <w:color w:val="000000" w:themeColor="text1"/>
                <w:sz w:val="26"/>
                <w:szCs w:val="26"/>
              </w:rPr>
              <w:t>kế</w:t>
            </w:r>
            <w:proofErr w:type="spellEnd"/>
            <w:r>
              <w:rPr>
                <w:rFonts w:ascii="Times New Roman" w:hAnsi="Times New Roman" w:cs="Times New Roman"/>
                <w:b/>
                <w:bCs/>
                <w:color w:val="000000" w:themeColor="text1"/>
                <w:sz w:val="26"/>
                <w:szCs w:val="26"/>
              </w:rPr>
              <w:t xml:space="preserve"> </w:t>
            </w:r>
            <w:proofErr w:type="spellStart"/>
            <w:r>
              <w:rPr>
                <w:rFonts w:ascii="Times New Roman" w:hAnsi="Times New Roman" w:cs="Times New Roman"/>
                <w:b/>
                <w:bCs/>
                <w:color w:val="000000" w:themeColor="text1"/>
                <w:sz w:val="26"/>
                <w:szCs w:val="26"/>
              </w:rPr>
              <w:t>thu</w:t>
            </w:r>
            <w:proofErr w:type="spellEnd"/>
            <w:r>
              <w:rPr>
                <w:rFonts w:ascii="Times New Roman" w:hAnsi="Times New Roman" w:cs="Times New Roman"/>
                <w:b/>
                <w:bCs/>
                <w:color w:val="000000" w:themeColor="text1"/>
                <w:sz w:val="26"/>
                <w:szCs w:val="26"/>
              </w:rPr>
              <w:t xml:space="preserve"> </w:t>
            </w:r>
            <w:proofErr w:type="spellStart"/>
            <w:r>
              <w:rPr>
                <w:rFonts w:ascii="Times New Roman" w:hAnsi="Times New Roman" w:cs="Times New Roman"/>
                <w:b/>
                <w:bCs/>
                <w:color w:val="000000" w:themeColor="text1"/>
                <w:sz w:val="26"/>
                <w:szCs w:val="26"/>
              </w:rPr>
              <w:t>hồi</w:t>
            </w:r>
            <w:proofErr w:type="spellEnd"/>
          </w:p>
        </w:tc>
      </w:tr>
      <w:tr w:rsidR="009130BE" w14:paraId="239C9772" w14:textId="77777777">
        <w:tc>
          <w:tcPr>
            <w:tcW w:w="1857" w:type="dxa"/>
          </w:tcPr>
          <w:p w14:paraId="72611224" w14:textId="77777777" w:rsidR="009130BE" w:rsidRDefault="0045354B">
            <w:pPr>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w:t>
            </w:r>
          </w:p>
        </w:tc>
        <w:tc>
          <w:tcPr>
            <w:tcW w:w="1857" w:type="dxa"/>
          </w:tcPr>
          <w:p w14:paraId="1101F248" w14:textId="77777777" w:rsidR="009130BE" w:rsidRDefault="0045354B">
            <w:pPr>
              <w:jc w:val="center"/>
              <w:rPr>
                <w:rFonts w:ascii="Times New Roman" w:hAnsi="Times New Roman" w:cs="Times New Roman"/>
                <w:bCs/>
                <w:color w:val="000000" w:themeColor="text1"/>
                <w:sz w:val="26"/>
                <w:szCs w:val="26"/>
              </w:rPr>
            </w:pPr>
            <w:r>
              <w:rPr>
                <w:rFonts w:ascii="Times New Roman" w:hAnsi="Times New Roman" w:cs="Times New Roman"/>
                <w:color w:val="000000" w:themeColor="text1"/>
                <w:sz w:val="26"/>
                <w:szCs w:val="26"/>
              </w:rPr>
              <w:t>681.846.000</w:t>
            </w:r>
          </w:p>
        </w:tc>
        <w:tc>
          <w:tcPr>
            <w:tcW w:w="1857" w:type="dxa"/>
          </w:tcPr>
          <w:p w14:paraId="12B869BC" w14:textId="77777777" w:rsidR="009130BE" w:rsidRDefault="0045354B">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681.846.000</w:t>
            </w:r>
          </w:p>
        </w:tc>
        <w:tc>
          <w:tcPr>
            <w:tcW w:w="1858" w:type="dxa"/>
          </w:tcPr>
          <w:p w14:paraId="47BCFFE7" w14:textId="77777777" w:rsidR="009130BE" w:rsidRDefault="009130BE">
            <w:pPr>
              <w:jc w:val="center"/>
              <w:rPr>
                <w:rFonts w:ascii="Times New Roman" w:hAnsi="Times New Roman" w:cs="Times New Roman"/>
                <w:bCs/>
                <w:color w:val="000000" w:themeColor="text1"/>
                <w:sz w:val="26"/>
                <w:szCs w:val="26"/>
              </w:rPr>
            </w:pPr>
          </w:p>
        </w:tc>
        <w:tc>
          <w:tcPr>
            <w:tcW w:w="1858" w:type="dxa"/>
          </w:tcPr>
          <w:p w14:paraId="38B21A02" w14:textId="77777777" w:rsidR="009130BE" w:rsidRDefault="009130BE">
            <w:pPr>
              <w:jc w:val="center"/>
              <w:rPr>
                <w:rFonts w:ascii="Times New Roman" w:hAnsi="Times New Roman" w:cs="Times New Roman"/>
                <w:bCs/>
                <w:color w:val="000000" w:themeColor="text1"/>
                <w:sz w:val="26"/>
                <w:szCs w:val="26"/>
              </w:rPr>
            </w:pPr>
          </w:p>
        </w:tc>
      </w:tr>
      <w:tr w:rsidR="009130BE" w14:paraId="7B317C16" w14:textId="77777777">
        <w:tc>
          <w:tcPr>
            <w:tcW w:w="1857" w:type="dxa"/>
          </w:tcPr>
          <w:p w14:paraId="496AA64A" w14:textId="77777777" w:rsidR="009130BE" w:rsidRDefault="0045354B">
            <w:pPr>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w:t>
            </w:r>
          </w:p>
        </w:tc>
        <w:tc>
          <w:tcPr>
            <w:tcW w:w="1857" w:type="dxa"/>
          </w:tcPr>
          <w:p w14:paraId="1B7A2F5D" w14:textId="77777777" w:rsidR="009130BE" w:rsidRDefault="0045354B">
            <w:pPr>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w:t>
            </w:r>
          </w:p>
        </w:tc>
        <w:tc>
          <w:tcPr>
            <w:tcW w:w="1857" w:type="dxa"/>
          </w:tcPr>
          <w:p w14:paraId="3977CB64" w14:textId="77777777" w:rsidR="009130BE" w:rsidRDefault="0045354B">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681.846.000</w:t>
            </w:r>
          </w:p>
        </w:tc>
        <w:tc>
          <w:tcPr>
            <w:tcW w:w="1858" w:type="dxa"/>
          </w:tcPr>
          <w:p w14:paraId="43C2958B" w14:textId="77777777" w:rsidR="009130BE" w:rsidRDefault="003757F6">
            <w:pPr>
              <w:jc w:val="center"/>
              <w:rPr>
                <w:rFonts w:ascii="Times New Roman" w:hAnsi="Times New Roman" w:cs="Times New Roman"/>
                <w:bCs/>
                <w:color w:val="000000" w:themeColor="text1"/>
                <w:sz w:val="26"/>
                <w:szCs w:val="26"/>
              </w:rPr>
            </w:pPr>
            <w:r>
              <w:rPr>
                <w:rFonts w:ascii="Times New Roman" w:hAnsi="Times New Roman" w:cs="Times New Roman"/>
                <w:color w:val="000000" w:themeColor="text1"/>
                <w:sz w:val="26"/>
                <w:szCs w:val="26"/>
              </w:rPr>
              <w:t>347.830.300</w:t>
            </w:r>
          </w:p>
        </w:tc>
        <w:tc>
          <w:tcPr>
            <w:tcW w:w="1858" w:type="dxa"/>
          </w:tcPr>
          <w:p w14:paraId="1AEFC3A6" w14:textId="77777777" w:rsidR="009130BE" w:rsidRDefault="003757F6">
            <w:pPr>
              <w:jc w:val="center"/>
              <w:rPr>
                <w:rFonts w:ascii="Times New Roman" w:hAnsi="Times New Roman" w:cs="Times New Roman"/>
                <w:bCs/>
                <w:color w:val="000000" w:themeColor="text1"/>
                <w:sz w:val="26"/>
                <w:szCs w:val="26"/>
              </w:rPr>
            </w:pPr>
            <w:r>
              <w:rPr>
                <w:rFonts w:ascii="Times New Roman" w:hAnsi="Times New Roman" w:cs="Times New Roman"/>
                <w:color w:val="000000" w:themeColor="text1"/>
                <w:sz w:val="26"/>
                <w:szCs w:val="26"/>
              </w:rPr>
              <w:t>347.830.300</w:t>
            </w:r>
          </w:p>
        </w:tc>
      </w:tr>
      <w:tr w:rsidR="009130BE" w14:paraId="4AAB30FA" w14:textId="77777777">
        <w:tc>
          <w:tcPr>
            <w:tcW w:w="1857" w:type="dxa"/>
          </w:tcPr>
          <w:p w14:paraId="34724E74" w14:textId="77777777" w:rsidR="009130BE" w:rsidRDefault="0045354B">
            <w:pPr>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2</w:t>
            </w:r>
          </w:p>
        </w:tc>
        <w:tc>
          <w:tcPr>
            <w:tcW w:w="1857" w:type="dxa"/>
          </w:tcPr>
          <w:p w14:paraId="203898BA" w14:textId="77777777" w:rsidR="009130BE" w:rsidRDefault="0045354B">
            <w:pPr>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w:t>
            </w:r>
          </w:p>
        </w:tc>
        <w:tc>
          <w:tcPr>
            <w:tcW w:w="1857" w:type="dxa"/>
          </w:tcPr>
          <w:p w14:paraId="3647D038" w14:textId="77777777" w:rsidR="009130BE" w:rsidRDefault="0045354B">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681.846.000</w:t>
            </w:r>
          </w:p>
        </w:tc>
        <w:tc>
          <w:tcPr>
            <w:tcW w:w="1858" w:type="dxa"/>
          </w:tcPr>
          <w:p w14:paraId="7C0BB41B" w14:textId="77777777" w:rsidR="009130BE" w:rsidRDefault="003757F6">
            <w:pPr>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1.029.676.300</w:t>
            </w:r>
          </w:p>
        </w:tc>
        <w:tc>
          <w:tcPr>
            <w:tcW w:w="1858" w:type="dxa"/>
          </w:tcPr>
          <w:p w14:paraId="68095FC0" w14:textId="77777777" w:rsidR="009130BE" w:rsidRDefault="003757F6">
            <w:pPr>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1.377.506.600</w:t>
            </w:r>
          </w:p>
        </w:tc>
      </w:tr>
    </w:tbl>
    <w:p w14:paraId="2482B3B3" w14:textId="77777777" w:rsidR="009130BE" w:rsidRDefault="009130BE">
      <w:pPr>
        <w:rPr>
          <w:rFonts w:ascii="Times New Roman" w:hAnsi="Times New Roman" w:cs="Times New Roman"/>
          <w:b/>
          <w:bCs/>
          <w:color w:val="FF0000"/>
          <w:sz w:val="26"/>
          <w:szCs w:val="26"/>
        </w:rPr>
      </w:pPr>
    </w:p>
    <w:p w14:paraId="45349B71" w14:textId="77777777" w:rsidR="009130BE" w:rsidRDefault="0045354B">
      <w:pPr>
        <w:rPr>
          <w:rFonts w:ascii="Times New Roman" w:hAnsi="Times New Roman" w:cs="Times New Roman"/>
          <w:bCs/>
          <w:sz w:val="26"/>
          <w:szCs w:val="26"/>
        </w:rPr>
      </w:pPr>
      <w:r>
        <w:rPr>
          <w:rFonts w:ascii="Times New Roman" w:hAnsi="Times New Roman" w:cs="Times New Roman"/>
          <w:bCs/>
          <w:sz w:val="26"/>
          <w:szCs w:val="26"/>
        </w:rPr>
        <w:t xml:space="preserve">- Thu </w:t>
      </w:r>
      <w:proofErr w:type="spellStart"/>
      <w:r>
        <w:rPr>
          <w:rFonts w:ascii="Times New Roman" w:hAnsi="Times New Roman" w:cs="Times New Roman"/>
          <w:bCs/>
          <w:sz w:val="26"/>
          <w:szCs w:val="26"/>
        </w:rPr>
        <w:t>nhập</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chịu</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thuế</w:t>
      </w:r>
      <w:proofErr w:type="spellEnd"/>
      <w:r>
        <w:rPr>
          <w:rFonts w:ascii="Times New Roman" w:hAnsi="Times New Roman" w:cs="Times New Roman"/>
          <w:bCs/>
          <w:sz w:val="26"/>
          <w:szCs w:val="26"/>
        </w:rPr>
        <w:t xml:space="preserve"> = </w:t>
      </w:r>
      <w:r>
        <w:rPr>
          <w:rFonts w:ascii="Times New Roman" w:hAnsi="Times New Roman" w:cs="Times New Roman"/>
          <w:color w:val="000000" w:themeColor="text1"/>
          <w:sz w:val="26"/>
          <w:szCs w:val="26"/>
        </w:rPr>
        <w:t>413.154.000</w:t>
      </w:r>
    </w:p>
    <w:p w14:paraId="0E3C077C" w14:textId="77777777" w:rsidR="009130BE" w:rsidRDefault="0045354B">
      <w:pPr>
        <w:rPr>
          <w:rFonts w:ascii="Times New Roman" w:hAnsi="Times New Roman" w:cs="Times New Roman"/>
          <w:bCs/>
          <w:sz w:val="26"/>
          <w:szCs w:val="26"/>
        </w:rPr>
      </w:pPr>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Thuế</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thu</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nhập</w:t>
      </w:r>
      <w:proofErr w:type="spellEnd"/>
      <w:r>
        <w:rPr>
          <w:rFonts w:ascii="Times New Roman" w:hAnsi="Times New Roman" w:cs="Times New Roman"/>
          <w:bCs/>
          <w:sz w:val="26"/>
          <w:szCs w:val="26"/>
        </w:rPr>
        <w:t xml:space="preserve"> DN = </w:t>
      </w:r>
      <w:r>
        <w:rPr>
          <w:rFonts w:ascii="Times New Roman" w:hAnsi="Times New Roman" w:cs="Times New Roman"/>
          <w:color w:val="000000" w:themeColor="text1"/>
          <w:sz w:val="26"/>
          <w:szCs w:val="26"/>
        </w:rPr>
        <w:t>82.630.800</w:t>
      </w:r>
    </w:p>
    <w:p w14:paraId="2FF7D3D3" w14:textId="77777777" w:rsidR="009130BE" w:rsidRDefault="0045354B">
      <w:pPr>
        <w:rPr>
          <w:rFonts w:ascii="Times New Roman" w:hAnsi="Times New Roman" w:cs="Times New Roman"/>
          <w:bCs/>
          <w:sz w:val="26"/>
          <w:szCs w:val="26"/>
        </w:rPr>
      </w:pPr>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Lợi</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nhuận</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ròng</w:t>
      </w:r>
      <w:proofErr w:type="spellEnd"/>
      <w:r>
        <w:rPr>
          <w:rFonts w:ascii="Times New Roman" w:hAnsi="Times New Roman" w:cs="Times New Roman"/>
          <w:bCs/>
          <w:sz w:val="26"/>
          <w:szCs w:val="26"/>
        </w:rPr>
        <w:t xml:space="preserve"> = </w:t>
      </w:r>
      <w:proofErr w:type="spellStart"/>
      <w:r>
        <w:rPr>
          <w:rFonts w:ascii="Times New Roman" w:hAnsi="Times New Roman" w:cs="Times New Roman"/>
          <w:bCs/>
          <w:sz w:val="26"/>
          <w:szCs w:val="26"/>
        </w:rPr>
        <w:t>thu</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nhập</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chịu</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thuế</w:t>
      </w:r>
      <w:proofErr w:type="spellEnd"/>
      <w:r>
        <w:rPr>
          <w:rFonts w:ascii="Times New Roman" w:hAnsi="Times New Roman" w:cs="Times New Roman"/>
          <w:bCs/>
          <w:sz w:val="26"/>
          <w:szCs w:val="26"/>
        </w:rPr>
        <w:t xml:space="preserve"> - </w:t>
      </w:r>
      <w:proofErr w:type="spellStart"/>
      <w:r>
        <w:rPr>
          <w:rFonts w:ascii="Times New Roman" w:hAnsi="Times New Roman" w:cs="Times New Roman"/>
          <w:bCs/>
          <w:sz w:val="26"/>
          <w:szCs w:val="26"/>
        </w:rPr>
        <w:t>thuế</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thu</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nhập</w:t>
      </w:r>
      <w:proofErr w:type="spellEnd"/>
      <w:r>
        <w:rPr>
          <w:rFonts w:ascii="Times New Roman" w:hAnsi="Times New Roman" w:cs="Times New Roman"/>
          <w:bCs/>
          <w:sz w:val="26"/>
          <w:szCs w:val="26"/>
        </w:rPr>
        <w:t xml:space="preserve"> DN = </w:t>
      </w:r>
      <w:r w:rsidR="003757F6">
        <w:rPr>
          <w:rFonts w:ascii="Times New Roman" w:hAnsi="Times New Roman" w:cs="Times New Roman"/>
          <w:color w:val="000000" w:themeColor="text1"/>
          <w:sz w:val="26"/>
          <w:szCs w:val="26"/>
        </w:rPr>
        <w:t>413.154.000 - 82.630.800 = 330.523.200</w:t>
      </w:r>
    </w:p>
    <w:p w14:paraId="51860CD5" w14:textId="77777777" w:rsidR="009130BE" w:rsidRDefault="0045354B">
      <w:pPr>
        <w:rPr>
          <w:rFonts w:ascii="Times New Roman" w:hAnsi="Times New Roman" w:cs="Times New Roman"/>
          <w:bCs/>
          <w:color w:val="FF0000"/>
          <w:sz w:val="26"/>
          <w:szCs w:val="26"/>
        </w:rPr>
      </w:pPr>
      <w:r>
        <w:rPr>
          <w:rFonts w:ascii="Times New Roman" w:hAnsi="Times New Roman" w:cs="Times New Roman"/>
          <w:sz w:val="26"/>
          <w:szCs w:val="26"/>
        </w:rPr>
        <w:lastRenderedPageBreak/>
        <w:t xml:space="preserve">- </w:t>
      </w:r>
      <w:proofErr w:type="spellStart"/>
      <w:r>
        <w:rPr>
          <w:rFonts w:ascii="Times New Roman" w:hAnsi="Times New Roman" w:cs="Times New Roman"/>
          <w:sz w:val="26"/>
          <w:szCs w:val="26"/>
        </w:rPr>
        <w:t>Khấu</w:t>
      </w:r>
      <w:proofErr w:type="spellEnd"/>
      <w:r>
        <w:rPr>
          <w:rFonts w:ascii="Times New Roman" w:hAnsi="Times New Roman" w:cs="Times New Roman"/>
          <w:sz w:val="26"/>
          <w:szCs w:val="26"/>
        </w:rPr>
        <w:t xml:space="preserve"> hao </w:t>
      </w:r>
      <w:proofErr w:type="spellStart"/>
      <w:r>
        <w:rPr>
          <w:rFonts w:ascii="Times New Roman" w:hAnsi="Times New Roman" w:cs="Times New Roman"/>
          <w:sz w:val="26"/>
          <w:szCs w:val="26"/>
        </w:rPr>
        <w:t>tài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cố</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định</w:t>
      </w:r>
      <w:proofErr w:type="spellEnd"/>
      <w:r>
        <w:rPr>
          <w:rFonts w:ascii="Times New Roman" w:hAnsi="Times New Roman" w:cs="Times New Roman"/>
          <w:sz w:val="26"/>
          <w:szCs w:val="26"/>
        </w:rPr>
        <w:t xml:space="preserve"> = 17.307.100</w:t>
      </w:r>
      <w:r>
        <w:rPr>
          <w:rFonts w:ascii="Times New Roman" w:hAnsi="Times New Roman" w:cs="Times New Roman"/>
          <w:sz w:val="26"/>
          <w:szCs w:val="26"/>
        </w:rPr>
        <w:br/>
        <w:t xml:space="preserve">- </w:t>
      </w:r>
      <w:proofErr w:type="spellStart"/>
      <w:r>
        <w:rPr>
          <w:rFonts w:ascii="Times New Roman" w:hAnsi="Times New Roman" w:cs="Times New Roman"/>
          <w:sz w:val="26"/>
          <w:szCs w:val="26"/>
        </w:rPr>
        <w:t>Ngân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ròng</w:t>
      </w:r>
      <w:proofErr w:type="spellEnd"/>
      <w:r>
        <w:rPr>
          <w:rFonts w:ascii="Times New Roman" w:hAnsi="Times New Roman" w:cs="Times New Roman"/>
          <w:sz w:val="26"/>
          <w:szCs w:val="26"/>
        </w:rPr>
        <w:t xml:space="preserve"> = </w:t>
      </w:r>
      <w:proofErr w:type="spellStart"/>
      <w:r>
        <w:rPr>
          <w:rFonts w:ascii="Times New Roman" w:hAnsi="Times New Roman" w:cs="Times New Roman"/>
          <w:sz w:val="26"/>
          <w:szCs w:val="26"/>
        </w:rPr>
        <w:t>lợi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nhuận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ròng</w:t>
      </w:r>
      <w:proofErr w:type="spellEnd"/>
      <w:r>
        <w:rPr>
          <w:rFonts w:ascii="Times New Roman" w:hAnsi="Times New Roman" w:cs="Times New Roman"/>
          <w:sz w:val="26"/>
          <w:szCs w:val="26"/>
        </w:rPr>
        <w:t xml:space="preserve"> + </w:t>
      </w:r>
      <w:proofErr w:type="spellStart"/>
      <w:r>
        <w:rPr>
          <w:rFonts w:ascii="Times New Roman" w:hAnsi="Times New Roman" w:cs="Times New Roman"/>
          <w:sz w:val="26"/>
          <w:szCs w:val="26"/>
        </w:rPr>
        <w:t>khấu</w:t>
      </w:r>
      <w:proofErr w:type="spellEnd"/>
      <w:r>
        <w:rPr>
          <w:rFonts w:ascii="Times New Roman" w:hAnsi="Times New Roman" w:cs="Times New Roman"/>
          <w:sz w:val="26"/>
          <w:szCs w:val="26"/>
        </w:rPr>
        <w:t xml:space="preserve"> hao = </w:t>
      </w:r>
      <w:r w:rsidR="003757F6">
        <w:rPr>
          <w:rFonts w:ascii="Times New Roman" w:hAnsi="Times New Roman" w:cs="Times New Roman"/>
          <w:sz w:val="26"/>
          <w:szCs w:val="26"/>
        </w:rPr>
        <w:t>330.523.200</w:t>
      </w:r>
      <w:r>
        <w:rPr>
          <w:rFonts w:ascii="Times New Roman" w:hAnsi="Times New Roman" w:cs="Times New Roman"/>
          <w:sz w:val="26"/>
          <w:szCs w:val="26"/>
        </w:rPr>
        <w:t xml:space="preserve"> + 17.307.100 =</w:t>
      </w:r>
      <w:r>
        <w:rPr>
          <w:rFonts w:ascii="Times New Roman" w:hAnsi="Times New Roman" w:cs="Times New Roman"/>
          <w:color w:val="000000" w:themeColor="text1"/>
          <w:sz w:val="26"/>
          <w:szCs w:val="26"/>
        </w:rPr>
        <w:t xml:space="preserve"> </w:t>
      </w:r>
      <w:r w:rsidR="003757F6">
        <w:rPr>
          <w:rFonts w:ascii="Times New Roman" w:hAnsi="Times New Roman" w:cs="Times New Roman"/>
          <w:color w:val="000000" w:themeColor="text1"/>
          <w:sz w:val="26"/>
          <w:szCs w:val="26"/>
        </w:rPr>
        <w:t>347.830.300</w:t>
      </w:r>
    </w:p>
    <w:p w14:paraId="1EA736A6" w14:textId="77777777" w:rsidR="009130BE" w:rsidRDefault="0045354B">
      <w:pPr>
        <w:rPr>
          <w:rStyle w:val="Manh"/>
          <w:rFonts w:ascii="Times New Roman" w:hAnsi="Times New Roman" w:cs="Times New Roman"/>
          <w:color w:val="FF0000"/>
          <w:sz w:val="26"/>
          <w:szCs w:val="26"/>
        </w:rPr>
      </w:pPr>
      <w:r>
        <w:rPr>
          <w:rStyle w:val="Manh"/>
          <w:rFonts w:ascii="Times New Roman" w:hAnsi="Times New Roman" w:cs="Times New Roman"/>
          <w:sz w:val="26"/>
          <w:szCs w:val="26"/>
        </w:rPr>
        <w:t xml:space="preserve">T = </w:t>
      </w:r>
      <w:proofErr w:type="gramStart"/>
      <w:r>
        <w:rPr>
          <w:rStyle w:val="Manh"/>
          <w:rFonts w:ascii="Times New Roman" w:hAnsi="Times New Roman" w:cs="Times New Roman"/>
          <w:sz w:val="26"/>
          <w:szCs w:val="26"/>
        </w:rPr>
        <w:t xml:space="preserve">( </w:t>
      </w:r>
      <w:proofErr w:type="spellStart"/>
      <w:r>
        <w:rPr>
          <w:rStyle w:val="Manh"/>
          <w:rFonts w:ascii="Times New Roman" w:hAnsi="Times New Roman" w:cs="Times New Roman"/>
          <w:sz w:val="26"/>
          <w:szCs w:val="26"/>
        </w:rPr>
        <w:t>i</w:t>
      </w:r>
      <w:proofErr w:type="spellEnd"/>
      <w:proofErr w:type="gramEnd"/>
      <w:r>
        <w:rPr>
          <w:rStyle w:val="Manh"/>
          <w:rFonts w:ascii="Times New Roman" w:hAnsi="Times New Roman" w:cs="Times New Roman"/>
          <w:sz w:val="26"/>
          <w:szCs w:val="26"/>
        </w:rPr>
        <w:t xml:space="preserve"> – 1) + Di – Hi -1 / Hi – Hi – 1 = </w:t>
      </w:r>
      <w:r>
        <w:rPr>
          <w:rStyle w:val="Manh"/>
          <w:rFonts w:ascii="Times New Roman" w:hAnsi="Times New Roman" w:cs="Times New Roman"/>
          <w:b w:val="0"/>
          <w:sz w:val="26"/>
          <w:szCs w:val="26"/>
          <w:lang w:val="vi-VN"/>
        </w:rPr>
        <w:t>`</w:t>
      </w:r>
      <w:r w:rsidR="003757F6">
        <w:rPr>
          <w:rStyle w:val="Manh"/>
          <w:rFonts w:ascii="Times New Roman" w:hAnsi="Times New Roman" w:cs="Times New Roman"/>
          <w:b w:val="0"/>
          <w:sz w:val="26"/>
          <w:szCs w:val="26"/>
        </w:rPr>
        <w:t xml:space="preserve">( 2 – 1 ) + ( 681.846.000 - 347.830.300 - 1 )/( 1.377.506.600 - 347.830.300 - 1 ) = </w:t>
      </w:r>
      <w:r w:rsidR="00581CFC">
        <w:rPr>
          <w:rStyle w:val="Manh"/>
          <w:rFonts w:ascii="Times New Roman" w:hAnsi="Times New Roman" w:cs="Times New Roman"/>
          <w:b w:val="0"/>
          <w:sz w:val="26"/>
          <w:szCs w:val="26"/>
        </w:rPr>
        <w:t xml:space="preserve">1.3 = 1 </w:t>
      </w:r>
      <w:proofErr w:type="spellStart"/>
      <w:r w:rsidR="00581CFC">
        <w:rPr>
          <w:rStyle w:val="Manh"/>
          <w:rFonts w:ascii="Times New Roman" w:hAnsi="Times New Roman" w:cs="Times New Roman"/>
          <w:b w:val="0"/>
          <w:sz w:val="26"/>
          <w:szCs w:val="26"/>
        </w:rPr>
        <w:t>năm</w:t>
      </w:r>
      <w:proofErr w:type="spellEnd"/>
      <w:r w:rsidR="00581CFC">
        <w:rPr>
          <w:rStyle w:val="Manh"/>
          <w:rFonts w:ascii="Times New Roman" w:hAnsi="Times New Roman" w:cs="Times New Roman"/>
          <w:b w:val="0"/>
          <w:sz w:val="26"/>
          <w:szCs w:val="26"/>
        </w:rPr>
        <w:t xml:space="preserve"> 3 </w:t>
      </w:r>
      <w:proofErr w:type="spellStart"/>
      <w:r w:rsidR="00581CFC">
        <w:rPr>
          <w:rStyle w:val="Manh"/>
          <w:rFonts w:ascii="Times New Roman" w:hAnsi="Times New Roman" w:cs="Times New Roman"/>
          <w:b w:val="0"/>
          <w:sz w:val="26"/>
          <w:szCs w:val="26"/>
        </w:rPr>
        <w:t>tháng</w:t>
      </w:r>
      <w:proofErr w:type="spellEnd"/>
      <w:r w:rsidR="00581CFC">
        <w:rPr>
          <w:rStyle w:val="Manh"/>
          <w:rFonts w:ascii="Times New Roman" w:hAnsi="Times New Roman" w:cs="Times New Roman"/>
          <w:b w:val="0"/>
          <w:sz w:val="26"/>
          <w:szCs w:val="26"/>
        </w:rPr>
        <w:t xml:space="preserve"> ( </w:t>
      </w:r>
      <w:proofErr w:type="spellStart"/>
      <w:r w:rsidR="00581CFC">
        <w:rPr>
          <w:rStyle w:val="Manh"/>
          <w:rFonts w:ascii="Times New Roman" w:hAnsi="Times New Roman" w:cs="Times New Roman"/>
          <w:b w:val="0"/>
          <w:sz w:val="26"/>
          <w:szCs w:val="26"/>
        </w:rPr>
        <w:t>hòa</w:t>
      </w:r>
      <w:proofErr w:type="spellEnd"/>
      <w:r w:rsidR="00581CFC">
        <w:rPr>
          <w:rStyle w:val="Manh"/>
          <w:rFonts w:ascii="Times New Roman" w:hAnsi="Times New Roman" w:cs="Times New Roman"/>
          <w:b w:val="0"/>
          <w:sz w:val="26"/>
          <w:szCs w:val="26"/>
        </w:rPr>
        <w:t xml:space="preserve"> </w:t>
      </w:r>
      <w:proofErr w:type="spellStart"/>
      <w:r w:rsidR="00581CFC">
        <w:rPr>
          <w:rStyle w:val="Manh"/>
          <w:rFonts w:ascii="Times New Roman" w:hAnsi="Times New Roman" w:cs="Times New Roman"/>
          <w:b w:val="0"/>
          <w:sz w:val="26"/>
          <w:szCs w:val="26"/>
        </w:rPr>
        <w:t>vốn</w:t>
      </w:r>
      <w:proofErr w:type="spellEnd"/>
      <w:r w:rsidR="00581CFC">
        <w:rPr>
          <w:rStyle w:val="Manh"/>
          <w:rFonts w:ascii="Times New Roman" w:hAnsi="Times New Roman" w:cs="Times New Roman"/>
          <w:b w:val="0"/>
          <w:sz w:val="26"/>
          <w:szCs w:val="26"/>
        </w:rPr>
        <w:t xml:space="preserve"> )</w:t>
      </w:r>
    </w:p>
    <w:p w14:paraId="0FE84E08" w14:textId="77777777" w:rsidR="009130BE" w:rsidRDefault="009130BE">
      <w:pPr>
        <w:spacing w:line="300" w:lineRule="auto"/>
        <w:jc w:val="both"/>
        <w:rPr>
          <w:rFonts w:ascii="Times New Roman" w:hAnsi="Times New Roman" w:cs="Times New Roman"/>
          <w:b/>
          <w:bCs/>
          <w:sz w:val="26"/>
          <w:szCs w:val="26"/>
        </w:rPr>
      </w:pPr>
    </w:p>
    <w:p w14:paraId="5E064692" w14:textId="77777777" w:rsidR="009130BE" w:rsidRDefault="0045354B">
      <w:pPr>
        <w:rPr>
          <w:rFonts w:ascii="Times New Roman" w:hAnsi="Times New Roman" w:cs="Times New Roman"/>
          <w:b/>
          <w:bCs/>
          <w:sz w:val="26"/>
          <w:szCs w:val="26"/>
        </w:rPr>
      </w:pPr>
      <w:r>
        <w:rPr>
          <w:rFonts w:ascii="Times New Roman" w:hAnsi="Times New Roman" w:cs="Times New Roman"/>
          <w:b/>
          <w:bCs/>
          <w:sz w:val="26"/>
          <w:szCs w:val="26"/>
        </w:rPr>
        <w:t xml:space="preserve">IV. KẾ HOẠCH MARKETING </w:t>
      </w:r>
    </w:p>
    <w:p w14:paraId="31CE3BB0" w14:textId="77777777" w:rsidR="009130BE" w:rsidRDefault="0045354B">
      <w:pPr>
        <w:rPr>
          <w:rFonts w:ascii="Times New Roman" w:hAnsi="Times New Roman" w:cs="Times New Roman"/>
          <w:sz w:val="26"/>
          <w:szCs w:val="26"/>
        </w:rPr>
      </w:pPr>
      <w:r>
        <w:rPr>
          <w:rFonts w:ascii="Times New Roman" w:hAnsi="Times New Roman" w:cs="Times New Roman"/>
          <w:b/>
          <w:bCs/>
          <w:sz w:val="26"/>
          <w:szCs w:val="26"/>
        </w:rPr>
        <w:t>4.1</w:t>
      </w:r>
      <w:r>
        <w:rPr>
          <w:rFonts w:ascii="Times New Roman" w:hAnsi="Times New Roman" w:cs="Times New Roman"/>
          <w:sz w:val="26"/>
          <w:szCs w:val="26"/>
        </w:rPr>
        <w:t xml:space="preserve"> </w:t>
      </w:r>
      <w:proofErr w:type="spellStart"/>
      <w:r>
        <w:rPr>
          <w:rFonts w:ascii="Times New Roman" w:hAnsi="Times New Roman" w:cs="Times New Roman"/>
          <w:b/>
          <w:bCs/>
          <w:sz w:val="26"/>
          <w:szCs w:val="26"/>
        </w:rPr>
        <w:t>Định</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giá</w:t>
      </w:r>
      <w:proofErr w:type="spellEnd"/>
      <w:r>
        <w:rPr>
          <w:rFonts w:ascii="Times New Roman" w:hAnsi="Times New Roman" w:cs="Times New Roman"/>
          <w:b/>
          <w:bCs/>
          <w:sz w:val="26"/>
          <w:szCs w:val="26"/>
        </w:rPr>
        <w:t>:</w:t>
      </w:r>
      <w:r>
        <w:rPr>
          <w:rFonts w:ascii="Times New Roman" w:hAnsi="Times New Roman" w:cs="Times New Roman"/>
          <w:sz w:val="26"/>
          <w:szCs w:val="26"/>
        </w:rPr>
        <w:t xml:space="preserve"> 150k / 5 </w:t>
      </w:r>
      <w:proofErr w:type="spellStart"/>
      <w:r>
        <w:rPr>
          <w:rFonts w:ascii="Times New Roman" w:hAnsi="Times New Roman" w:cs="Times New Roman"/>
          <w:sz w:val="26"/>
          <w:szCs w:val="26"/>
        </w:rPr>
        <w:t>tiếng</w:t>
      </w:r>
      <w:proofErr w:type="spellEnd"/>
      <w:r>
        <w:rPr>
          <w:rFonts w:ascii="Times New Roman" w:hAnsi="Times New Roman" w:cs="Times New Roman"/>
          <w:sz w:val="26"/>
          <w:szCs w:val="26"/>
        </w:rPr>
        <w:t xml:space="preserve">. </w:t>
      </w:r>
    </w:p>
    <w:p w14:paraId="4FD490F3" w14:textId="77777777" w:rsidR="009130BE" w:rsidRDefault="0045354B">
      <w:pPr>
        <w:rPr>
          <w:rFonts w:ascii="Times New Roman" w:hAnsi="Times New Roman" w:cs="Times New Roman"/>
          <w:sz w:val="26"/>
          <w:szCs w:val="26"/>
        </w:rPr>
      </w:pPr>
      <w:r>
        <w:rPr>
          <w:rFonts w:ascii="Times New Roman" w:hAnsi="Times New Roman" w:cs="Times New Roman"/>
          <w:b/>
          <w:bCs/>
          <w:sz w:val="26"/>
          <w:szCs w:val="26"/>
        </w:rPr>
        <w:t>4.2</w:t>
      </w:r>
      <w:r>
        <w:rPr>
          <w:rFonts w:ascii="Times New Roman" w:hAnsi="Times New Roman" w:cs="Times New Roman"/>
          <w:sz w:val="26"/>
          <w:szCs w:val="26"/>
        </w:rPr>
        <w:t xml:space="preserve"> </w:t>
      </w:r>
      <w:proofErr w:type="spellStart"/>
      <w:r>
        <w:rPr>
          <w:rFonts w:ascii="Times New Roman" w:hAnsi="Times New Roman" w:cs="Times New Roman"/>
          <w:b/>
          <w:bCs/>
          <w:sz w:val="26"/>
          <w:szCs w:val="26"/>
        </w:rPr>
        <w:t>Chiến</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thuật</w:t>
      </w:r>
      <w:proofErr w:type="spellEnd"/>
      <w:r>
        <w:rPr>
          <w:rFonts w:ascii="Times New Roman" w:hAnsi="Times New Roman" w:cs="Times New Roman"/>
          <w:b/>
          <w:bCs/>
          <w:sz w:val="26"/>
          <w:szCs w:val="26"/>
        </w:rPr>
        <w:t>:</w:t>
      </w:r>
      <w:r>
        <w:rPr>
          <w:rFonts w:ascii="Times New Roman" w:hAnsi="Times New Roman" w:cs="Times New Roman"/>
          <w:sz w:val="26"/>
          <w:szCs w:val="26"/>
        </w:rPr>
        <w:t xml:space="preserve"> </w:t>
      </w:r>
      <w:proofErr w:type="spellStart"/>
      <w:r>
        <w:rPr>
          <w:rFonts w:ascii="Times New Roman" w:hAnsi="Times New Roman" w:cs="Times New Roman"/>
          <w:sz w:val="26"/>
          <w:szCs w:val="26"/>
        </w:rPr>
        <w:t>doanh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nghiệp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tập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trung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chủ</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yếu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thoã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cầu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hàng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hút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lượt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đảo</w:t>
      </w:r>
      <w:proofErr w:type="spellEnd"/>
      <w:r>
        <w:rPr>
          <w:rFonts w:ascii="Times New Roman" w:hAnsi="Times New Roman" w:cs="Times New Roman"/>
          <w:sz w:val="26"/>
          <w:szCs w:val="26"/>
        </w:rPr>
        <w:t xml:space="preserve"> </w:t>
      </w:r>
    </w:p>
    <w:p w14:paraId="28C99518" w14:textId="77777777" w:rsidR="009130BE" w:rsidRDefault="0045354B">
      <w:pPr>
        <w:rPr>
          <w:rFonts w:ascii="Times New Roman" w:hAnsi="Times New Roman" w:cs="Times New Roman"/>
          <w:sz w:val="26"/>
          <w:szCs w:val="26"/>
        </w:rPr>
      </w:pPr>
      <w:r>
        <w:rPr>
          <w:rFonts w:ascii="Times New Roman" w:hAnsi="Times New Roman" w:cs="Times New Roman"/>
          <w:b/>
          <w:bCs/>
          <w:sz w:val="26"/>
          <w:szCs w:val="26"/>
        </w:rPr>
        <w:t>4.3</w:t>
      </w:r>
      <w:r>
        <w:rPr>
          <w:rFonts w:ascii="Times New Roman" w:hAnsi="Times New Roman" w:cs="Times New Roman"/>
          <w:sz w:val="26"/>
          <w:szCs w:val="26"/>
        </w:rPr>
        <w:t xml:space="preserve"> </w:t>
      </w:r>
      <w:proofErr w:type="spellStart"/>
      <w:r>
        <w:rPr>
          <w:rFonts w:ascii="Times New Roman" w:hAnsi="Times New Roman" w:cs="Times New Roman"/>
          <w:b/>
          <w:bCs/>
          <w:sz w:val="26"/>
          <w:szCs w:val="26"/>
        </w:rPr>
        <w:t>Chính</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sách</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dịch</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vụ</w:t>
      </w:r>
      <w:proofErr w:type="spellEnd"/>
      <w:r>
        <w:rPr>
          <w:rFonts w:ascii="Times New Roman" w:hAnsi="Times New Roman" w:cs="Times New Roman"/>
          <w:b/>
          <w:bCs/>
          <w:sz w:val="26"/>
          <w:szCs w:val="26"/>
        </w:rPr>
        <w:t>:</w:t>
      </w:r>
      <w:r>
        <w:rPr>
          <w:rFonts w:ascii="Times New Roman" w:hAnsi="Times New Roman" w:cs="Times New Roman"/>
          <w:sz w:val="26"/>
          <w:szCs w:val="26"/>
        </w:rPr>
        <w:t xml:space="preserve"> </w:t>
      </w:r>
      <w:proofErr w:type="spellStart"/>
      <w:r>
        <w:rPr>
          <w:rFonts w:ascii="Times New Roman" w:hAnsi="Times New Roman" w:cs="Times New Roman"/>
          <w:sz w:val="26"/>
          <w:szCs w:val="26"/>
        </w:rPr>
        <w:t>khi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mua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vé</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thì</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mua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vé</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tự</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lựa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chọn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ngồi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nhân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đem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nước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tới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chổ</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ngồi</w:t>
      </w:r>
      <w:proofErr w:type="spellEnd"/>
      <w:r>
        <w:rPr>
          <w:rFonts w:ascii="Times New Roman" w:hAnsi="Times New Roman" w:cs="Times New Roman"/>
          <w:sz w:val="26"/>
          <w:szCs w:val="26"/>
        </w:rPr>
        <w:t>.</w:t>
      </w:r>
    </w:p>
    <w:p w14:paraId="586972E3" w14:textId="77777777" w:rsidR="009130BE" w:rsidRDefault="0045354B">
      <w:pPr>
        <w:rPr>
          <w:rFonts w:ascii="Times New Roman" w:hAnsi="Times New Roman" w:cs="Times New Roman"/>
          <w:bCs/>
          <w:color w:val="000000" w:themeColor="text1"/>
          <w:sz w:val="26"/>
          <w:szCs w:val="26"/>
        </w:rPr>
      </w:pPr>
      <w:r>
        <w:rPr>
          <w:rFonts w:ascii="Times New Roman" w:hAnsi="Times New Roman" w:cs="Times New Roman"/>
          <w:b/>
          <w:bCs/>
          <w:sz w:val="26"/>
          <w:szCs w:val="26"/>
        </w:rPr>
        <w:t>4.4</w:t>
      </w:r>
      <w:r>
        <w:rPr>
          <w:rFonts w:ascii="Times New Roman" w:hAnsi="Times New Roman" w:cs="Times New Roman"/>
          <w:sz w:val="26"/>
          <w:szCs w:val="26"/>
        </w:rPr>
        <w:t xml:space="preserve"> </w:t>
      </w:r>
      <w:proofErr w:type="spellStart"/>
      <w:r>
        <w:rPr>
          <w:rFonts w:ascii="Times New Roman" w:hAnsi="Times New Roman" w:cs="Times New Roman"/>
          <w:b/>
          <w:bCs/>
          <w:sz w:val="26"/>
          <w:szCs w:val="26"/>
        </w:rPr>
        <w:t>Xây</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dựng</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thông</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điệp</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tiếp</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thị</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sản</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phẩm</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h</w:t>
      </w:r>
      <w:r>
        <w:rPr>
          <w:rFonts w:ascii="Times New Roman" w:hAnsi="Times New Roman" w:cs="Times New Roman"/>
          <w:bCs/>
          <w:color w:val="000000" w:themeColor="text1"/>
          <w:sz w:val="26"/>
          <w:szCs w:val="26"/>
        </w:rPr>
        <w:t>ồ</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dịch</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vụ</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của</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chúng</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tôi</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là</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nơi</w:t>
      </w:r>
      <w:proofErr w:type="spellEnd"/>
      <w:r>
        <w:rPr>
          <w:rFonts w:ascii="Times New Roman" w:hAnsi="Times New Roman" w:cs="Times New Roman"/>
          <w:bCs/>
          <w:color w:val="000000" w:themeColor="text1"/>
          <w:sz w:val="26"/>
          <w:szCs w:val="26"/>
        </w:rPr>
        <w:t xml:space="preserve"> ý </w:t>
      </w:r>
      <w:proofErr w:type="spellStart"/>
      <w:r>
        <w:rPr>
          <w:rFonts w:ascii="Times New Roman" w:hAnsi="Times New Roman" w:cs="Times New Roman"/>
          <w:bCs/>
          <w:color w:val="000000" w:themeColor="text1"/>
          <w:sz w:val="26"/>
          <w:szCs w:val="26"/>
        </w:rPr>
        <w:t>tưởng</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để</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bạn</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thư</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giản</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và</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tận</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hưởng</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những</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giây</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phút</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yên</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tĩnh</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Với</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dịch</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vụ</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chăm</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sóc</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chuyên</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nghiệp</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và</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đội</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ngũ</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nhân</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viên</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nhiệt</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tình</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chúng</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tôi</w:t>
      </w:r>
      <w:proofErr w:type="spellEnd"/>
      <w:r>
        <w:rPr>
          <w:rFonts w:ascii="Times New Roman" w:hAnsi="Times New Roman" w:cs="Times New Roman"/>
          <w:bCs/>
          <w:color w:val="000000" w:themeColor="text1"/>
          <w:sz w:val="26"/>
          <w:szCs w:val="26"/>
        </w:rPr>
        <w:t xml:space="preserve"> cam </w:t>
      </w:r>
      <w:proofErr w:type="spellStart"/>
      <w:r>
        <w:rPr>
          <w:rFonts w:ascii="Times New Roman" w:hAnsi="Times New Roman" w:cs="Times New Roman"/>
          <w:bCs/>
          <w:color w:val="000000" w:themeColor="text1"/>
          <w:sz w:val="26"/>
          <w:szCs w:val="26"/>
        </w:rPr>
        <w:t>kết</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mang</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đến</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cho</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bạn</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trải</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nghiệm</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câu</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cá</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tuyệt</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vời</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nhất</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Hãy</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đến</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với</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hồ</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của</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chúng</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tôi</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để</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thư</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giãn</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và</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tận</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hưởng</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những</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khoảnh</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khắc</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đáng</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nhớ</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ấy</w:t>
      </w:r>
      <w:proofErr w:type="spellEnd"/>
      <w:r>
        <w:rPr>
          <w:rFonts w:ascii="Times New Roman" w:hAnsi="Times New Roman" w:cs="Times New Roman"/>
          <w:bCs/>
          <w:color w:val="000000" w:themeColor="text1"/>
          <w:sz w:val="26"/>
          <w:szCs w:val="26"/>
        </w:rPr>
        <w:t>.</w:t>
      </w:r>
    </w:p>
    <w:p w14:paraId="60695F01" w14:textId="77777777" w:rsidR="009130BE" w:rsidRDefault="0045354B">
      <w:pPr>
        <w:rPr>
          <w:rFonts w:ascii="Times New Roman" w:hAnsi="Times New Roman"/>
          <w:b/>
          <w:color w:val="000000" w:themeColor="text1"/>
          <w:sz w:val="26"/>
          <w:szCs w:val="26"/>
        </w:rPr>
      </w:pPr>
      <w:r>
        <w:rPr>
          <w:rFonts w:ascii="Times New Roman" w:hAnsi="Times New Roman"/>
          <w:b/>
          <w:color w:val="000000" w:themeColor="text1"/>
          <w:sz w:val="26"/>
          <w:szCs w:val="26"/>
          <w:lang w:val="vi-VN"/>
        </w:rPr>
        <w:t>4.5</w:t>
      </w:r>
      <w:r>
        <w:rPr>
          <w:rFonts w:ascii="Times New Roman" w:hAnsi="Times New Roman"/>
          <w:b/>
          <w:color w:val="000000" w:themeColor="text1"/>
          <w:sz w:val="26"/>
          <w:szCs w:val="26"/>
        </w:rPr>
        <w:t xml:space="preserve"> </w:t>
      </w:r>
      <w:proofErr w:type="spellStart"/>
      <w:r>
        <w:rPr>
          <w:rFonts w:ascii="Times New Roman" w:hAnsi="Times New Roman"/>
          <w:b/>
          <w:color w:val="000000" w:themeColor="text1"/>
          <w:sz w:val="26"/>
          <w:szCs w:val="26"/>
        </w:rPr>
        <w:t>Chiến</w:t>
      </w:r>
      <w:proofErr w:type="spellEnd"/>
      <w:r>
        <w:rPr>
          <w:rFonts w:ascii="Times New Roman" w:hAnsi="Times New Roman"/>
          <w:b/>
          <w:color w:val="000000" w:themeColor="text1"/>
          <w:sz w:val="26"/>
          <w:szCs w:val="26"/>
        </w:rPr>
        <w:t xml:space="preserve"> </w:t>
      </w:r>
      <w:proofErr w:type="spellStart"/>
      <w:r>
        <w:rPr>
          <w:rFonts w:ascii="Times New Roman" w:hAnsi="Times New Roman"/>
          <w:b/>
          <w:color w:val="000000" w:themeColor="text1"/>
          <w:sz w:val="26"/>
          <w:szCs w:val="26"/>
        </w:rPr>
        <w:t>lược</w:t>
      </w:r>
      <w:proofErr w:type="spellEnd"/>
      <w:r>
        <w:rPr>
          <w:rFonts w:ascii="Times New Roman" w:hAnsi="Times New Roman"/>
          <w:b/>
          <w:color w:val="000000" w:themeColor="text1"/>
          <w:sz w:val="26"/>
          <w:szCs w:val="26"/>
        </w:rPr>
        <w:t xml:space="preserve"> </w:t>
      </w:r>
      <w:proofErr w:type="spellStart"/>
      <w:r>
        <w:rPr>
          <w:rFonts w:ascii="Times New Roman" w:hAnsi="Times New Roman"/>
          <w:b/>
          <w:color w:val="000000" w:themeColor="text1"/>
          <w:sz w:val="26"/>
          <w:szCs w:val="26"/>
        </w:rPr>
        <w:t>thâm</w:t>
      </w:r>
      <w:proofErr w:type="spellEnd"/>
      <w:r>
        <w:rPr>
          <w:rFonts w:ascii="Times New Roman" w:hAnsi="Times New Roman"/>
          <w:b/>
          <w:color w:val="000000" w:themeColor="text1"/>
          <w:sz w:val="26"/>
          <w:szCs w:val="26"/>
        </w:rPr>
        <w:t xml:space="preserve"> </w:t>
      </w:r>
      <w:proofErr w:type="spellStart"/>
      <w:r>
        <w:rPr>
          <w:rFonts w:ascii="Times New Roman" w:hAnsi="Times New Roman"/>
          <w:b/>
          <w:color w:val="000000" w:themeColor="text1"/>
          <w:sz w:val="26"/>
          <w:szCs w:val="26"/>
        </w:rPr>
        <w:t>nhập</w:t>
      </w:r>
      <w:proofErr w:type="spellEnd"/>
      <w:r>
        <w:rPr>
          <w:rFonts w:ascii="Times New Roman" w:hAnsi="Times New Roman"/>
          <w:b/>
          <w:color w:val="000000" w:themeColor="text1"/>
          <w:sz w:val="26"/>
          <w:szCs w:val="26"/>
        </w:rPr>
        <w:t xml:space="preserve"> </w:t>
      </w:r>
      <w:proofErr w:type="spellStart"/>
      <w:r>
        <w:rPr>
          <w:rFonts w:ascii="Times New Roman" w:hAnsi="Times New Roman"/>
          <w:b/>
          <w:color w:val="000000" w:themeColor="text1"/>
          <w:sz w:val="26"/>
          <w:szCs w:val="26"/>
        </w:rPr>
        <w:t>và</w:t>
      </w:r>
      <w:proofErr w:type="spellEnd"/>
      <w:r>
        <w:rPr>
          <w:rFonts w:ascii="Times New Roman" w:hAnsi="Times New Roman"/>
          <w:b/>
          <w:color w:val="000000" w:themeColor="text1"/>
          <w:sz w:val="26"/>
          <w:szCs w:val="26"/>
        </w:rPr>
        <w:t xml:space="preserve"> </w:t>
      </w:r>
      <w:proofErr w:type="spellStart"/>
      <w:r>
        <w:rPr>
          <w:rFonts w:ascii="Times New Roman" w:hAnsi="Times New Roman"/>
          <w:b/>
          <w:color w:val="000000" w:themeColor="text1"/>
          <w:sz w:val="26"/>
          <w:szCs w:val="26"/>
        </w:rPr>
        <w:t>tăng</w:t>
      </w:r>
      <w:proofErr w:type="spellEnd"/>
      <w:r>
        <w:rPr>
          <w:rFonts w:ascii="Times New Roman" w:hAnsi="Times New Roman"/>
          <w:b/>
          <w:color w:val="000000" w:themeColor="text1"/>
          <w:sz w:val="26"/>
          <w:szCs w:val="26"/>
        </w:rPr>
        <w:t xml:space="preserve"> </w:t>
      </w:r>
      <w:proofErr w:type="spellStart"/>
      <w:r>
        <w:rPr>
          <w:rFonts w:ascii="Times New Roman" w:hAnsi="Times New Roman"/>
          <w:b/>
          <w:color w:val="000000" w:themeColor="text1"/>
          <w:sz w:val="26"/>
          <w:szCs w:val="26"/>
        </w:rPr>
        <w:t>trưởng</w:t>
      </w:r>
      <w:proofErr w:type="spellEnd"/>
      <w:r>
        <w:rPr>
          <w:rFonts w:ascii="Times New Roman" w:hAnsi="Times New Roman"/>
          <w:b/>
          <w:color w:val="000000" w:themeColor="text1"/>
          <w:sz w:val="26"/>
          <w:szCs w:val="26"/>
        </w:rPr>
        <w:t xml:space="preserve"> </w:t>
      </w:r>
    </w:p>
    <w:p w14:paraId="456EA2D2" w14:textId="77777777" w:rsidR="009130BE" w:rsidRDefault="0045354B">
      <w:pPr>
        <w:rPr>
          <w:rFonts w:ascii="Times New Roman" w:hAnsi="Times New Roman"/>
          <w:bCs/>
          <w:color w:val="000000" w:themeColor="text1"/>
          <w:sz w:val="26"/>
          <w:szCs w:val="26"/>
        </w:rPr>
      </w:pPr>
      <w:r>
        <w:rPr>
          <w:rFonts w:ascii="Times New Roman" w:hAnsi="Times New Roman"/>
          <w:bCs/>
          <w:color w:val="000000" w:themeColor="text1"/>
          <w:sz w:val="26"/>
          <w:szCs w:val="26"/>
        </w:rPr>
        <w:t xml:space="preserve">- </w:t>
      </w:r>
      <w:proofErr w:type="spellStart"/>
      <w:r>
        <w:rPr>
          <w:rFonts w:ascii="Times New Roman" w:hAnsi="Times New Roman"/>
          <w:bCs/>
          <w:color w:val="000000" w:themeColor="text1"/>
          <w:sz w:val="26"/>
          <w:szCs w:val="26"/>
        </w:rPr>
        <w:t>Giảm</w:t>
      </w:r>
      <w:proofErr w:type="spellEnd"/>
      <w:r>
        <w:rPr>
          <w:rFonts w:ascii="Times New Roman" w:hAnsi="Times New Roman"/>
          <w:bCs/>
          <w:color w:val="000000" w:themeColor="text1"/>
          <w:sz w:val="26"/>
          <w:szCs w:val="26"/>
        </w:rPr>
        <w:t xml:space="preserve"> </w:t>
      </w:r>
      <w:proofErr w:type="spellStart"/>
      <w:r>
        <w:rPr>
          <w:rFonts w:ascii="Times New Roman" w:hAnsi="Times New Roman"/>
          <w:bCs/>
          <w:color w:val="000000" w:themeColor="text1"/>
          <w:sz w:val="26"/>
          <w:szCs w:val="26"/>
        </w:rPr>
        <w:t>giá</w:t>
      </w:r>
      <w:proofErr w:type="spellEnd"/>
      <w:r>
        <w:rPr>
          <w:rFonts w:ascii="Times New Roman" w:hAnsi="Times New Roman"/>
          <w:bCs/>
          <w:color w:val="000000" w:themeColor="text1"/>
          <w:sz w:val="26"/>
          <w:szCs w:val="26"/>
        </w:rPr>
        <w:t xml:space="preserve"> </w:t>
      </w:r>
      <w:proofErr w:type="spellStart"/>
      <w:r>
        <w:rPr>
          <w:rFonts w:ascii="Times New Roman" w:hAnsi="Times New Roman"/>
          <w:bCs/>
          <w:color w:val="000000" w:themeColor="text1"/>
          <w:sz w:val="26"/>
          <w:szCs w:val="26"/>
        </w:rPr>
        <w:t>vào</w:t>
      </w:r>
      <w:proofErr w:type="spellEnd"/>
      <w:r>
        <w:rPr>
          <w:rFonts w:ascii="Times New Roman" w:hAnsi="Times New Roman"/>
          <w:bCs/>
          <w:color w:val="000000" w:themeColor="text1"/>
          <w:sz w:val="26"/>
          <w:szCs w:val="26"/>
        </w:rPr>
        <w:t xml:space="preserve"> </w:t>
      </w:r>
      <w:proofErr w:type="spellStart"/>
      <w:r>
        <w:rPr>
          <w:rFonts w:ascii="Times New Roman" w:hAnsi="Times New Roman"/>
          <w:bCs/>
          <w:color w:val="000000" w:themeColor="text1"/>
          <w:sz w:val="26"/>
          <w:szCs w:val="26"/>
        </w:rPr>
        <w:t>ngày</w:t>
      </w:r>
      <w:proofErr w:type="spellEnd"/>
      <w:r>
        <w:rPr>
          <w:rFonts w:ascii="Times New Roman" w:hAnsi="Times New Roman"/>
          <w:bCs/>
          <w:color w:val="000000" w:themeColor="text1"/>
          <w:sz w:val="26"/>
          <w:szCs w:val="26"/>
        </w:rPr>
        <w:t xml:space="preserve"> </w:t>
      </w:r>
      <w:proofErr w:type="spellStart"/>
      <w:r>
        <w:rPr>
          <w:rFonts w:ascii="Times New Roman" w:hAnsi="Times New Roman"/>
          <w:bCs/>
          <w:color w:val="000000" w:themeColor="text1"/>
          <w:sz w:val="26"/>
          <w:szCs w:val="26"/>
        </w:rPr>
        <w:t>khai</w:t>
      </w:r>
      <w:proofErr w:type="spellEnd"/>
      <w:r>
        <w:rPr>
          <w:rFonts w:ascii="Times New Roman" w:hAnsi="Times New Roman"/>
          <w:bCs/>
          <w:color w:val="000000" w:themeColor="text1"/>
          <w:sz w:val="26"/>
          <w:szCs w:val="26"/>
        </w:rPr>
        <w:t xml:space="preserve"> </w:t>
      </w:r>
      <w:proofErr w:type="spellStart"/>
      <w:r>
        <w:rPr>
          <w:rFonts w:ascii="Times New Roman" w:hAnsi="Times New Roman"/>
          <w:bCs/>
          <w:color w:val="000000" w:themeColor="text1"/>
          <w:sz w:val="26"/>
          <w:szCs w:val="26"/>
        </w:rPr>
        <w:t>trương</w:t>
      </w:r>
      <w:proofErr w:type="spellEnd"/>
      <w:r>
        <w:rPr>
          <w:rFonts w:ascii="Times New Roman" w:hAnsi="Times New Roman"/>
          <w:bCs/>
          <w:color w:val="000000" w:themeColor="text1"/>
          <w:sz w:val="26"/>
          <w:szCs w:val="26"/>
        </w:rPr>
        <w:t xml:space="preserve"> </w:t>
      </w:r>
    </w:p>
    <w:p w14:paraId="40693CFD" w14:textId="77777777" w:rsidR="009130BE" w:rsidRDefault="0045354B">
      <w:pPr>
        <w:rPr>
          <w:rFonts w:ascii="Times New Roman" w:hAnsi="Times New Roman" w:cs="Times New Roman"/>
          <w:bCs/>
          <w:color w:val="000000" w:themeColor="text1"/>
          <w:sz w:val="26"/>
          <w:szCs w:val="26"/>
        </w:rPr>
      </w:pPr>
      <w:r>
        <w:rPr>
          <w:rFonts w:ascii="Times New Roman" w:hAnsi="Times New Roman"/>
          <w:bCs/>
          <w:color w:val="000000" w:themeColor="text1"/>
          <w:sz w:val="26"/>
          <w:szCs w:val="26"/>
        </w:rPr>
        <w:t xml:space="preserve">- </w:t>
      </w:r>
      <w:proofErr w:type="spellStart"/>
      <w:r>
        <w:rPr>
          <w:rFonts w:ascii="Times New Roman" w:hAnsi="Times New Roman"/>
          <w:bCs/>
          <w:color w:val="000000" w:themeColor="text1"/>
          <w:sz w:val="26"/>
          <w:szCs w:val="26"/>
        </w:rPr>
        <w:t>tăng</w:t>
      </w:r>
      <w:proofErr w:type="spellEnd"/>
      <w:r>
        <w:rPr>
          <w:rFonts w:ascii="Times New Roman" w:hAnsi="Times New Roman"/>
          <w:bCs/>
          <w:color w:val="000000" w:themeColor="text1"/>
          <w:sz w:val="26"/>
          <w:szCs w:val="26"/>
        </w:rPr>
        <w:t xml:space="preserve"> </w:t>
      </w:r>
      <w:proofErr w:type="spellStart"/>
      <w:r>
        <w:rPr>
          <w:rFonts w:ascii="Times New Roman" w:hAnsi="Times New Roman"/>
          <w:bCs/>
          <w:color w:val="000000" w:themeColor="text1"/>
          <w:sz w:val="26"/>
          <w:szCs w:val="26"/>
        </w:rPr>
        <w:t>cường</w:t>
      </w:r>
      <w:proofErr w:type="spellEnd"/>
      <w:r>
        <w:rPr>
          <w:rFonts w:ascii="Times New Roman" w:hAnsi="Times New Roman"/>
          <w:bCs/>
          <w:color w:val="000000" w:themeColor="text1"/>
          <w:sz w:val="26"/>
          <w:szCs w:val="26"/>
        </w:rPr>
        <w:t xml:space="preserve"> </w:t>
      </w:r>
      <w:proofErr w:type="spellStart"/>
      <w:r>
        <w:rPr>
          <w:rFonts w:ascii="Times New Roman" w:hAnsi="Times New Roman"/>
          <w:bCs/>
          <w:color w:val="000000" w:themeColor="text1"/>
          <w:sz w:val="26"/>
          <w:szCs w:val="26"/>
        </w:rPr>
        <w:t>quảng</w:t>
      </w:r>
      <w:proofErr w:type="spellEnd"/>
      <w:r>
        <w:rPr>
          <w:rFonts w:ascii="Times New Roman" w:hAnsi="Times New Roman"/>
          <w:bCs/>
          <w:color w:val="000000" w:themeColor="text1"/>
          <w:sz w:val="26"/>
          <w:szCs w:val="26"/>
        </w:rPr>
        <w:t xml:space="preserve"> </w:t>
      </w:r>
      <w:proofErr w:type="spellStart"/>
      <w:r>
        <w:rPr>
          <w:rFonts w:ascii="Times New Roman" w:hAnsi="Times New Roman"/>
          <w:bCs/>
          <w:color w:val="000000" w:themeColor="text1"/>
          <w:sz w:val="26"/>
          <w:szCs w:val="26"/>
        </w:rPr>
        <w:t>cáo</w:t>
      </w:r>
      <w:proofErr w:type="spellEnd"/>
      <w:r>
        <w:rPr>
          <w:rFonts w:ascii="Times New Roman" w:hAnsi="Times New Roman"/>
          <w:bCs/>
          <w:color w:val="000000" w:themeColor="text1"/>
          <w:sz w:val="26"/>
          <w:szCs w:val="26"/>
        </w:rPr>
        <w:t xml:space="preserve"> qua </w:t>
      </w:r>
      <w:proofErr w:type="spellStart"/>
      <w:r>
        <w:rPr>
          <w:rFonts w:ascii="Times New Roman" w:hAnsi="Times New Roman"/>
          <w:bCs/>
          <w:color w:val="000000" w:themeColor="text1"/>
          <w:sz w:val="26"/>
          <w:szCs w:val="26"/>
        </w:rPr>
        <w:t>các</w:t>
      </w:r>
      <w:proofErr w:type="spellEnd"/>
      <w:r>
        <w:rPr>
          <w:rFonts w:ascii="Times New Roman" w:hAnsi="Times New Roman"/>
          <w:bCs/>
          <w:color w:val="000000" w:themeColor="text1"/>
          <w:sz w:val="26"/>
          <w:szCs w:val="26"/>
        </w:rPr>
        <w:t xml:space="preserve"> </w:t>
      </w:r>
      <w:proofErr w:type="spellStart"/>
      <w:r>
        <w:rPr>
          <w:rFonts w:ascii="Times New Roman" w:hAnsi="Times New Roman"/>
          <w:bCs/>
          <w:color w:val="000000" w:themeColor="text1"/>
          <w:sz w:val="26"/>
          <w:szCs w:val="26"/>
        </w:rPr>
        <w:t>mạng</w:t>
      </w:r>
      <w:proofErr w:type="spellEnd"/>
      <w:r>
        <w:rPr>
          <w:rFonts w:ascii="Times New Roman" w:hAnsi="Times New Roman"/>
          <w:bCs/>
          <w:color w:val="000000" w:themeColor="text1"/>
          <w:sz w:val="26"/>
          <w:szCs w:val="26"/>
        </w:rPr>
        <w:t xml:space="preserve"> </w:t>
      </w:r>
      <w:proofErr w:type="spellStart"/>
      <w:r>
        <w:rPr>
          <w:rFonts w:ascii="Times New Roman" w:hAnsi="Times New Roman"/>
          <w:bCs/>
          <w:color w:val="000000" w:themeColor="text1"/>
          <w:sz w:val="26"/>
          <w:szCs w:val="26"/>
        </w:rPr>
        <w:t>xã</w:t>
      </w:r>
      <w:proofErr w:type="spellEnd"/>
      <w:r>
        <w:rPr>
          <w:rFonts w:ascii="Times New Roman" w:hAnsi="Times New Roman"/>
          <w:bCs/>
          <w:color w:val="000000" w:themeColor="text1"/>
          <w:sz w:val="26"/>
          <w:szCs w:val="26"/>
        </w:rPr>
        <w:t xml:space="preserve"> </w:t>
      </w:r>
      <w:proofErr w:type="spellStart"/>
      <w:r>
        <w:rPr>
          <w:rFonts w:ascii="Times New Roman" w:hAnsi="Times New Roman"/>
          <w:bCs/>
          <w:color w:val="000000" w:themeColor="text1"/>
          <w:sz w:val="26"/>
          <w:szCs w:val="26"/>
        </w:rPr>
        <w:t>hội</w:t>
      </w:r>
      <w:proofErr w:type="spellEnd"/>
      <w:r>
        <w:rPr>
          <w:rFonts w:ascii="Times New Roman" w:hAnsi="Times New Roman"/>
          <w:bCs/>
          <w:color w:val="000000" w:themeColor="text1"/>
          <w:sz w:val="26"/>
          <w:szCs w:val="26"/>
        </w:rPr>
        <w:t xml:space="preserve">, </w:t>
      </w:r>
      <w:proofErr w:type="spellStart"/>
      <w:r>
        <w:rPr>
          <w:rFonts w:ascii="Times New Roman" w:hAnsi="Times New Roman"/>
          <w:bCs/>
          <w:color w:val="000000" w:themeColor="text1"/>
          <w:sz w:val="26"/>
          <w:szCs w:val="26"/>
        </w:rPr>
        <w:t>hội</w:t>
      </w:r>
      <w:proofErr w:type="spellEnd"/>
      <w:r>
        <w:rPr>
          <w:rFonts w:ascii="Times New Roman" w:hAnsi="Times New Roman"/>
          <w:bCs/>
          <w:color w:val="000000" w:themeColor="text1"/>
          <w:sz w:val="26"/>
          <w:szCs w:val="26"/>
        </w:rPr>
        <w:t xml:space="preserve"> </w:t>
      </w:r>
      <w:proofErr w:type="spellStart"/>
      <w:r>
        <w:rPr>
          <w:rFonts w:ascii="Times New Roman" w:hAnsi="Times New Roman"/>
          <w:bCs/>
          <w:color w:val="000000" w:themeColor="text1"/>
          <w:sz w:val="26"/>
          <w:szCs w:val="26"/>
        </w:rPr>
        <w:t>nhóm</w:t>
      </w:r>
      <w:proofErr w:type="spellEnd"/>
      <w:r>
        <w:rPr>
          <w:rFonts w:ascii="Times New Roman" w:hAnsi="Times New Roman"/>
          <w:bCs/>
          <w:color w:val="000000" w:themeColor="text1"/>
          <w:sz w:val="26"/>
          <w:szCs w:val="26"/>
        </w:rPr>
        <w:t xml:space="preserve"> </w:t>
      </w:r>
      <w:proofErr w:type="spellStart"/>
      <w:r>
        <w:rPr>
          <w:rFonts w:ascii="Times New Roman" w:hAnsi="Times New Roman"/>
          <w:bCs/>
          <w:color w:val="000000" w:themeColor="text1"/>
          <w:sz w:val="26"/>
          <w:szCs w:val="26"/>
        </w:rPr>
        <w:t>những</w:t>
      </w:r>
      <w:proofErr w:type="spellEnd"/>
      <w:r>
        <w:rPr>
          <w:rFonts w:ascii="Times New Roman" w:hAnsi="Times New Roman"/>
          <w:bCs/>
          <w:color w:val="000000" w:themeColor="text1"/>
          <w:sz w:val="26"/>
          <w:szCs w:val="26"/>
        </w:rPr>
        <w:t xml:space="preserve"> </w:t>
      </w:r>
      <w:proofErr w:type="spellStart"/>
      <w:r>
        <w:rPr>
          <w:rFonts w:ascii="Times New Roman" w:hAnsi="Times New Roman"/>
          <w:bCs/>
          <w:color w:val="000000" w:themeColor="text1"/>
          <w:sz w:val="26"/>
          <w:szCs w:val="26"/>
        </w:rPr>
        <w:t>người</w:t>
      </w:r>
      <w:proofErr w:type="spellEnd"/>
      <w:r>
        <w:rPr>
          <w:rFonts w:ascii="Times New Roman" w:hAnsi="Times New Roman"/>
          <w:bCs/>
          <w:color w:val="000000" w:themeColor="text1"/>
          <w:sz w:val="26"/>
          <w:szCs w:val="26"/>
        </w:rPr>
        <w:t xml:space="preserve"> </w:t>
      </w:r>
      <w:proofErr w:type="spellStart"/>
      <w:r>
        <w:rPr>
          <w:rFonts w:ascii="Times New Roman" w:hAnsi="Times New Roman"/>
          <w:bCs/>
          <w:color w:val="000000" w:themeColor="text1"/>
          <w:sz w:val="26"/>
          <w:szCs w:val="26"/>
        </w:rPr>
        <w:t>đam</w:t>
      </w:r>
      <w:proofErr w:type="spellEnd"/>
      <w:r>
        <w:rPr>
          <w:rFonts w:ascii="Times New Roman" w:hAnsi="Times New Roman"/>
          <w:bCs/>
          <w:color w:val="000000" w:themeColor="text1"/>
          <w:sz w:val="26"/>
          <w:szCs w:val="26"/>
        </w:rPr>
        <w:t xml:space="preserve"> </w:t>
      </w:r>
      <w:proofErr w:type="spellStart"/>
      <w:r>
        <w:rPr>
          <w:rFonts w:ascii="Times New Roman" w:hAnsi="Times New Roman"/>
          <w:bCs/>
          <w:color w:val="000000" w:themeColor="text1"/>
          <w:sz w:val="26"/>
          <w:szCs w:val="26"/>
        </w:rPr>
        <w:t>mê</w:t>
      </w:r>
      <w:proofErr w:type="spellEnd"/>
      <w:r>
        <w:rPr>
          <w:rFonts w:ascii="Times New Roman" w:hAnsi="Times New Roman"/>
          <w:bCs/>
          <w:color w:val="000000" w:themeColor="text1"/>
          <w:sz w:val="26"/>
          <w:szCs w:val="26"/>
        </w:rPr>
        <w:t xml:space="preserve"> </w:t>
      </w:r>
      <w:proofErr w:type="spellStart"/>
      <w:r>
        <w:rPr>
          <w:rFonts w:ascii="Times New Roman" w:hAnsi="Times New Roman"/>
          <w:bCs/>
          <w:color w:val="000000" w:themeColor="text1"/>
          <w:sz w:val="26"/>
          <w:szCs w:val="26"/>
        </w:rPr>
        <w:t>câu</w:t>
      </w:r>
      <w:proofErr w:type="spellEnd"/>
    </w:p>
    <w:p w14:paraId="20558290" w14:textId="77777777" w:rsidR="009130BE" w:rsidRDefault="0045354B">
      <w:pPr>
        <w:rPr>
          <w:rFonts w:ascii="Times New Roman" w:hAnsi="Times New Roman" w:cs="Times New Roman"/>
          <w:sz w:val="26"/>
          <w:szCs w:val="26"/>
        </w:rPr>
      </w:pPr>
      <w:r>
        <w:rPr>
          <w:rFonts w:ascii="Times New Roman" w:hAnsi="Times New Roman" w:cs="Times New Roman"/>
          <w:b/>
          <w:bCs/>
          <w:sz w:val="26"/>
          <w:szCs w:val="26"/>
        </w:rPr>
        <w:t>4.</w:t>
      </w:r>
      <w:r>
        <w:rPr>
          <w:rFonts w:ascii="Times New Roman" w:hAnsi="Times New Roman" w:cs="Times New Roman"/>
          <w:b/>
          <w:bCs/>
          <w:sz w:val="26"/>
          <w:szCs w:val="26"/>
          <w:lang w:val="vi-VN"/>
        </w:rPr>
        <w:t>6</w:t>
      </w:r>
      <w:r>
        <w:rPr>
          <w:rFonts w:ascii="Times New Roman" w:hAnsi="Times New Roman" w:cs="Times New Roman"/>
          <w:sz w:val="26"/>
          <w:szCs w:val="26"/>
        </w:rPr>
        <w:t xml:space="preserve"> </w:t>
      </w:r>
      <w:proofErr w:type="spellStart"/>
      <w:r>
        <w:rPr>
          <w:rFonts w:ascii="Times New Roman" w:hAnsi="Times New Roman" w:cs="Times New Roman"/>
          <w:b/>
          <w:bCs/>
          <w:sz w:val="26"/>
          <w:szCs w:val="26"/>
        </w:rPr>
        <w:t>Quảng</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cáo</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và</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khuyến</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mãi</w:t>
      </w:r>
      <w:proofErr w:type="spellEnd"/>
      <w:r>
        <w:rPr>
          <w:rFonts w:ascii="Times New Roman" w:hAnsi="Times New Roman" w:cs="Times New Roman"/>
          <w:b/>
          <w:bCs/>
          <w:sz w:val="26"/>
          <w:szCs w:val="26"/>
        </w:rPr>
        <w:t>:</w:t>
      </w:r>
      <w:r>
        <w:rPr>
          <w:rFonts w:ascii="Times New Roman" w:hAnsi="Times New Roman" w:cs="Times New Roman"/>
          <w:sz w:val="26"/>
          <w:szCs w:val="26"/>
        </w:rPr>
        <w:t xml:space="preserve"> </w:t>
      </w:r>
      <w:proofErr w:type="spellStart"/>
      <w:r>
        <w:rPr>
          <w:rFonts w:ascii="Times New Roman" w:hAnsi="Times New Roman" w:cs="Times New Roman"/>
          <w:sz w:val="26"/>
          <w:szCs w:val="26"/>
        </w:rPr>
        <w:t>nếu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lượt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hàng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trên</w:t>
      </w:r>
      <w:proofErr w:type="spellEnd"/>
      <w:r>
        <w:rPr>
          <w:rFonts w:ascii="Times New Roman" w:hAnsi="Times New Roman" w:cs="Times New Roman"/>
          <w:sz w:val="26"/>
          <w:szCs w:val="26"/>
        </w:rPr>
        <w:t xml:space="preserve"> 3 </w:t>
      </w: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trở</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thì</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doanh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nghiệp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giảm</w:t>
      </w:r>
      <w:proofErr w:type="spellEnd"/>
      <w:r>
        <w:rPr>
          <w:rFonts w:ascii="Times New Roman" w:hAnsi="Times New Roman" w:cs="Times New Roman"/>
          <w:sz w:val="26"/>
          <w:szCs w:val="26"/>
        </w:rPr>
        <w:t xml:space="preserve"> 5%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mỗi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vé</w:t>
      </w:r>
      <w:proofErr w:type="spellEnd"/>
      <w:r>
        <w:rPr>
          <w:rFonts w:ascii="Times New Roman" w:hAnsi="Times New Roman" w:cs="Times New Roman"/>
          <w:sz w:val="26"/>
          <w:szCs w:val="26"/>
        </w:rPr>
        <w:t>.</w:t>
      </w:r>
    </w:p>
    <w:p w14:paraId="0B7EA130"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Hồ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thường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xuyên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thêm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mini game </w:t>
      </w:r>
      <w:proofErr w:type="spellStart"/>
      <w:r>
        <w:rPr>
          <w:rFonts w:ascii="Times New Roman" w:hAnsi="Times New Roman" w:cs="Times New Roman"/>
          <w:sz w:val="26"/>
          <w:szCs w:val="26"/>
        </w:rPr>
        <w:t>như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r>
        <w:rPr>
          <w:rFonts w:ascii="Times New Roman" w:hAnsi="Times New Roman" w:cs="Times New Roman"/>
          <w:sz w:val="26"/>
          <w:szCs w:val="26"/>
        </w:rPr>
        <w:t xml:space="preserve"> to </w:t>
      </w:r>
      <w:proofErr w:type="spellStart"/>
      <w:r>
        <w:rPr>
          <w:rFonts w:ascii="Times New Roman" w:hAnsi="Times New Roman" w:cs="Times New Roman"/>
          <w:sz w:val="26"/>
          <w:szCs w:val="26"/>
        </w:rPr>
        <w:t>nhất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tuần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đeo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khuyên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đương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chơi</w:t>
      </w:r>
      <w:proofErr w:type="spellEnd"/>
      <w:r>
        <w:rPr>
          <w:rFonts w:ascii="Times New Roman" w:hAnsi="Times New Roman" w:cs="Times New Roman"/>
          <w:sz w:val="26"/>
          <w:szCs w:val="26"/>
        </w:rPr>
        <w:t xml:space="preserve"> mini game </w:t>
      </w:r>
      <w:proofErr w:type="spellStart"/>
      <w:r>
        <w:rPr>
          <w:rFonts w:ascii="Times New Roman" w:hAnsi="Times New Roman" w:cs="Times New Roman"/>
          <w:sz w:val="26"/>
          <w:szCs w:val="26"/>
        </w:rPr>
        <w:t>này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mua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vé</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hàng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phổ</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biến</w:t>
      </w:r>
      <w:proofErr w:type="spellEnd"/>
      <w:r>
        <w:rPr>
          <w:rFonts w:ascii="Times New Roman" w:hAnsi="Times New Roman" w:cs="Times New Roman"/>
          <w:sz w:val="26"/>
          <w:szCs w:val="26"/>
        </w:rPr>
        <w:t xml:space="preserve"> qua </w:t>
      </w:r>
      <w:proofErr w:type="spellStart"/>
      <w:r>
        <w:rPr>
          <w:rFonts w:ascii="Times New Roman" w:hAnsi="Times New Roman" w:cs="Times New Roman"/>
          <w:sz w:val="26"/>
          <w:szCs w:val="26"/>
        </w:rPr>
        <w:t>luật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đóng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thêm</w:t>
      </w:r>
      <w:proofErr w:type="spellEnd"/>
      <w:r>
        <w:rPr>
          <w:rFonts w:ascii="Times New Roman" w:hAnsi="Times New Roman" w:cs="Times New Roman"/>
          <w:sz w:val="26"/>
          <w:szCs w:val="26"/>
        </w:rPr>
        <w:t xml:space="preserve"> 15k/1 </w:t>
      </w:r>
      <w:proofErr w:type="spellStart"/>
      <w:proofErr w:type="gramStart"/>
      <w:r>
        <w:rPr>
          <w:rFonts w:ascii="Times New Roman" w:hAnsi="Times New Roman" w:cs="Times New Roman"/>
          <w:sz w:val="26"/>
          <w:szCs w:val="26"/>
        </w:rPr>
        <w:t>vé</w:t>
      </w:r>
      <w:proofErr w:type="spellEnd"/>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tạo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thêm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động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câu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cao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cần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thủ</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đến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đây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những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thế</w:t>
      </w:r>
      <w:proofErr w:type="spellEnd"/>
      <w:r>
        <w:rPr>
          <w:rFonts w:ascii="Times New Roman" w:hAnsi="Times New Roman" w:cs="Times New Roman"/>
          <w:sz w:val="26"/>
          <w:szCs w:val="26"/>
        </w:rPr>
        <w:t xml:space="preserve"> minigame </w:t>
      </w:r>
      <w:proofErr w:type="spellStart"/>
      <w:r>
        <w:rPr>
          <w:rFonts w:ascii="Times New Roman" w:hAnsi="Times New Roman" w:cs="Times New Roman"/>
          <w:sz w:val="26"/>
          <w:szCs w:val="26"/>
        </w:rPr>
        <w:t>này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còn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đánh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lòng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tham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hàng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muốn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câu</w:t>
      </w:r>
      <w:proofErr w:type="spellEnd"/>
      <w:r>
        <w:rPr>
          <w:rFonts w:ascii="Times New Roman" w:hAnsi="Times New Roman" w:cs="Times New Roman"/>
          <w:sz w:val="26"/>
          <w:szCs w:val="26"/>
        </w:rPr>
        <w:t xml:space="preserve"> 1 </w:t>
      </w:r>
      <w:proofErr w:type="spellStart"/>
      <w:r>
        <w:rPr>
          <w:rFonts w:ascii="Times New Roman" w:hAnsi="Times New Roman" w:cs="Times New Roman"/>
          <w:sz w:val="26"/>
          <w:szCs w:val="26"/>
        </w:rPr>
        <w:t>ăn</w:t>
      </w:r>
      <w:proofErr w:type="spellEnd"/>
      <w:r>
        <w:rPr>
          <w:rFonts w:ascii="Times New Roman" w:hAnsi="Times New Roman" w:cs="Times New Roman"/>
          <w:sz w:val="26"/>
          <w:szCs w:val="26"/>
        </w:rPr>
        <w:t xml:space="preserve"> 10. </w:t>
      </w:r>
    </w:p>
    <w:p w14:paraId="13FA5DDF"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Bên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cạnh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minigame </w:t>
      </w:r>
      <w:proofErr w:type="spellStart"/>
      <w:r>
        <w:rPr>
          <w:rFonts w:ascii="Times New Roman" w:hAnsi="Times New Roman" w:cs="Times New Roman"/>
          <w:sz w:val="26"/>
          <w:szCs w:val="26"/>
        </w:rPr>
        <w:t>thì</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còn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tổ</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chức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giải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câu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đài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thường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tranh</w:t>
      </w:r>
      <w:proofErr w:type="spellEnd"/>
      <w:r>
        <w:rPr>
          <w:rFonts w:ascii="Times New Roman" w:hAnsi="Times New Roman" w:cs="Times New Roman"/>
          <w:sz w:val="26"/>
          <w:szCs w:val="26"/>
        </w:rPr>
        <w:t xml:space="preserve"> cup BT (12tháng/1lần) </w:t>
      </w:r>
      <w:proofErr w:type="spellStart"/>
      <w:r>
        <w:rPr>
          <w:rFonts w:ascii="Times New Roman" w:hAnsi="Times New Roman" w:cs="Times New Roman"/>
          <w:sz w:val="26"/>
          <w:szCs w:val="26"/>
        </w:rPr>
        <w:t>nhằm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sân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thú</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vị</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mang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tính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cọ</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sát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hỏi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thêm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nghiệm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cần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thủ</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những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thế</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đây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cũng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dịp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câu</w:t>
      </w:r>
      <w:proofErr w:type="spellEnd"/>
      <w:r>
        <w:rPr>
          <w:rFonts w:ascii="Times New Roman" w:hAnsi="Times New Roman" w:cs="Times New Roman"/>
          <w:sz w:val="26"/>
          <w:szCs w:val="26"/>
        </w:rPr>
        <w:t xml:space="preserve"> BT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rỗng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rãi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đến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anh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em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câu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hơn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thông</w:t>
      </w:r>
      <w:proofErr w:type="spellEnd"/>
      <w:r>
        <w:rPr>
          <w:rFonts w:ascii="Times New Roman" w:hAnsi="Times New Roman" w:cs="Times New Roman"/>
          <w:sz w:val="26"/>
          <w:szCs w:val="26"/>
        </w:rPr>
        <w:t xml:space="preserve"> qua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phương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thức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truyền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miệng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truyền</w:t>
      </w:r>
      <w:proofErr w:type="spellEnd"/>
      <w:r>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thông</w:t>
      </w:r>
      <w:proofErr w:type="spellEnd"/>
      <w:r>
        <w:rPr>
          <w:rFonts w:ascii="Times New Roman" w:hAnsi="Times New Roman" w:cs="Times New Roman"/>
          <w:sz w:val="26"/>
          <w:szCs w:val="26"/>
        </w:rPr>
        <w:t>,…</w:t>
      </w:r>
      <w:proofErr w:type="gramEnd"/>
    </w:p>
    <w:p w14:paraId="06EFE6AB" w14:textId="77777777" w:rsidR="009130BE" w:rsidRDefault="0045354B">
      <w:pPr>
        <w:rPr>
          <w:rFonts w:ascii="Times New Roman" w:hAnsi="Times New Roman" w:cs="Times New Roman"/>
          <w:b/>
          <w:bCs/>
          <w:sz w:val="26"/>
          <w:szCs w:val="26"/>
        </w:rPr>
      </w:pPr>
      <w:r>
        <w:rPr>
          <w:rFonts w:ascii="Times New Roman" w:hAnsi="Times New Roman" w:cs="Times New Roman"/>
          <w:b/>
          <w:bCs/>
          <w:sz w:val="26"/>
          <w:szCs w:val="26"/>
        </w:rPr>
        <w:lastRenderedPageBreak/>
        <w:t>4.</w:t>
      </w:r>
      <w:r>
        <w:rPr>
          <w:rFonts w:ascii="Times New Roman" w:hAnsi="Times New Roman" w:cs="Times New Roman"/>
          <w:b/>
          <w:bCs/>
          <w:sz w:val="26"/>
          <w:szCs w:val="26"/>
          <w:lang w:val="vi-VN"/>
        </w:rPr>
        <w:t xml:space="preserve">7 </w:t>
      </w:r>
      <w:proofErr w:type="spellStart"/>
      <w:r>
        <w:rPr>
          <w:rFonts w:ascii="Times New Roman" w:hAnsi="Times New Roman" w:cs="Times New Roman"/>
          <w:b/>
          <w:bCs/>
          <w:sz w:val="26"/>
          <w:szCs w:val="26"/>
        </w:rPr>
        <w:t>Quyết</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định</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về</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giá</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cả</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hàng</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hóa</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và</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dịch</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vụ</w:t>
      </w:r>
      <w:proofErr w:type="spellEnd"/>
      <w:r>
        <w:rPr>
          <w:rFonts w:ascii="Times New Roman" w:hAnsi="Times New Roman" w:cs="Times New Roman"/>
          <w:b/>
          <w:bCs/>
          <w:sz w:val="26"/>
          <w:szCs w:val="26"/>
        </w:rPr>
        <w:t xml:space="preserve"> </w:t>
      </w:r>
    </w:p>
    <w:p w14:paraId="3C70D981" w14:textId="77777777" w:rsidR="009130BE" w:rsidRDefault="0045354B">
      <w:pPr>
        <w:rPr>
          <w:rFonts w:ascii="Times New Roman" w:hAnsi="Times New Roman" w:cs="Times New Roman"/>
          <w:b/>
          <w:bCs/>
          <w:sz w:val="26"/>
          <w:szCs w:val="26"/>
        </w:rPr>
      </w:pPr>
      <w:r>
        <w:rPr>
          <w:rFonts w:ascii="Times New Roman" w:hAnsi="Times New Roman" w:cs="Times New Roman"/>
          <w:b/>
          <w:bCs/>
          <w:sz w:val="26"/>
          <w:szCs w:val="26"/>
        </w:rPr>
        <w:t xml:space="preserve">- </w:t>
      </w:r>
      <w:proofErr w:type="spellStart"/>
      <w:r>
        <w:rPr>
          <w:rFonts w:ascii="Times New Roman" w:hAnsi="Times New Roman" w:cs="Times New Roman"/>
          <w:sz w:val="26"/>
          <w:szCs w:val="26"/>
        </w:rPr>
        <w:t>Định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giá</w:t>
      </w:r>
      <w:proofErr w:type="spellEnd"/>
      <w:r>
        <w:rPr>
          <w:rFonts w:ascii="Times New Roman" w:hAnsi="Times New Roman" w:cs="Times New Roman"/>
          <w:sz w:val="26"/>
          <w:szCs w:val="26"/>
        </w:rPr>
        <w:t xml:space="preserve"> </w:t>
      </w:r>
    </w:p>
    <w:p w14:paraId="50550A38"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Giá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dụng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dịch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vụ</w:t>
      </w:r>
      <w:proofErr w:type="spellEnd"/>
      <w:r>
        <w:rPr>
          <w:rFonts w:ascii="Times New Roman" w:hAnsi="Times New Roman" w:cs="Times New Roman"/>
          <w:sz w:val="26"/>
          <w:szCs w:val="26"/>
        </w:rPr>
        <w:t>: 150k/</w:t>
      </w:r>
      <w:proofErr w:type="spellStart"/>
      <w:r>
        <w:rPr>
          <w:rFonts w:ascii="Times New Roman" w:hAnsi="Times New Roman" w:cs="Times New Roman"/>
          <w:sz w:val="26"/>
          <w:szCs w:val="26"/>
        </w:rPr>
        <w:t>vé</w:t>
      </w:r>
      <w:proofErr w:type="spellEnd"/>
    </w:p>
    <w:tbl>
      <w:tblPr>
        <w:tblStyle w:val="LiBang"/>
        <w:tblW w:w="0" w:type="auto"/>
        <w:tblInd w:w="360" w:type="dxa"/>
        <w:tblLook w:val="04A0" w:firstRow="1" w:lastRow="0" w:firstColumn="1" w:lastColumn="0" w:noHBand="0" w:noVBand="1"/>
      </w:tblPr>
      <w:tblGrid>
        <w:gridCol w:w="2976"/>
        <w:gridCol w:w="2957"/>
        <w:gridCol w:w="2994"/>
      </w:tblGrid>
      <w:tr w:rsidR="009130BE" w14:paraId="5B62F1D4" w14:textId="77777777">
        <w:tc>
          <w:tcPr>
            <w:tcW w:w="3192" w:type="dxa"/>
          </w:tcPr>
          <w:p w14:paraId="6975F6CF" w14:textId="77777777" w:rsidR="009130BE" w:rsidRDefault="0045354B">
            <w:pPr>
              <w:spacing w:line="240" w:lineRule="auto"/>
              <w:jc w:val="center"/>
              <w:rPr>
                <w:rFonts w:ascii="Times New Roman" w:hAnsi="Times New Roman" w:cs="Times New Roman"/>
                <w:b/>
                <w:sz w:val="26"/>
                <w:szCs w:val="26"/>
              </w:rPr>
            </w:pPr>
            <w:proofErr w:type="spellStart"/>
            <w:r>
              <w:rPr>
                <w:rFonts w:ascii="Times New Roman" w:hAnsi="Times New Roman" w:cs="Times New Roman"/>
                <w:b/>
                <w:sz w:val="26"/>
                <w:szCs w:val="26"/>
              </w:rPr>
              <w:t>Tên</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sản</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phẩm</w:t>
            </w:r>
            <w:proofErr w:type="spellEnd"/>
          </w:p>
        </w:tc>
        <w:tc>
          <w:tcPr>
            <w:tcW w:w="3192" w:type="dxa"/>
          </w:tcPr>
          <w:p w14:paraId="6D8A55B0" w14:textId="77777777" w:rsidR="009130BE" w:rsidRDefault="0045354B">
            <w:pPr>
              <w:spacing w:line="240" w:lineRule="auto"/>
              <w:jc w:val="center"/>
              <w:rPr>
                <w:rFonts w:ascii="Times New Roman" w:hAnsi="Times New Roman" w:cs="Times New Roman"/>
                <w:b/>
                <w:sz w:val="26"/>
                <w:szCs w:val="26"/>
              </w:rPr>
            </w:pPr>
            <w:proofErr w:type="spellStart"/>
            <w:r>
              <w:rPr>
                <w:rFonts w:ascii="Times New Roman" w:hAnsi="Times New Roman" w:cs="Times New Roman"/>
                <w:b/>
                <w:sz w:val="26"/>
                <w:szCs w:val="26"/>
              </w:rPr>
              <w:t>Đơn</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vị</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tính</w:t>
            </w:r>
            <w:proofErr w:type="spellEnd"/>
          </w:p>
        </w:tc>
        <w:tc>
          <w:tcPr>
            <w:tcW w:w="3192" w:type="dxa"/>
          </w:tcPr>
          <w:p w14:paraId="6F062FC1" w14:textId="77777777" w:rsidR="009130BE" w:rsidRDefault="0045354B">
            <w:pPr>
              <w:spacing w:line="240" w:lineRule="auto"/>
              <w:jc w:val="center"/>
              <w:rPr>
                <w:rFonts w:ascii="Times New Roman" w:hAnsi="Times New Roman" w:cs="Times New Roman"/>
                <w:b/>
                <w:sz w:val="26"/>
                <w:szCs w:val="26"/>
              </w:rPr>
            </w:pPr>
            <w:proofErr w:type="spellStart"/>
            <w:r>
              <w:rPr>
                <w:rFonts w:ascii="Times New Roman" w:hAnsi="Times New Roman" w:cs="Times New Roman"/>
                <w:b/>
                <w:sz w:val="26"/>
                <w:szCs w:val="26"/>
              </w:rPr>
              <w:t>Giá</w:t>
            </w:r>
            <w:proofErr w:type="spellEnd"/>
            <w:r>
              <w:rPr>
                <w:rFonts w:ascii="Times New Roman" w:hAnsi="Times New Roman" w:cs="Times New Roman"/>
                <w:b/>
                <w:sz w:val="26"/>
                <w:szCs w:val="26"/>
              </w:rPr>
              <w:t xml:space="preserve"> </w:t>
            </w:r>
            <w:proofErr w:type="gramStart"/>
            <w:r>
              <w:rPr>
                <w:rFonts w:ascii="Times New Roman" w:hAnsi="Times New Roman" w:cs="Times New Roman"/>
                <w:b/>
                <w:sz w:val="26"/>
                <w:szCs w:val="26"/>
              </w:rPr>
              <w:t>( VND</w:t>
            </w:r>
            <w:proofErr w:type="gramEnd"/>
            <w:r>
              <w:rPr>
                <w:rFonts w:ascii="Times New Roman" w:hAnsi="Times New Roman" w:cs="Times New Roman"/>
                <w:b/>
                <w:sz w:val="26"/>
                <w:szCs w:val="26"/>
              </w:rPr>
              <w:t xml:space="preserve"> )</w:t>
            </w:r>
          </w:p>
        </w:tc>
      </w:tr>
      <w:tr w:rsidR="009130BE" w14:paraId="15BAF85B" w14:textId="77777777">
        <w:tc>
          <w:tcPr>
            <w:tcW w:w="3192" w:type="dxa"/>
          </w:tcPr>
          <w:p w14:paraId="7DE42F73" w14:textId="77777777" w:rsidR="009130BE" w:rsidRDefault="0045354B">
            <w:pPr>
              <w:spacing w:line="240" w:lineRule="auto"/>
              <w:rPr>
                <w:rFonts w:ascii="Times New Roman" w:hAnsi="Times New Roman" w:cs="Times New Roman"/>
                <w:sz w:val="26"/>
                <w:szCs w:val="26"/>
              </w:rPr>
            </w:pPr>
            <w:proofErr w:type="spellStart"/>
            <w:r>
              <w:rPr>
                <w:rFonts w:ascii="Times New Roman" w:hAnsi="Times New Roman" w:cs="Times New Roman"/>
                <w:sz w:val="26"/>
                <w:szCs w:val="26"/>
              </w:rPr>
              <w:t>Bò</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húc</w:t>
            </w:r>
            <w:proofErr w:type="spellEnd"/>
            <w:r>
              <w:rPr>
                <w:rFonts w:ascii="Times New Roman" w:hAnsi="Times New Roman" w:cs="Times New Roman"/>
                <w:sz w:val="26"/>
                <w:szCs w:val="26"/>
              </w:rPr>
              <w:t xml:space="preserve"> </w:t>
            </w:r>
          </w:p>
        </w:tc>
        <w:tc>
          <w:tcPr>
            <w:tcW w:w="3192" w:type="dxa"/>
          </w:tcPr>
          <w:p w14:paraId="35FD3C06" w14:textId="77777777" w:rsidR="009130BE" w:rsidRDefault="0045354B">
            <w:pPr>
              <w:spacing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192" w:type="dxa"/>
          </w:tcPr>
          <w:p w14:paraId="4EF485B9" w14:textId="77777777" w:rsidR="009130BE" w:rsidRDefault="0045354B">
            <w:pPr>
              <w:spacing w:line="240" w:lineRule="auto"/>
              <w:jc w:val="center"/>
              <w:rPr>
                <w:rFonts w:ascii="Times New Roman" w:hAnsi="Times New Roman" w:cs="Times New Roman"/>
                <w:sz w:val="26"/>
                <w:szCs w:val="26"/>
              </w:rPr>
            </w:pPr>
            <w:r>
              <w:rPr>
                <w:rFonts w:ascii="Times New Roman" w:hAnsi="Times New Roman" w:cs="Times New Roman"/>
                <w:sz w:val="26"/>
                <w:szCs w:val="26"/>
              </w:rPr>
              <w:t xml:space="preserve">15.000 </w:t>
            </w:r>
          </w:p>
        </w:tc>
      </w:tr>
      <w:tr w:rsidR="009130BE" w14:paraId="3B6D4D91" w14:textId="77777777">
        <w:tc>
          <w:tcPr>
            <w:tcW w:w="3192" w:type="dxa"/>
          </w:tcPr>
          <w:p w14:paraId="40D66EFC" w14:textId="77777777" w:rsidR="009130BE" w:rsidRDefault="0045354B">
            <w:pPr>
              <w:spacing w:line="240" w:lineRule="auto"/>
              <w:rPr>
                <w:rFonts w:ascii="Times New Roman" w:hAnsi="Times New Roman" w:cs="Times New Roman"/>
                <w:sz w:val="26"/>
                <w:szCs w:val="26"/>
              </w:rPr>
            </w:pPr>
            <w:proofErr w:type="spellStart"/>
            <w:r>
              <w:rPr>
                <w:rFonts w:ascii="Times New Roman" w:hAnsi="Times New Roman" w:cs="Times New Roman"/>
                <w:sz w:val="26"/>
                <w:szCs w:val="26"/>
              </w:rPr>
              <w:t>Nước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suối</w:t>
            </w:r>
            <w:proofErr w:type="spellEnd"/>
            <w:r>
              <w:rPr>
                <w:rFonts w:ascii="Times New Roman" w:hAnsi="Times New Roman" w:cs="Times New Roman"/>
                <w:sz w:val="26"/>
                <w:szCs w:val="26"/>
              </w:rPr>
              <w:t xml:space="preserve">, revise,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độ</w:t>
            </w:r>
            <w:proofErr w:type="spellEnd"/>
            <w:r>
              <w:rPr>
                <w:rFonts w:ascii="Times New Roman" w:hAnsi="Times New Roman" w:cs="Times New Roman"/>
                <w:sz w:val="26"/>
                <w:szCs w:val="26"/>
              </w:rPr>
              <w:t>, sting</w:t>
            </w:r>
          </w:p>
        </w:tc>
        <w:tc>
          <w:tcPr>
            <w:tcW w:w="3192" w:type="dxa"/>
          </w:tcPr>
          <w:p w14:paraId="7D6C8EA9" w14:textId="77777777" w:rsidR="009130BE" w:rsidRDefault="0045354B">
            <w:pPr>
              <w:spacing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192" w:type="dxa"/>
          </w:tcPr>
          <w:p w14:paraId="48A9F6C9" w14:textId="77777777" w:rsidR="009130BE" w:rsidRDefault="0045354B">
            <w:pPr>
              <w:spacing w:line="240" w:lineRule="auto"/>
              <w:jc w:val="center"/>
              <w:rPr>
                <w:rFonts w:ascii="Times New Roman" w:hAnsi="Times New Roman" w:cs="Times New Roman"/>
                <w:sz w:val="26"/>
                <w:szCs w:val="26"/>
              </w:rPr>
            </w:pPr>
            <w:r>
              <w:rPr>
                <w:rFonts w:ascii="Times New Roman" w:hAnsi="Times New Roman" w:cs="Times New Roman"/>
                <w:sz w:val="26"/>
                <w:szCs w:val="26"/>
              </w:rPr>
              <w:t>10.000</w:t>
            </w:r>
          </w:p>
        </w:tc>
      </w:tr>
      <w:tr w:rsidR="009130BE" w14:paraId="56254A6C" w14:textId="77777777">
        <w:tc>
          <w:tcPr>
            <w:tcW w:w="3192" w:type="dxa"/>
          </w:tcPr>
          <w:p w14:paraId="6B4597A1" w14:textId="77777777" w:rsidR="009130BE" w:rsidRDefault="0045354B">
            <w:pPr>
              <w:spacing w:line="240" w:lineRule="auto"/>
              <w:rPr>
                <w:rFonts w:ascii="Times New Roman" w:hAnsi="Times New Roman" w:cs="Times New Roman"/>
                <w:sz w:val="26"/>
                <w:szCs w:val="26"/>
              </w:rPr>
            </w:pPr>
            <w:proofErr w:type="spellStart"/>
            <w:r>
              <w:rPr>
                <w:rFonts w:ascii="Times New Roman" w:hAnsi="Times New Roman" w:cs="Times New Roman"/>
                <w:sz w:val="26"/>
                <w:szCs w:val="26"/>
              </w:rPr>
              <w:t>Mỳ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tôm</w:t>
            </w:r>
            <w:proofErr w:type="spellEnd"/>
            <w:r>
              <w:rPr>
                <w:rFonts w:ascii="Times New Roman" w:hAnsi="Times New Roman" w:cs="Times New Roman"/>
                <w:sz w:val="26"/>
                <w:szCs w:val="26"/>
              </w:rPr>
              <w:t xml:space="preserve"> </w:t>
            </w:r>
          </w:p>
        </w:tc>
        <w:tc>
          <w:tcPr>
            <w:tcW w:w="3192" w:type="dxa"/>
          </w:tcPr>
          <w:p w14:paraId="67D6E12A" w14:textId="77777777" w:rsidR="009130BE" w:rsidRDefault="0045354B">
            <w:pPr>
              <w:spacing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192" w:type="dxa"/>
          </w:tcPr>
          <w:p w14:paraId="3988F4D4" w14:textId="77777777" w:rsidR="009130BE" w:rsidRDefault="0045354B">
            <w:pPr>
              <w:spacing w:line="240" w:lineRule="auto"/>
              <w:jc w:val="center"/>
              <w:rPr>
                <w:rFonts w:ascii="Times New Roman" w:hAnsi="Times New Roman" w:cs="Times New Roman"/>
                <w:sz w:val="26"/>
                <w:szCs w:val="26"/>
              </w:rPr>
            </w:pPr>
            <w:r>
              <w:rPr>
                <w:rFonts w:ascii="Times New Roman" w:hAnsi="Times New Roman" w:cs="Times New Roman"/>
                <w:sz w:val="26"/>
                <w:szCs w:val="26"/>
              </w:rPr>
              <w:t>15.000</w:t>
            </w:r>
          </w:p>
        </w:tc>
      </w:tr>
      <w:tr w:rsidR="009130BE" w14:paraId="6100B880" w14:textId="77777777">
        <w:tc>
          <w:tcPr>
            <w:tcW w:w="3192" w:type="dxa"/>
          </w:tcPr>
          <w:p w14:paraId="6FA4F02A" w14:textId="77777777" w:rsidR="009130BE" w:rsidRDefault="0045354B">
            <w:pPr>
              <w:spacing w:line="240" w:lineRule="auto"/>
              <w:rPr>
                <w:rFonts w:ascii="Times New Roman" w:hAnsi="Times New Roman" w:cs="Times New Roman"/>
                <w:sz w:val="26"/>
                <w:szCs w:val="26"/>
              </w:rPr>
            </w:pPr>
            <w:proofErr w:type="spellStart"/>
            <w:r>
              <w:rPr>
                <w:rFonts w:ascii="Times New Roman" w:hAnsi="Times New Roman" w:cs="Times New Roman"/>
                <w:sz w:val="26"/>
                <w:szCs w:val="26"/>
              </w:rPr>
              <w:t>Trứng</w:t>
            </w:r>
            <w:proofErr w:type="spellEnd"/>
          </w:p>
        </w:tc>
        <w:tc>
          <w:tcPr>
            <w:tcW w:w="3192" w:type="dxa"/>
          </w:tcPr>
          <w:p w14:paraId="259E80C8" w14:textId="77777777" w:rsidR="009130BE" w:rsidRDefault="0045354B">
            <w:pPr>
              <w:spacing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192" w:type="dxa"/>
          </w:tcPr>
          <w:p w14:paraId="4CBF4682" w14:textId="77777777" w:rsidR="009130BE" w:rsidRDefault="0045354B">
            <w:pPr>
              <w:spacing w:line="240" w:lineRule="auto"/>
              <w:jc w:val="center"/>
              <w:rPr>
                <w:rFonts w:ascii="Times New Roman" w:hAnsi="Times New Roman" w:cs="Times New Roman"/>
                <w:sz w:val="26"/>
                <w:szCs w:val="26"/>
              </w:rPr>
            </w:pPr>
            <w:r>
              <w:rPr>
                <w:rFonts w:ascii="Times New Roman" w:hAnsi="Times New Roman" w:cs="Times New Roman"/>
                <w:sz w:val="26"/>
                <w:szCs w:val="26"/>
              </w:rPr>
              <w:t>7.000</w:t>
            </w:r>
          </w:p>
        </w:tc>
      </w:tr>
    </w:tbl>
    <w:p w14:paraId="73B2E714" w14:textId="77777777" w:rsidR="009130BE" w:rsidRDefault="009130BE">
      <w:pPr>
        <w:rPr>
          <w:rFonts w:ascii="Times New Roman" w:hAnsi="Times New Roman" w:cs="Times New Roman"/>
          <w:b/>
          <w:bCs/>
          <w:sz w:val="26"/>
          <w:szCs w:val="26"/>
        </w:rPr>
      </w:pPr>
    </w:p>
    <w:p w14:paraId="3157EFA4" w14:textId="77777777" w:rsidR="009130BE" w:rsidRDefault="0045354B">
      <w:pPr>
        <w:rPr>
          <w:rFonts w:ascii="Times New Roman" w:hAnsi="Times New Roman" w:cs="Times New Roman"/>
          <w:b/>
          <w:bCs/>
          <w:sz w:val="26"/>
          <w:szCs w:val="26"/>
        </w:rPr>
      </w:pPr>
      <w:r>
        <w:rPr>
          <w:rFonts w:ascii="Times New Roman" w:hAnsi="Times New Roman" w:cs="Times New Roman"/>
          <w:b/>
          <w:bCs/>
          <w:sz w:val="26"/>
          <w:szCs w:val="26"/>
        </w:rPr>
        <w:t>4.</w:t>
      </w:r>
      <w:r>
        <w:rPr>
          <w:rFonts w:ascii="Times New Roman" w:hAnsi="Times New Roman" w:cs="Times New Roman"/>
          <w:b/>
          <w:bCs/>
          <w:sz w:val="26"/>
          <w:szCs w:val="26"/>
          <w:lang w:val="vi-VN"/>
        </w:rPr>
        <w:t>8</w:t>
      </w:r>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Tổ</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chức</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mạng</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lưới</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phân</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phối</w:t>
      </w:r>
      <w:proofErr w:type="spellEnd"/>
      <w:r>
        <w:rPr>
          <w:rFonts w:ascii="Times New Roman" w:hAnsi="Times New Roman" w:cs="Times New Roman"/>
          <w:b/>
          <w:bCs/>
          <w:sz w:val="26"/>
          <w:szCs w:val="26"/>
        </w:rPr>
        <w:t xml:space="preserve"> </w:t>
      </w:r>
    </w:p>
    <w:p w14:paraId="15912658" w14:textId="77777777" w:rsidR="009130BE" w:rsidRDefault="0045354B">
      <w:pPr>
        <w:rPr>
          <w:rFonts w:ascii="Times New Roman" w:hAnsi="Times New Roman" w:cs="Times New Roman"/>
          <w:bCs/>
          <w:sz w:val="26"/>
          <w:szCs w:val="26"/>
        </w:rPr>
      </w:pPr>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Đây</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là</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loại</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hình</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cung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cấp</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dịch</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vụ</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giải</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trí</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nên</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người</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sử</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dụng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dịch</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vụ</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không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thông</w:t>
      </w:r>
      <w:proofErr w:type="spellEnd"/>
      <w:r>
        <w:rPr>
          <w:rFonts w:ascii="Times New Roman" w:hAnsi="Times New Roman" w:cs="Times New Roman"/>
          <w:bCs/>
          <w:sz w:val="26"/>
          <w:szCs w:val="26"/>
        </w:rPr>
        <w:t xml:space="preserve"> qua </w:t>
      </w:r>
      <w:proofErr w:type="spellStart"/>
      <w:r>
        <w:rPr>
          <w:rFonts w:ascii="Times New Roman" w:hAnsi="Times New Roman" w:cs="Times New Roman"/>
          <w:bCs/>
          <w:sz w:val="26"/>
          <w:szCs w:val="26"/>
        </w:rPr>
        <w:t>phân</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phối</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trung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gian</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nào</w:t>
      </w:r>
      <w:proofErr w:type="spellEnd"/>
      <w:r>
        <w:rPr>
          <w:rFonts w:ascii="Times New Roman" w:hAnsi="Times New Roman" w:cs="Times New Roman"/>
          <w:bCs/>
          <w:sz w:val="26"/>
          <w:szCs w:val="26"/>
        </w:rPr>
        <w:t>.</w:t>
      </w:r>
    </w:p>
    <w:p w14:paraId="7C78C78C" w14:textId="77777777" w:rsidR="009130BE" w:rsidRDefault="0045354B">
      <w:pPr>
        <w:ind w:left="360"/>
      </w:pPr>
      <w:r>
        <w:rPr>
          <w:noProof/>
          <w:lang w:eastAsia="en-US"/>
        </w:rPr>
        <w:drawing>
          <wp:inline distT="0" distB="0" distL="114300" distR="114300" wp14:anchorId="4A56AD0E" wp14:editId="7A39C3AE">
            <wp:extent cx="4846320" cy="723900"/>
            <wp:effectExtent l="0" t="0" r="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2"/>
                    <a:stretch>
                      <a:fillRect/>
                    </a:stretch>
                  </pic:blipFill>
                  <pic:spPr>
                    <a:xfrm>
                      <a:off x="0" y="0"/>
                      <a:ext cx="4846320" cy="723900"/>
                    </a:xfrm>
                    <a:prstGeom prst="rect">
                      <a:avLst/>
                    </a:prstGeom>
                    <a:noFill/>
                    <a:ln>
                      <a:noFill/>
                    </a:ln>
                  </pic:spPr>
                </pic:pic>
              </a:graphicData>
            </a:graphic>
          </wp:inline>
        </w:drawing>
      </w:r>
    </w:p>
    <w:p w14:paraId="408C2DEF" w14:textId="77777777" w:rsidR="009130BE" w:rsidRDefault="0045354B">
      <w:pPr>
        <w:rPr>
          <w:rFonts w:ascii="Times New Roman" w:hAnsi="Times New Roman" w:cs="Times New Roman"/>
          <w:b/>
          <w:sz w:val="26"/>
          <w:szCs w:val="26"/>
        </w:rPr>
      </w:pPr>
      <w:r>
        <w:rPr>
          <w:rFonts w:ascii="Times New Roman" w:hAnsi="Times New Roman" w:cs="Times New Roman"/>
          <w:b/>
          <w:bCs/>
          <w:sz w:val="26"/>
          <w:szCs w:val="26"/>
        </w:rPr>
        <w:t>4.</w:t>
      </w:r>
      <w:r>
        <w:rPr>
          <w:rFonts w:ascii="Times New Roman" w:hAnsi="Times New Roman" w:cs="Times New Roman"/>
          <w:b/>
          <w:bCs/>
          <w:sz w:val="26"/>
          <w:szCs w:val="26"/>
          <w:lang w:val="vi-VN"/>
        </w:rPr>
        <w:t>9</w:t>
      </w:r>
      <w:r>
        <w:rPr>
          <w:rFonts w:ascii="Times New Roman" w:hAnsi="Times New Roman" w:cs="Times New Roman"/>
          <w:sz w:val="26"/>
          <w:szCs w:val="26"/>
        </w:rPr>
        <w:t xml:space="preserve"> </w:t>
      </w:r>
      <w:proofErr w:type="spellStart"/>
      <w:r>
        <w:rPr>
          <w:rFonts w:ascii="Times New Roman" w:hAnsi="Times New Roman" w:cs="Times New Roman"/>
          <w:b/>
          <w:sz w:val="26"/>
          <w:szCs w:val="26"/>
        </w:rPr>
        <w:t>Các</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hoạt</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động</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hỗ</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trợ</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bán</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hàng</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phân</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phối</w:t>
      </w:r>
      <w:proofErr w:type="spellEnd"/>
      <w:r>
        <w:rPr>
          <w:rFonts w:ascii="Times New Roman" w:hAnsi="Times New Roman" w:cs="Times New Roman"/>
          <w:b/>
          <w:sz w:val="26"/>
          <w:szCs w:val="26"/>
        </w:rPr>
        <w:t xml:space="preserve"> </w:t>
      </w:r>
    </w:p>
    <w:p w14:paraId="5CCB0F33" w14:textId="77777777" w:rsidR="009130BE" w:rsidRDefault="0045354B">
      <w:pPr>
        <w:rPr>
          <w:rFonts w:ascii="Times New Roman" w:hAnsi="Times New Roman" w:cs="Times New Roman"/>
          <w:b/>
          <w:sz w:val="26"/>
          <w:szCs w:val="26"/>
        </w:rPr>
      </w:pPr>
      <w:r>
        <w:rPr>
          <w:rFonts w:ascii="Times New Roman" w:hAnsi="Times New Roman" w:cs="Times New Roman"/>
          <w:b/>
          <w:sz w:val="26"/>
          <w:szCs w:val="26"/>
        </w:rPr>
        <w:t>4.</w:t>
      </w:r>
      <w:r>
        <w:rPr>
          <w:rFonts w:ascii="Times New Roman" w:hAnsi="Times New Roman" w:cs="Times New Roman"/>
          <w:b/>
          <w:sz w:val="26"/>
          <w:szCs w:val="26"/>
          <w:lang w:val="vi-VN"/>
        </w:rPr>
        <w:t>9</w:t>
      </w:r>
      <w:r>
        <w:rPr>
          <w:rFonts w:ascii="Times New Roman" w:hAnsi="Times New Roman" w:cs="Times New Roman"/>
          <w:b/>
          <w:sz w:val="26"/>
          <w:szCs w:val="26"/>
        </w:rPr>
        <w:t xml:space="preserve">.1 </w:t>
      </w:r>
      <w:proofErr w:type="spellStart"/>
      <w:r>
        <w:rPr>
          <w:rFonts w:ascii="Times New Roman" w:hAnsi="Times New Roman" w:cs="Times New Roman"/>
          <w:b/>
          <w:sz w:val="26"/>
          <w:szCs w:val="26"/>
        </w:rPr>
        <w:t>Quảng</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cáo</w:t>
      </w:r>
      <w:proofErr w:type="spellEnd"/>
    </w:p>
    <w:p w14:paraId="75130E83"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Doanh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nghiệp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bằng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cách</w:t>
      </w:r>
      <w:proofErr w:type="spellEnd"/>
      <w:r>
        <w:rPr>
          <w:rFonts w:ascii="Times New Roman" w:hAnsi="Times New Roman" w:cs="Times New Roman"/>
          <w:sz w:val="26"/>
          <w:szCs w:val="26"/>
        </w:rPr>
        <w:t xml:space="preserve">: </w:t>
      </w:r>
    </w:p>
    <w:p w14:paraId="7720A282" w14:textId="77777777" w:rsidR="009130BE" w:rsidRDefault="0045354B">
      <w:pPr>
        <w:rPr>
          <w:rFonts w:ascii="Times New Roman" w:hAnsi="Times New Roman" w:cs="Times New Roman"/>
          <w:sz w:val="26"/>
          <w:szCs w:val="26"/>
        </w:rPr>
      </w:pPr>
      <w:r>
        <w:rPr>
          <w:rFonts w:ascii="Times New Roman" w:hAnsi="Times New Roman" w:cs="Times New Roman"/>
          <w:b/>
          <w:sz w:val="26"/>
          <w:szCs w:val="26"/>
        </w:rPr>
        <w:t>+</w:t>
      </w:r>
      <w:r>
        <w:rPr>
          <w:rFonts w:ascii="Times New Roman" w:hAnsi="Times New Roman" w:cs="Times New Roman"/>
          <w:sz w:val="26"/>
          <w:szCs w:val="26"/>
        </w:rPr>
        <w:t xml:space="preserve"> </w:t>
      </w:r>
      <w:proofErr w:type="spellStart"/>
      <w:r>
        <w:rPr>
          <w:rFonts w:ascii="Times New Roman" w:hAnsi="Times New Roman" w:cs="Times New Roman"/>
          <w:sz w:val="26"/>
          <w:szCs w:val="26"/>
        </w:rPr>
        <w:t>Truyền</w:t>
      </w:r>
      <w:proofErr w:type="spellEnd"/>
      <w:r>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miệng</w:t>
      </w:r>
      <w:proofErr w:type="spellEnd"/>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nghĩa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hàng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nào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đến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dụng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dịch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tốt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giới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thiệu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bạn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bè</w:t>
      </w:r>
      <w:proofErr w:type="spellEnd"/>
      <w:r>
        <w:rPr>
          <w:rFonts w:ascii="Times New Roman" w:hAnsi="Times New Roman" w:cs="Times New Roman"/>
          <w:sz w:val="26"/>
          <w:szCs w:val="26"/>
        </w:rPr>
        <w:t xml:space="preserve"> , </w:t>
      </w:r>
      <w:proofErr w:type="spellStart"/>
      <w:r>
        <w:rPr>
          <w:rFonts w:ascii="Times New Roman" w:hAnsi="Times New Roman" w:cs="Times New Roman"/>
          <w:sz w:val="26"/>
          <w:szCs w:val="26"/>
        </w:rPr>
        <w:t>gia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đình</w:t>
      </w:r>
      <w:proofErr w:type="spellEnd"/>
      <w:r>
        <w:rPr>
          <w:rFonts w:ascii="Times New Roman" w:hAnsi="Times New Roman" w:cs="Times New Roman"/>
          <w:sz w:val="26"/>
          <w:szCs w:val="26"/>
        </w:rPr>
        <w:t xml:space="preserve"> … . </w:t>
      </w:r>
      <w:proofErr w:type="spellStart"/>
      <w:r>
        <w:rPr>
          <w:rFonts w:ascii="Times New Roman" w:hAnsi="Times New Roman" w:cs="Times New Roman"/>
          <w:sz w:val="26"/>
          <w:szCs w:val="26"/>
        </w:rPr>
        <w:t>Chính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vì</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vậy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doanh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nghiệp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luôn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chú</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trọng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giao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tiếp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chất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lượng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dịch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vụ</w:t>
      </w:r>
      <w:proofErr w:type="spellEnd"/>
      <w:r>
        <w:rPr>
          <w:rFonts w:ascii="Times New Roman" w:hAnsi="Times New Roman" w:cs="Times New Roman"/>
          <w:sz w:val="26"/>
          <w:szCs w:val="26"/>
        </w:rPr>
        <w:t xml:space="preserve">. </w:t>
      </w:r>
    </w:p>
    <w:p w14:paraId="3A075D39" w14:textId="77777777" w:rsidR="009130BE" w:rsidRDefault="0045354B">
      <w:pPr>
        <w:rPr>
          <w:rFonts w:ascii="Times New Roman" w:hAnsi="Times New Roman" w:cs="Times New Roman"/>
          <w:sz w:val="26"/>
          <w:szCs w:val="26"/>
        </w:rPr>
      </w:pPr>
      <w:r>
        <w:rPr>
          <w:rFonts w:ascii="Times New Roman" w:hAnsi="Times New Roman" w:cs="Times New Roman"/>
          <w:b/>
          <w:sz w:val="26"/>
          <w:szCs w:val="26"/>
        </w:rPr>
        <w:t>+</w:t>
      </w:r>
      <w:r>
        <w:rPr>
          <w:rFonts w:ascii="Times New Roman" w:hAnsi="Times New Roman" w:cs="Times New Roman"/>
          <w:sz w:val="26"/>
          <w:szCs w:val="26"/>
        </w:rPr>
        <w:t xml:space="preserve"> </w:t>
      </w:r>
      <w:proofErr w:type="spellStart"/>
      <w:r>
        <w:rPr>
          <w:rFonts w:ascii="Times New Roman" w:hAnsi="Times New Roman" w:cs="Times New Roman"/>
          <w:sz w:val="26"/>
          <w:szCs w:val="26"/>
        </w:rPr>
        <w:t>Lập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một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tài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khoản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fanpage</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riêng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dành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dịch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doanh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trang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này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đăng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hình</w:t>
      </w:r>
      <w:proofErr w:type="spellEnd"/>
      <w:r>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ảnh</w:t>
      </w:r>
      <w:proofErr w:type="spellEnd"/>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ưu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đãi</w:t>
      </w:r>
      <w:proofErr w:type="spellEnd"/>
      <w:r>
        <w:rPr>
          <w:rFonts w:ascii="Times New Roman" w:hAnsi="Times New Roman" w:cs="Times New Roman"/>
          <w:sz w:val="26"/>
          <w:szCs w:val="26"/>
        </w:rPr>
        <w:t xml:space="preserve"> , </w:t>
      </w:r>
      <w:proofErr w:type="spellStart"/>
      <w:r>
        <w:rPr>
          <w:rFonts w:ascii="Times New Roman" w:hAnsi="Times New Roman" w:cs="Times New Roman"/>
          <w:sz w:val="26"/>
          <w:szCs w:val="26"/>
        </w:rPr>
        <w:t>dịch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vụ</w:t>
      </w:r>
      <w:proofErr w:type="spellEnd"/>
      <w:r>
        <w:rPr>
          <w:rFonts w:ascii="Times New Roman" w:hAnsi="Times New Roman" w:cs="Times New Roman"/>
          <w:sz w:val="26"/>
          <w:szCs w:val="26"/>
        </w:rPr>
        <w:t xml:space="preserve"> ,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báo</w:t>
      </w:r>
      <w:proofErr w:type="spellEnd"/>
      <w:r>
        <w:rPr>
          <w:rFonts w:ascii="Times New Roman" w:hAnsi="Times New Roman" w:cs="Times New Roman"/>
          <w:sz w:val="26"/>
          <w:szCs w:val="26"/>
        </w:rPr>
        <w:t xml:space="preserve"> … </w:t>
      </w:r>
    </w:p>
    <w:p w14:paraId="47902142" w14:textId="77777777" w:rsidR="009130BE" w:rsidRDefault="0045354B">
      <w:pPr>
        <w:rPr>
          <w:rFonts w:ascii="Times New Roman" w:hAnsi="Times New Roman" w:cs="Times New Roman"/>
          <w:b/>
          <w:color w:val="FF0000"/>
          <w:sz w:val="26"/>
          <w:szCs w:val="26"/>
        </w:rPr>
      </w:pPr>
      <w:r>
        <w:rPr>
          <w:rFonts w:ascii="Times New Roman" w:hAnsi="Times New Roman" w:cs="Times New Roman"/>
          <w:b/>
          <w:sz w:val="26"/>
          <w:szCs w:val="26"/>
        </w:rPr>
        <w:t>+</w:t>
      </w:r>
      <w:r>
        <w:rPr>
          <w:rFonts w:ascii="Times New Roman" w:hAnsi="Times New Roman" w:cs="Times New Roman"/>
          <w:sz w:val="26"/>
          <w:szCs w:val="26"/>
        </w:rPr>
        <w:t xml:space="preserve"> Facebook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nhân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chính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thành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sẽ</w:t>
      </w:r>
      <w:proofErr w:type="spellEnd"/>
      <w:r>
        <w:rPr>
          <w:rFonts w:ascii="Times New Roman" w:hAnsi="Times New Roman" w:cs="Times New Roman"/>
          <w:sz w:val="26"/>
          <w:szCs w:val="26"/>
        </w:rPr>
        <w:t xml:space="preserve"> chia </w:t>
      </w:r>
      <w:proofErr w:type="spellStart"/>
      <w:r>
        <w:rPr>
          <w:rFonts w:ascii="Times New Roman" w:hAnsi="Times New Roman" w:cs="Times New Roman"/>
          <w:sz w:val="26"/>
          <w:szCs w:val="26"/>
        </w:rPr>
        <w:t>sẻ</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bài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đăng</w:t>
      </w:r>
      <w:proofErr w:type="spellEnd"/>
      <w:r>
        <w:rPr>
          <w:rFonts w:ascii="Times New Roman" w:hAnsi="Times New Roman" w:cs="Times New Roman"/>
          <w:sz w:val="26"/>
          <w:szCs w:val="26"/>
        </w:rPr>
        <w:t xml:space="preserve"> ở </w:t>
      </w:r>
      <w:proofErr w:type="spellStart"/>
      <w:r>
        <w:rPr>
          <w:rFonts w:ascii="Times New Roman" w:hAnsi="Times New Roman" w:cs="Times New Roman"/>
          <w:sz w:val="26"/>
          <w:szCs w:val="26"/>
        </w:rPr>
        <w:t>trang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fanpage</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kêu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gọi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bạn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bè</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cùng</w:t>
      </w:r>
      <w:proofErr w:type="spellEnd"/>
      <w:r>
        <w:rPr>
          <w:rFonts w:ascii="Times New Roman" w:hAnsi="Times New Roman" w:cs="Times New Roman"/>
          <w:sz w:val="26"/>
          <w:szCs w:val="26"/>
        </w:rPr>
        <w:t xml:space="preserve"> chia </w:t>
      </w:r>
      <w:proofErr w:type="spellStart"/>
      <w:r>
        <w:rPr>
          <w:rFonts w:ascii="Times New Roman" w:hAnsi="Times New Roman" w:cs="Times New Roman"/>
          <w:sz w:val="26"/>
          <w:szCs w:val="26"/>
        </w:rPr>
        <w:t>sẻ</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giúp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trang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fanpage</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nhiều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lượt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thích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nhiều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tham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hơn</w:t>
      </w:r>
      <w:proofErr w:type="spellEnd"/>
      <w:r>
        <w:rPr>
          <w:rFonts w:ascii="Times New Roman" w:hAnsi="Times New Roman" w:cs="Times New Roman"/>
          <w:sz w:val="26"/>
          <w:szCs w:val="26"/>
        </w:rPr>
        <w:t>.</w:t>
      </w:r>
      <w:r>
        <w:rPr>
          <w:rFonts w:ascii="Times New Roman" w:hAnsi="Times New Roman" w:cs="Times New Roman"/>
          <w:b/>
          <w:color w:val="FF0000"/>
          <w:sz w:val="26"/>
          <w:szCs w:val="26"/>
        </w:rPr>
        <w:t xml:space="preserve"> </w:t>
      </w:r>
    </w:p>
    <w:p w14:paraId="7F58BABD" w14:textId="77777777" w:rsidR="009130BE" w:rsidRDefault="0045354B">
      <w:pPr>
        <w:rPr>
          <w:rFonts w:ascii="Times New Roman" w:hAnsi="Times New Roman" w:cs="Times New Roman"/>
          <w:b/>
          <w:sz w:val="26"/>
          <w:szCs w:val="26"/>
        </w:rPr>
      </w:pPr>
      <w:r>
        <w:rPr>
          <w:rFonts w:ascii="Times New Roman" w:hAnsi="Times New Roman" w:cs="Times New Roman"/>
          <w:b/>
          <w:sz w:val="26"/>
          <w:szCs w:val="26"/>
        </w:rPr>
        <w:t>4.</w:t>
      </w:r>
      <w:r>
        <w:rPr>
          <w:rFonts w:ascii="Times New Roman" w:hAnsi="Times New Roman" w:cs="Times New Roman"/>
          <w:b/>
          <w:sz w:val="26"/>
          <w:szCs w:val="26"/>
          <w:lang w:val="vi-VN"/>
        </w:rPr>
        <w:t>9</w:t>
      </w:r>
      <w:r>
        <w:rPr>
          <w:rFonts w:ascii="Times New Roman" w:hAnsi="Times New Roman" w:cs="Times New Roman"/>
          <w:b/>
          <w:sz w:val="26"/>
          <w:szCs w:val="26"/>
        </w:rPr>
        <w:t xml:space="preserve">.2 </w:t>
      </w:r>
      <w:proofErr w:type="spellStart"/>
      <w:r>
        <w:rPr>
          <w:rFonts w:ascii="Times New Roman" w:hAnsi="Times New Roman" w:cs="Times New Roman"/>
          <w:b/>
          <w:sz w:val="26"/>
          <w:szCs w:val="26"/>
        </w:rPr>
        <w:t>Khuyến</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mãi</w:t>
      </w:r>
      <w:proofErr w:type="spellEnd"/>
    </w:p>
    <w:p w14:paraId="0A00D5BB"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Với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chương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khuyến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mãi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khai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trương</w:t>
      </w:r>
      <w:proofErr w:type="spellEnd"/>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 </w:t>
      </w:r>
      <w:proofErr w:type="spellStart"/>
      <w:r>
        <w:rPr>
          <w:rFonts w:ascii="Times New Roman" w:hAnsi="Times New Roman" w:cs="Times New Roman"/>
          <w:sz w:val="26"/>
          <w:szCs w:val="26"/>
        </w:rPr>
        <w:t>kéo</w:t>
      </w:r>
      <w:proofErr w:type="spellEnd"/>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dài</w:t>
      </w:r>
      <w:proofErr w:type="spellEnd"/>
      <w:r>
        <w:rPr>
          <w:rFonts w:ascii="Times New Roman" w:hAnsi="Times New Roman" w:cs="Times New Roman"/>
          <w:sz w:val="26"/>
          <w:szCs w:val="26"/>
        </w:rPr>
        <w:t xml:space="preserve"> 1 </w:t>
      </w:r>
      <w:proofErr w:type="spellStart"/>
      <w:r>
        <w:rPr>
          <w:rFonts w:ascii="Times New Roman" w:hAnsi="Times New Roman" w:cs="Times New Roman"/>
          <w:sz w:val="26"/>
          <w:szCs w:val="26"/>
        </w:rPr>
        <w:t>tuần</w:t>
      </w:r>
      <w:proofErr w:type="spellEnd"/>
      <w:r>
        <w:rPr>
          <w:rFonts w:ascii="Times New Roman" w:hAnsi="Times New Roman" w:cs="Times New Roman"/>
          <w:sz w:val="26"/>
          <w:szCs w:val="26"/>
        </w:rPr>
        <w:t xml:space="preserve"> ) </w:t>
      </w:r>
      <w:proofErr w:type="spellStart"/>
      <w:r>
        <w:rPr>
          <w:rFonts w:ascii="Times New Roman" w:hAnsi="Times New Roman" w:cs="Times New Roman"/>
          <w:sz w:val="26"/>
          <w:szCs w:val="26"/>
        </w:rPr>
        <w:t>sẽ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giảm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giá</w:t>
      </w:r>
      <w:proofErr w:type="spellEnd"/>
      <w:r>
        <w:rPr>
          <w:rFonts w:ascii="Times New Roman" w:hAnsi="Times New Roman" w:cs="Times New Roman"/>
          <w:sz w:val="26"/>
          <w:szCs w:val="26"/>
        </w:rPr>
        <w:t xml:space="preserve"> 15%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mỗi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hàng</w:t>
      </w:r>
      <w:proofErr w:type="spellEnd"/>
      <w:r>
        <w:rPr>
          <w:rFonts w:ascii="Times New Roman" w:hAnsi="Times New Roman" w:cs="Times New Roman"/>
          <w:sz w:val="26"/>
          <w:szCs w:val="26"/>
        </w:rPr>
        <w:t>.</w:t>
      </w:r>
    </w:p>
    <w:p w14:paraId="5D141E28"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Nếu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hàng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dụng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dịch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theo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nhóm</w:t>
      </w:r>
      <w:proofErr w:type="spellEnd"/>
      <w:r>
        <w:rPr>
          <w:rFonts w:ascii="Times New Roman" w:hAnsi="Times New Roman" w:cs="Times New Roman"/>
          <w:sz w:val="26"/>
          <w:szCs w:val="26"/>
        </w:rPr>
        <w:t xml:space="preserve"> 3 </w:t>
      </w: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trở</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thì</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mỗi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vé</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giảm</w:t>
      </w:r>
      <w:proofErr w:type="spellEnd"/>
      <w:r>
        <w:rPr>
          <w:rFonts w:ascii="Times New Roman" w:hAnsi="Times New Roman" w:cs="Times New Roman"/>
          <w:sz w:val="26"/>
          <w:szCs w:val="26"/>
        </w:rPr>
        <w:t xml:space="preserve"> 5%.</w:t>
      </w:r>
    </w:p>
    <w:p w14:paraId="67D5B959"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Vào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dịp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lễ</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thì</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hàng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giảm</w:t>
      </w:r>
      <w:proofErr w:type="spellEnd"/>
      <w:r>
        <w:rPr>
          <w:rFonts w:ascii="Times New Roman" w:hAnsi="Times New Roman" w:cs="Times New Roman"/>
          <w:sz w:val="26"/>
          <w:szCs w:val="26"/>
        </w:rPr>
        <w:t xml:space="preserve"> 10% </w:t>
      </w:r>
      <w:proofErr w:type="spellStart"/>
      <w:r>
        <w:rPr>
          <w:rFonts w:ascii="Times New Roman" w:hAnsi="Times New Roman" w:cs="Times New Roman"/>
          <w:sz w:val="26"/>
          <w:szCs w:val="26"/>
        </w:rPr>
        <w:t>giá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vé</w:t>
      </w:r>
      <w:proofErr w:type="spellEnd"/>
      <w:r>
        <w:rPr>
          <w:rFonts w:ascii="Times New Roman" w:hAnsi="Times New Roman" w:cs="Times New Roman"/>
          <w:sz w:val="26"/>
          <w:szCs w:val="26"/>
        </w:rPr>
        <w:t xml:space="preserve">. </w:t>
      </w:r>
    </w:p>
    <w:p w14:paraId="0D347CDA" w14:textId="77777777" w:rsidR="009130BE" w:rsidRDefault="0045354B">
      <w:pPr>
        <w:rPr>
          <w:rFonts w:ascii="Times New Roman" w:hAnsi="Times New Roman" w:cs="Times New Roman"/>
          <w:b/>
          <w:sz w:val="26"/>
          <w:szCs w:val="26"/>
        </w:rPr>
      </w:pPr>
      <w:r>
        <w:rPr>
          <w:rFonts w:ascii="Times New Roman" w:hAnsi="Times New Roman" w:cs="Times New Roman"/>
          <w:sz w:val="26"/>
          <w:szCs w:val="26"/>
        </w:rPr>
        <w:t xml:space="preserve">- Khi </w:t>
      </w:r>
      <w:proofErr w:type="spellStart"/>
      <w:r>
        <w:rPr>
          <w:rFonts w:ascii="Times New Roman" w:hAnsi="Times New Roman" w:cs="Times New Roman"/>
          <w:sz w:val="26"/>
          <w:szCs w:val="26"/>
        </w:rPr>
        <w:t>mua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vé</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hàng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tặng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kèm</w:t>
      </w:r>
      <w:proofErr w:type="spellEnd"/>
      <w:r>
        <w:rPr>
          <w:rFonts w:ascii="Times New Roman" w:hAnsi="Times New Roman" w:cs="Times New Roman"/>
          <w:sz w:val="26"/>
          <w:szCs w:val="26"/>
        </w:rPr>
        <w:t xml:space="preserve"> 1 chai </w:t>
      </w:r>
      <w:proofErr w:type="spellStart"/>
      <w:r>
        <w:rPr>
          <w:rFonts w:ascii="Times New Roman" w:hAnsi="Times New Roman" w:cs="Times New Roman"/>
          <w:sz w:val="26"/>
          <w:szCs w:val="26"/>
        </w:rPr>
        <w:t>nước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suối</w:t>
      </w:r>
      <w:proofErr w:type="spellEnd"/>
      <w:r>
        <w:rPr>
          <w:rFonts w:ascii="Times New Roman" w:hAnsi="Times New Roman" w:cs="Times New Roman"/>
          <w:sz w:val="26"/>
          <w:szCs w:val="26"/>
        </w:rPr>
        <w:t>.</w:t>
      </w:r>
    </w:p>
    <w:p w14:paraId="31A671CA" w14:textId="77777777" w:rsidR="009130BE" w:rsidRDefault="0045354B">
      <w:pPr>
        <w:rPr>
          <w:rFonts w:ascii="Times New Roman" w:hAnsi="Times New Roman" w:cs="Times New Roman"/>
          <w:b/>
          <w:sz w:val="26"/>
          <w:szCs w:val="26"/>
        </w:rPr>
      </w:pPr>
      <w:r>
        <w:rPr>
          <w:rFonts w:ascii="Times New Roman" w:hAnsi="Times New Roman" w:cs="Times New Roman"/>
          <w:b/>
          <w:sz w:val="26"/>
          <w:szCs w:val="26"/>
          <w:lang w:val="vi-VN"/>
        </w:rPr>
        <w:lastRenderedPageBreak/>
        <w:t xml:space="preserve">5 </w:t>
      </w:r>
      <w:r>
        <w:rPr>
          <w:rFonts w:ascii="Times New Roman" w:hAnsi="Times New Roman" w:cs="Times New Roman"/>
          <w:b/>
          <w:sz w:val="26"/>
          <w:szCs w:val="26"/>
        </w:rPr>
        <w:t xml:space="preserve"> </w:t>
      </w:r>
      <w:proofErr w:type="spellStart"/>
      <w:r>
        <w:rPr>
          <w:rFonts w:ascii="Times New Roman" w:hAnsi="Times New Roman" w:cs="Times New Roman"/>
          <w:b/>
          <w:sz w:val="26"/>
          <w:szCs w:val="26"/>
        </w:rPr>
        <w:t>Đội</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ngũ</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nhân</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viên</w:t>
      </w:r>
      <w:proofErr w:type="spellEnd"/>
      <w:r>
        <w:rPr>
          <w:rFonts w:ascii="Times New Roman" w:hAnsi="Times New Roman" w:cs="Times New Roman"/>
          <w:b/>
          <w:sz w:val="26"/>
          <w:szCs w:val="26"/>
        </w:rPr>
        <w:t xml:space="preserve"> </w:t>
      </w:r>
    </w:p>
    <w:p w14:paraId="59682DDE" w14:textId="77777777" w:rsidR="009130BE" w:rsidRDefault="0045354B">
      <w:pPr>
        <w:rPr>
          <w:rFonts w:ascii="Times New Roman" w:hAnsi="Times New Roman" w:cs="Times New Roman"/>
          <w:b/>
          <w:sz w:val="26"/>
          <w:szCs w:val="26"/>
        </w:rPr>
      </w:pPr>
      <w:r>
        <w:rPr>
          <w:rFonts w:ascii="Times New Roman" w:hAnsi="Times New Roman" w:cs="Times New Roman"/>
          <w:b/>
          <w:noProof/>
          <w:sz w:val="26"/>
          <w:szCs w:val="26"/>
          <w:lang w:eastAsia="en-US"/>
        </w:rPr>
        <w:drawing>
          <wp:inline distT="0" distB="0" distL="0" distR="0" wp14:anchorId="1514E300" wp14:editId="5D5522FB">
            <wp:extent cx="4476750" cy="4600575"/>
            <wp:effectExtent l="0" t="0" r="381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476750" cy="4600575"/>
                    </a:xfrm>
                    <a:prstGeom prst="rect">
                      <a:avLst/>
                    </a:prstGeom>
                  </pic:spPr>
                </pic:pic>
              </a:graphicData>
            </a:graphic>
          </wp:inline>
        </w:drawing>
      </w:r>
    </w:p>
    <w:p w14:paraId="0CB4958A" w14:textId="77777777" w:rsidR="009130BE" w:rsidRDefault="009130BE">
      <w:pPr>
        <w:rPr>
          <w:rFonts w:ascii="Times New Roman" w:hAnsi="Times New Roman" w:cs="Times New Roman"/>
          <w:b/>
          <w:sz w:val="26"/>
          <w:szCs w:val="26"/>
        </w:rPr>
      </w:pPr>
    </w:p>
    <w:p w14:paraId="06D9743A" w14:textId="77777777" w:rsidR="00101382" w:rsidRDefault="0045354B">
      <w:pPr>
        <w:rPr>
          <w:rFonts w:ascii="Times New Roman" w:hAnsi="Times New Roman" w:cs="Times New Roman"/>
          <w:sz w:val="26"/>
          <w:szCs w:val="26"/>
        </w:rPr>
      </w:pPr>
      <w:r w:rsidRPr="00101382">
        <w:rPr>
          <w:rFonts w:ascii="Times New Roman" w:hAnsi="Times New Roman" w:cs="Times New Roman"/>
          <w:b/>
          <w:bCs/>
          <w:sz w:val="26"/>
          <w:szCs w:val="26"/>
        </w:rPr>
        <w:t xml:space="preserve">V. KẾ HOẠCH THIẾT KẾ VÀ PHÁT TRIỂN </w:t>
      </w:r>
    </w:p>
    <w:p w14:paraId="5F4C852C" w14:textId="77777777" w:rsidR="00101382" w:rsidRDefault="00101382">
      <w:pPr>
        <w:rPr>
          <w:rFonts w:ascii="Times New Roman" w:hAnsi="Times New Roman" w:cs="Times New Roman"/>
          <w:sz w:val="26"/>
          <w:szCs w:val="26"/>
        </w:rPr>
      </w:pPr>
      <w:r>
        <w:rPr>
          <w:rFonts w:ascii="Times New Roman" w:hAnsi="Times New Roman" w:cs="Times New Roman"/>
          <w:b/>
          <w:sz w:val="26"/>
          <w:szCs w:val="26"/>
        </w:rPr>
        <w:t xml:space="preserve">5.1 </w:t>
      </w:r>
      <w:proofErr w:type="spellStart"/>
      <w:r w:rsidR="0045354B">
        <w:rPr>
          <w:rFonts w:ascii="Times New Roman" w:hAnsi="Times New Roman" w:cs="Times New Roman"/>
          <w:b/>
          <w:bCs/>
          <w:sz w:val="26"/>
          <w:szCs w:val="26"/>
        </w:rPr>
        <w:t>Khó</w:t>
      </w:r>
      <w:proofErr w:type="spellEnd"/>
      <w:r w:rsidR="0045354B">
        <w:rPr>
          <w:rFonts w:ascii="Times New Roman" w:hAnsi="Times New Roman" w:cs="Times New Roman"/>
          <w:b/>
          <w:bCs/>
          <w:sz w:val="26"/>
          <w:szCs w:val="26"/>
        </w:rPr>
        <w:t xml:space="preserve"> </w:t>
      </w:r>
      <w:proofErr w:type="spellStart"/>
      <w:r w:rsidR="0045354B">
        <w:rPr>
          <w:rFonts w:ascii="Times New Roman" w:hAnsi="Times New Roman" w:cs="Times New Roman"/>
          <w:b/>
          <w:bCs/>
          <w:sz w:val="26"/>
          <w:szCs w:val="26"/>
        </w:rPr>
        <w:t>khăn</w:t>
      </w:r>
      <w:proofErr w:type="spellEnd"/>
      <w:r w:rsidR="0045354B">
        <w:rPr>
          <w:rFonts w:ascii="Times New Roman" w:hAnsi="Times New Roman" w:cs="Times New Roman"/>
          <w:b/>
          <w:bCs/>
          <w:sz w:val="26"/>
          <w:szCs w:val="26"/>
        </w:rPr>
        <w:t xml:space="preserve"> </w:t>
      </w:r>
      <w:proofErr w:type="spellStart"/>
      <w:r w:rsidR="0045354B">
        <w:rPr>
          <w:rFonts w:ascii="Times New Roman" w:hAnsi="Times New Roman" w:cs="Times New Roman"/>
          <w:b/>
          <w:bCs/>
          <w:sz w:val="26"/>
          <w:szCs w:val="26"/>
        </w:rPr>
        <w:t>và</w:t>
      </w:r>
      <w:proofErr w:type="spellEnd"/>
      <w:r w:rsidR="0045354B">
        <w:rPr>
          <w:rFonts w:ascii="Times New Roman" w:hAnsi="Times New Roman" w:cs="Times New Roman"/>
          <w:b/>
          <w:bCs/>
          <w:sz w:val="26"/>
          <w:szCs w:val="26"/>
        </w:rPr>
        <w:t xml:space="preserve"> </w:t>
      </w:r>
      <w:proofErr w:type="spellStart"/>
      <w:r w:rsidR="0045354B">
        <w:rPr>
          <w:rFonts w:ascii="Times New Roman" w:hAnsi="Times New Roman" w:cs="Times New Roman"/>
          <w:b/>
          <w:bCs/>
          <w:sz w:val="26"/>
          <w:szCs w:val="26"/>
        </w:rPr>
        <w:t>rủi</w:t>
      </w:r>
      <w:proofErr w:type="spellEnd"/>
      <w:r w:rsidR="0045354B">
        <w:rPr>
          <w:rFonts w:ascii="Times New Roman" w:hAnsi="Times New Roman" w:cs="Times New Roman"/>
          <w:b/>
          <w:bCs/>
          <w:sz w:val="26"/>
          <w:szCs w:val="26"/>
        </w:rPr>
        <w:t xml:space="preserve"> </w:t>
      </w:r>
      <w:proofErr w:type="spellStart"/>
      <w:r w:rsidR="0045354B">
        <w:rPr>
          <w:rFonts w:ascii="Times New Roman" w:hAnsi="Times New Roman" w:cs="Times New Roman"/>
          <w:b/>
          <w:bCs/>
          <w:sz w:val="26"/>
          <w:szCs w:val="26"/>
        </w:rPr>
        <w:t>ro</w:t>
      </w:r>
      <w:proofErr w:type="spellEnd"/>
      <w:r w:rsidR="0045354B">
        <w:rPr>
          <w:rFonts w:ascii="Times New Roman" w:hAnsi="Times New Roman" w:cs="Times New Roman"/>
          <w:sz w:val="26"/>
          <w:szCs w:val="26"/>
        </w:rPr>
        <w:t xml:space="preserve"> </w:t>
      </w:r>
    </w:p>
    <w:p w14:paraId="159DDA5B" w14:textId="77777777" w:rsidR="009130BE" w:rsidRDefault="00101382">
      <w:pPr>
        <w:rPr>
          <w:rFonts w:ascii="Times New Roman" w:hAnsi="Times New Roman" w:cs="Times New Roman"/>
          <w:sz w:val="26"/>
          <w:szCs w:val="26"/>
        </w:rPr>
      </w:pPr>
      <w:r>
        <w:rPr>
          <w:rFonts w:ascii="Times New Roman" w:hAnsi="Times New Roman" w:cs="Times New Roman"/>
          <w:sz w:val="26"/>
          <w:szCs w:val="26"/>
        </w:rPr>
        <w:t>- Ở</w:t>
      </w:r>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khu</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vực</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Quảng</w:t>
      </w:r>
      <w:proofErr w:type="spellEnd"/>
      <w:r w:rsidR="0045354B">
        <w:rPr>
          <w:rFonts w:ascii="Times New Roman" w:hAnsi="Times New Roman" w:cs="Times New Roman"/>
          <w:sz w:val="26"/>
          <w:szCs w:val="26"/>
        </w:rPr>
        <w:t xml:space="preserve"> Nam </w:t>
      </w:r>
      <w:proofErr w:type="spellStart"/>
      <w:r w:rsidR="0045354B">
        <w:rPr>
          <w:rFonts w:ascii="Times New Roman" w:hAnsi="Times New Roman" w:cs="Times New Roman"/>
          <w:sz w:val="26"/>
          <w:szCs w:val="26"/>
        </w:rPr>
        <w:t>vào</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mùa</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đông</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sẽ</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xảy</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ra</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các</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tình</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trạng</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ngập</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lụt</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dẫn</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đến</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tràn</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hồ</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lượng</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cá</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sẽ</w:t>
      </w:r>
      <w:proofErr w:type="spellEnd"/>
      <w:r w:rsidR="0045354B">
        <w:rPr>
          <w:rFonts w:ascii="Times New Roman" w:hAnsi="Times New Roman" w:cs="Times New Roman"/>
          <w:sz w:val="26"/>
          <w:szCs w:val="26"/>
        </w:rPr>
        <w:t xml:space="preserve"> hao </w:t>
      </w:r>
      <w:proofErr w:type="spellStart"/>
      <w:proofErr w:type="gramStart"/>
      <w:r w:rsidR="0045354B">
        <w:rPr>
          <w:rFonts w:ascii="Times New Roman" w:hAnsi="Times New Roman" w:cs="Times New Roman"/>
          <w:sz w:val="26"/>
          <w:szCs w:val="26"/>
        </w:rPr>
        <w:t>hụt.Đồng</w:t>
      </w:r>
      <w:proofErr w:type="spellEnd"/>
      <w:proofErr w:type="gram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thời</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gây</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ra</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một</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số</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bệnh</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truyền</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nhiễm</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cho</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cá</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dẫn</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đến</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chết</w:t>
      </w:r>
      <w:proofErr w:type="spellEnd"/>
      <w:r w:rsidR="0045354B">
        <w:rPr>
          <w:rFonts w:ascii="Times New Roman" w:hAnsi="Times New Roman" w:cs="Times New Roman"/>
          <w:sz w:val="26"/>
          <w:szCs w:val="26"/>
        </w:rPr>
        <w:t xml:space="preserve"> ( </w:t>
      </w:r>
      <w:proofErr w:type="spellStart"/>
      <w:r w:rsidR="0045354B">
        <w:rPr>
          <w:rFonts w:ascii="Times New Roman" w:hAnsi="Times New Roman" w:cs="Times New Roman"/>
          <w:sz w:val="26"/>
          <w:szCs w:val="26"/>
        </w:rPr>
        <w:t>cách</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khắc</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phục</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khó</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khăn</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khi</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tới</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mùa</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lũ</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hồ</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sẽ</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quét</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cá</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và</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bỏ</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vào</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lồng</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dưỡng</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cá</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và</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beo</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các</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lồng</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nuôi</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cố</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định</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để</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tránh</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bị</w:t>
      </w:r>
      <w:proofErr w:type="spellEnd"/>
      <w:r w:rsidR="0045354B">
        <w:rPr>
          <w:rFonts w:ascii="Times New Roman" w:hAnsi="Times New Roman" w:cs="Times New Roman"/>
          <w:sz w:val="26"/>
          <w:szCs w:val="26"/>
        </w:rPr>
        <w:t xml:space="preserve"> </w:t>
      </w:r>
      <w:proofErr w:type="spellStart"/>
      <w:r w:rsidR="0045354B">
        <w:rPr>
          <w:rFonts w:ascii="Times New Roman" w:hAnsi="Times New Roman" w:cs="Times New Roman"/>
          <w:sz w:val="26"/>
          <w:szCs w:val="26"/>
        </w:rPr>
        <w:t>trôi</w:t>
      </w:r>
      <w:proofErr w:type="spellEnd"/>
      <w:r w:rsidR="0045354B">
        <w:rPr>
          <w:rFonts w:ascii="Times New Roman" w:hAnsi="Times New Roman" w:cs="Times New Roman"/>
          <w:sz w:val="26"/>
          <w:szCs w:val="26"/>
        </w:rPr>
        <w:t xml:space="preserve"> ).</w:t>
      </w:r>
    </w:p>
    <w:p w14:paraId="63CE81B7" w14:textId="77777777" w:rsidR="00D2258E" w:rsidRPr="009624F2" w:rsidRDefault="00101382" w:rsidP="00D2258E">
      <w:pPr>
        <w:jc w:val="both"/>
        <w:rPr>
          <w:rFonts w:ascii="Times New Roman" w:hAnsi="Times New Roman" w:cs="Times New Roman"/>
          <w:color w:val="FF0000"/>
          <w:sz w:val="26"/>
          <w:szCs w:val="26"/>
        </w:rPr>
      </w:pPr>
      <w:r>
        <w:rPr>
          <w:rFonts w:ascii="Times New Roman" w:hAnsi="Times New Roman" w:cs="Times New Roman"/>
          <w:sz w:val="26"/>
          <w:szCs w:val="26"/>
        </w:rPr>
        <w:t>-</w:t>
      </w:r>
      <w:r w:rsidR="00842555">
        <w:rPr>
          <w:rFonts w:ascii="Times New Roman" w:hAnsi="Times New Roman" w:cs="Times New Roman"/>
          <w:sz w:val="26"/>
          <w:szCs w:val="26"/>
        </w:rPr>
        <w:t xml:space="preserve"> </w:t>
      </w:r>
      <w:proofErr w:type="spellStart"/>
      <w:r w:rsidR="00D2258E" w:rsidRPr="009624F2">
        <w:rPr>
          <w:rFonts w:ascii="Times New Roman" w:hAnsi="Times New Roman" w:cs="Times New Roman"/>
          <w:b/>
          <w:color w:val="000000" w:themeColor="text1"/>
          <w:sz w:val="26"/>
          <w:szCs w:val="26"/>
        </w:rPr>
        <w:t>Rủi</w:t>
      </w:r>
      <w:proofErr w:type="spellEnd"/>
      <w:r w:rsidR="00D2258E" w:rsidRPr="009624F2">
        <w:rPr>
          <w:rFonts w:ascii="Times New Roman" w:hAnsi="Times New Roman" w:cs="Times New Roman"/>
          <w:b/>
          <w:color w:val="000000" w:themeColor="text1"/>
          <w:sz w:val="26"/>
          <w:szCs w:val="26"/>
        </w:rPr>
        <w:t xml:space="preserve"> </w:t>
      </w:r>
      <w:proofErr w:type="spellStart"/>
      <w:r w:rsidR="00D2258E" w:rsidRPr="009624F2">
        <w:rPr>
          <w:rFonts w:ascii="Times New Roman" w:hAnsi="Times New Roman" w:cs="Times New Roman"/>
          <w:b/>
          <w:color w:val="000000" w:themeColor="text1"/>
          <w:sz w:val="26"/>
          <w:szCs w:val="26"/>
        </w:rPr>
        <w:t>ro</w:t>
      </w:r>
      <w:proofErr w:type="spellEnd"/>
      <w:r w:rsidR="00D2258E" w:rsidRPr="009624F2">
        <w:rPr>
          <w:rFonts w:ascii="Times New Roman" w:hAnsi="Times New Roman" w:cs="Times New Roman"/>
          <w:b/>
          <w:color w:val="000000" w:themeColor="text1"/>
          <w:sz w:val="26"/>
          <w:szCs w:val="26"/>
        </w:rPr>
        <w:t xml:space="preserve"> </w:t>
      </w:r>
      <w:proofErr w:type="spellStart"/>
      <w:r w:rsidR="00D2258E" w:rsidRPr="009624F2">
        <w:rPr>
          <w:rFonts w:ascii="Times New Roman" w:hAnsi="Times New Roman" w:cs="Times New Roman"/>
          <w:b/>
          <w:color w:val="000000" w:themeColor="text1"/>
          <w:sz w:val="26"/>
          <w:szCs w:val="26"/>
        </w:rPr>
        <w:t>về</w:t>
      </w:r>
      <w:proofErr w:type="spellEnd"/>
      <w:r w:rsidR="00D2258E" w:rsidRPr="009624F2">
        <w:rPr>
          <w:rFonts w:ascii="Times New Roman" w:hAnsi="Times New Roman" w:cs="Times New Roman"/>
          <w:b/>
          <w:color w:val="000000" w:themeColor="text1"/>
          <w:sz w:val="26"/>
          <w:szCs w:val="26"/>
        </w:rPr>
        <w:t xml:space="preserve"> </w:t>
      </w:r>
      <w:proofErr w:type="spellStart"/>
      <w:r w:rsidR="00D2258E" w:rsidRPr="009624F2">
        <w:rPr>
          <w:rFonts w:ascii="Times New Roman" w:hAnsi="Times New Roman" w:cs="Times New Roman"/>
          <w:b/>
          <w:color w:val="000000" w:themeColor="text1"/>
          <w:sz w:val="26"/>
          <w:szCs w:val="26"/>
        </w:rPr>
        <w:t>môi</w:t>
      </w:r>
      <w:proofErr w:type="spellEnd"/>
      <w:r w:rsidR="00D2258E" w:rsidRPr="009624F2">
        <w:rPr>
          <w:rFonts w:ascii="Times New Roman" w:hAnsi="Times New Roman" w:cs="Times New Roman"/>
          <w:b/>
          <w:color w:val="000000" w:themeColor="text1"/>
          <w:sz w:val="26"/>
          <w:szCs w:val="26"/>
        </w:rPr>
        <w:t xml:space="preserve"> </w:t>
      </w:r>
      <w:proofErr w:type="spellStart"/>
      <w:r w:rsidR="00D2258E" w:rsidRPr="009624F2">
        <w:rPr>
          <w:rFonts w:ascii="Times New Roman" w:hAnsi="Times New Roman" w:cs="Times New Roman"/>
          <w:b/>
          <w:color w:val="000000" w:themeColor="text1"/>
          <w:sz w:val="26"/>
          <w:szCs w:val="26"/>
        </w:rPr>
        <w:t>trường</w:t>
      </w:r>
      <w:proofErr w:type="spellEnd"/>
      <w:r w:rsidR="00D2258E" w:rsidRPr="009624F2">
        <w:rPr>
          <w:rFonts w:ascii="Times New Roman" w:hAnsi="Times New Roman" w:cs="Times New Roman"/>
          <w:b/>
          <w:color w:val="000000" w:themeColor="text1"/>
          <w:sz w:val="26"/>
          <w:szCs w:val="26"/>
        </w:rPr>
        <w:t xml:space="preserve"> </w:t>
      </w:r>
      <w:proofErr w:type="spellStart"/>
      <w:r w:rsidR="00D2258E" w:rsidRPr="009624F2">
        <w:rPr>
          <w:rFonts w:ascii="Times New Roman" w:hAnsi="Times New Roman" w:cs="Times New Roman"/>
          <w:b/>
          <w:color w:val="000000" w:themeColor="text1"/>
          <w:sz w:val="26"/>
          <w:szCs w:val="26"/>
        </w:rPr>
        <w:t>tự</w:t>
      </w:r>
      <w:proofErr w:type="spellEnd"/>
      <w:r w:rsidR="00D2258E" w:rsidRPr="009624F2">
        <w:rPr>
          <w:rFonts w:ascii="Times New Roman" w:hAnsi="Times New Roman" w:cs="Times New Roman"/>
          <w:b/>
          <w:color w:val="000000" w:themeColor="text1"/>
          <w:sz w:val="26"/>
          <w:szCs w:val="26"/>
        </w:rPr>
        <w:t xml:space="preserve"> </w:t>
      </w:r>
      <w:proofErr w:type="spellStart"/>
      <w:r w:rsidR="00D2258E" w:rsidRPr="009624F2">
        <w:rPr>
          <w:rFonts w:ascii="Times New Roman" w:hAnsi="Times New Roman" w:cs="Times New Roman"/>
          <w:b/>
          <w:color w:val="000000" w:themeColor="text1"/>
          <w:sz w:val="26"/>
          <w:szCs w:val="26"/>
        </w:rPr>
        <w:t>nhiên</w:t>
      </w:r>
      <w:proofErr w:type="spellEnd"/>
      <w:r w:rsidR="00D2258E" w:rsidRPr="009624F2">
        <w:rPr>
          <w:rFonts w:ascii="Times New Roman" w:hAnsi="Times New Roman" w:cs="Times New Roman"/>
          <w:b/>
          <w:color w:val="000000" w:themeColor="text1"/>
          <w:sz w:val="26"/>
          <w:szCs w:val="26"/>
        </w:rPr>
        <w:t>:</w:t>
      </w:r>
      <w:r w:rsidR="00D2258E" w:rsidRPr="009624F2">
        <w:rPr>
          <w:rFonts w:ascii="Times New Roman" w:hAnsi="Times New Roman" w:cs="Times New Roman"/>
          <w:color w:val="000000" w:themeColor="text1"/>
          <w:sz w:val="26"/>
          <w:szCs w:val="26"/>
        </w:rPr>
        <w:t xml:space="preserve"> </w:t>
      </w:r>
      <w:proofErr w:type="spellStart"/>
      <w:r w:rsidR="00D2258E" w:rsidRPr="00A92464">
        <w:rPr>
          <w:rFonts w:ascii="Times New Roman" w:hAnsi="Times New Roman" w:cs="Times New Roman"/>
          <w:sz w:val="26"/>
          <w:szCs w:val="26"/>
        </w:rPr>
        <w:t>như</w:t>
      </w:r>
      <w:proofErr w:type="spellEnd"/>
      <w:r w:rsidR="00D2258E" w:rsidRPr="00A92464">
        <w:rPr>
          <w:rFonts w:ascii="Times New Roman" w:hAnsi="Times New Roman" w:cs="Times New Roman"/>
          <w:sz w:val="26"/>
          <w:szCs w:val="26"/>
        </w:rPr>
        <w:t xml:space="preserve"> </w:t>
      </w:r>
      <w:proofErr w:type="spellStart"/>
      <w:r w:rsidR="00D2258E" w:rsidRPr="00A92464">
        <w:rPr>
          <w:rFonts w:ascii="Times New Roman" w:hAnsi="Times New Roman" w:cs="Times New Roman"/>
          <w:sz w:val="26"/>
          <w:szCs w:val="26"/>
        </w:rPr>
        <w:t>nhiệt</w:t>
      </w:r>
      <w:proofErr w:type="spellEnd"/>
      <w:r w:rsidR="00D2258E" w:rsidRPr="00A92464">
        <w:rPr>
          <w:rFonts w:ascii="Times New Roman" w:hAnsi="Times New Roman" w:cs="Times New Roman"/>
          <w:sz w:val="26"/>
          <w:szCs w:val="26"/>
        </w:rPr>
        <w:t xml:space="preserve"> </w:t>
      </w:r>
      <w:proofErr w:type="spellStart"/>
      <w:r w:rsidR="00D2258E" w:rsidRPr="00A92464">
        <w:rPr>
          <w:rFonts w:ascii="Times New Roman" w:hAnsi="Times New Roman" w:cs="Times New Roman"/>
          <w:sz w:val="26"/>
          <w:szCs w:val="26"/>
        </w:rPr>
        <w:t>độ</w:t>
      </w:r>
      <w:proofErr w:type="spellEnd"/>
      <w:r w:rsidR="00D2258E">
        <w:rPr>
          <w:rFonts w:ascii="Times New Roman" w:hAnsi="Times New Roman" w:cs="Times New Roman"/>
          <w:sz w:val="26"/>
          <w:szCs w:val="26"/>
        </w:rPr>
        <w:t xml:space="preserve">, </w:t>
      </w:r>
      <w:proofErr w:type="spellStart"/>
      <w:r w:rsidR="00D2258E" w:rsidRPr="00A92464">
        <w:rPr>
          <w:rFonts w:ascii="Times New Roman" w:hAnsi="Times New Roman" w:cs="Times New Roman"/>
          <w:sz w:val="26"/>
          <w:szCs w:val="26"/>
        </w:rPr>
        <w:t>khí</w:t>
      </w:r>
      <w:proofErr w:type="spellEnd"/>
      <w:r w:rsidR="00D2258E" w:rsidRPr="00A92464">
        <w:rPr>
          <w:rFonts w:ascii="Times New Roman" w:hAnsi="Times New Roman" w:cs="Times New Roman"/>
          <w:sz w:val="26"/>
          <w:szCs w:val="26"/>
        </w:rPr>
        <w:t xml:space="preserve"> </w:t>
      </w:r>
      <w:proofErr w:type="spellStart"/>
      <w:r w:rsidR="00D2258E" w:rsidRPr="00A92464">
        <w:rPr>
          <w:rFonts w:ascii="Times New Roman" w:hAnsi="Times New Roman" w:cs="Times New Roman"/>
          <w:sz w:val="26"/>
          <w:szCs w:val="26"/>
        </w:rPr>
        <w:t>hậ</w:t>
      </w:r>
      <w:r w:rsidR="00D2258E">
        <w:rPr>
          <w:rFonts w:ascii="Times New Roman" w:hAnsi="Times New Roman" w:cs="Times New Roman"/>
          <w:sz w:val="26"/>
          <w:szCs w:val="26"/>
        </w:rPr>
        <w:t>u</w:t>
      </w:r>
      <w:proofErr w:type="spellEnd"/>
      <w:r w:rsidR="00D2258E">
        <w:rPr>
          <w:rFonts w:ascii="Times New Roman" w:hAnsi="Times New Roman" w:cs="Times New Roman"/>
          <w:sz w:val="26"/>
          <w:szCs w:val="26"/>
        </w:rPr>
        <w:t xml:space="preserve">, </w:t>
      </w:r>
      <w:r w:rsidR="00D2258E" w:rsidRPr="00A92464">
        <w:rPr>
          <w:rFonts w:ascii="Times New Roman" w:hAnsi="Times New Roman" w:cs="Times New Roman"/>
          <w:sz w:val="26"/>
          <w:szCs w:val="26"/>
        </w:rPr>
        <w:t xml:space="preserve">ô </w:t>
      </w:r>
      <w:proofErr w:type="spellStart"/>
      <w:r w:rsidR="00D2258E" w:rsidRPr="00A92464">
        <w:rPr>
          <w:rFonts w:ascii="Times New Roman" w:hAnsi="Times New Roman" w:cs="Times New Roman"/>
          <w:sz w:val="26"/>
          <w:szCs w:val="26"/>
        </w:rPr>
        <w:t>nhiễ</w:t>
      </w:r>
      <w:r w:rsidR="00D2258E">
        <w:rPr>
          <w:rFonts w:ascii="Times New Roman" w:hAnsi="Times New Roman" w:cs="Times New Roman"/>
          <w:sz w:val="26"/>
          <w:szCs w:val="26"/>
        </w:rPr>
        <w:t>m</w:t>
      </w:r>
      <w:proofErr w:type="spellEnd"/>
      <w:r w:rsidR="00D2258E" w:rsidRPr="00A92464">
        <w:rPr>
          <w:rFonts w:ascii="Times New Roman" w:hAnsi="Times New Roman" w:cs="Times New Roman"/>
          <w:sz w:val="26"/>
          <w:szCs w:val="26"/>
        </w:rPr>
        <w:t xml:space="preserve">, </w:t>
      </w:r>
      <w:proofErr w:type="spellStart"/>
      <w:r w:rsidR="00D2258E" w:rsidRPr="00A92464">
        <w:rPr>
          <w:rFonts w:ascii="Times New Roman" w:hAnsi="Times New Roman" w:cs="Times New Roman"/>
          <w:sz w:val="26"/>
          <w:szCs w:val="26"/>
        </w:rPr>
        <w:t>mầm</w:t>
      </w:r>
      <w:proofErr w:type="spellEnd"/>
      <w:r w:rsidR="00D2258E" w:rsidRPr="00A92464">
        <w:rPr>
          <w:rFonts w:ascii="Times New Roman" w:hAnsi="Times New Roman" w:cs="Times New Roman"/>
          <w:sz w:val="26"/>
          <w:szCs w:val="26"/>
        </w:rPr>
        <w:t xml:space="preserve"> </w:t>
      </w:r>
      <w:proofErr w:type="spellStart"/>
      <w:r w:rsidR="00D2258E" w:rsidRPr="00A92464">
        <w:rPr>
          <w:rFonts w:ascii="Times New Roman" w:hAnsi="Times New Roman" w:cs="Times New Roman"/>
          <w:sz w:val="26"/>
          <w:szCs w:val="26"/>
        </w:rPr>
        <w:t>bệnh</w:t>
      </w:r>
      <w:proofErr w:type="spellEnd"/>
      <w:r w:rsidR="00D2258E" w:rsidRPr="00A92464">
        <w:rPr>
          <w:rFonts w:ascii="Times New Roman" w:hAnsi="Times New Roman" w:cs="Times New Roman"/>
          <w:sz w:val="26"/>
          <w:szCs w:val="26"/>
        </w:rPr>
        <w:t>.</w:t>
      </w:r>
    </w:p>
    <w:p w14:paraId="04532D37" w14:textId="77777777" w:rsidR="00D2258E" w:rsidRPr="00A92464" w:rsidRDefault="00D2258E" w:rsidP="00D2258E">
      <w:pPr>
        <w:numPr>
          <w:ilvl w:val="0"/>
          <w:numId w:val="18"/>
        </w:numPr>
        <w:rPr>
          <w:rFonts w:ascii="Times New Roman" w:hAnsi="Times New Roman" w:cs="Times New Roman"/>
          <w:sz w:val="26"/>
          <w:szCs w:val="26"/>
        </w:rPr>
      </w:pPr>
      <w:proofErr w:type="spellStart"/>
      <w:r w:rsidRPr="00A92464">
        <w:rPr>
          <w:rFonts w:ascii="Times New Roman" w:hAnsi="Times New Roman" w:cs="Times New Roman"/>
          <w:sz w:val="26"/>
          <w:szCs w:val="26"/>
        </w:rPr>
        <w:t>Tình</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hình</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biến</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đổi</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khí</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hậu</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như</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lũ</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lụt</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và</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axit</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hóa</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thay</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đổi</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mô</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hình</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lượng</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mưa</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độ</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mặn</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mực</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nướ</w:t>
      </w:r>
      <w:r>
        <w:rPr>
          <w:rFonts w:ascii="Times New Roman" w:hAnsi="Times New Roman" w:cs="Times New Roman"/>
          <w:sz w:val="26"/>
          <w:szCs w:val="26"/>
        </w:rPr>
        <w:t>c</w:t>
      </w:r>
      <w:proofErr w:type="spellEnd"/>
      <w:proofErr w:type="gramStart"/>
      <w:r w:rsidRPr="00A92464">
        <w:rPr>
          <w:rFonts w:ascii="Times New Roman" w:hAnsi="Times New Roman" w:cs="Times New Roman"/>
          <w:sz w:val="26"/>
          <w:szCs w:val="26"/>
        </w:rPr>
        <w:t>….(</w:t>
      </w:r>
      <w:proofErr w:type="gram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ví</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dụ</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như</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lũ</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lụt</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dễ</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xảy</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ra</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sạc</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lỡ</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kéo</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theo</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hồ</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cá</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có</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thể</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bị</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vỡ</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đậ</w:t>
      </w:r>
      <w:r>
        <w:rPr>
          <w:rFonts w:ascii="Times New Roman" w:hAnsi="Times New Roman" w:cs="Times New Roman"/>
          <w:sz w:val="26"/>
          <w:szCs w:val="26"/>
        </w:rPr>
        <w:t>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trôi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ngoài</w:t>
      </w:r>
      <w:proofErr w:type="spellEnd"/>
      <w:r w:rsidRPr="00A92464">
        <w:rPr>
          <w:rFonts w:ascii="Times New Roman" w:hAnsi="Times New Roman" w:cs="Times New Roman"/>
          <w:sz w:val="26"/>
          <w:szCs w:val="26"/>
        </w:rPr>
        <w:t xml:space="preserve">. </w:t>
      </w:r>
    </w:p>
    <w:p w14:paraId="05FA4165" w14:textId="77777777" w:rsidR="00D2258E" w:rsidRPr="00A92464" w:rsidRDefault="00D2258E" w:rsidP="00D2258E">
      <w:pPr>
        <w:numPr>
          <w:ilvl w:val="0"/>
          <w:numId w:val="18"/>
        </w:numPr>
        <w:rPr>
          <w:rFonts w:ascii="Times New Roman" w:hAnsi="Times New Roman" w:cs="Times New Roman"/>
          <w:sz w:val="26"/>
          <w:szCs w:val="26"/>
        </w:rPr>
      </w:pPr>
      <w:proofErr w:type="spellStart"/>
      <w:r w:rsidRPr="00A92464">
        <w:rPr>
          <w:rFonts w:ascii="Times New Roman" w:hAnsi="Times New Roman" w:cs="Times New Roman"/>
          <w:sz w:val="26"/>
          <w:szCs w:val="26"/>
        </w:rPr>
        <w:t>Nguồn</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nước</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không</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đảm</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bả</w:t>
      </w:r>
      <w:r>
        <w:rPr>
          <w:rFonts w:ascii="Times New Roman" w:hAnsi="Times New Roman" w:cs="Times New Roman"/>
          <w:sz w:val="26"/>
          <w:szCs w:val="26"/>
        </w:rPr>
        <w:t>o</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có</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thể</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nguồn</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nước</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đã</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bị</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dính</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các</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chất</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độc</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hại</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như</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thuốc</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bơm</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lúa</w:t>
      </w:r>
      <w:proofErr w:type="spellEnd"/>
      <w:r w:rsidRPr="00A92464">
        <w:rPr>
          <w:rFonts w:ascii="Times New Roman" w:hAnsi="Times New Roman" w:cs="Times New Roman"/>
          <w:sz w:val="26"/>
          <w:szCs w:val="26"/>
        </w:rPr>
        <w:t xml:space="preserve"> hay </w:t>
      </w:r>
      <w:proofErr w:type="spellStart"/>
      <w:r w:rsidRPr="00A92464">
        <w:rPr>
          <w:rFonts w:ascii="Times New Roman" w:hAnsi="Times New Roman" w:cs="Times New Roman"/>
          <w:sz w:val="26"/>
          <w:szCs w:val="26"/>
        </w:rPr>
        <w:t>thuốc</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diệt</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cỏ</w:t>
      </w:r>
      <w:proofErr w:type="spellEnd"/>
      <w:r w:rsidRPr="00A92464">
        <w:rPr>
          <w:rFonts w:ascii="Times New Roman" w:hAnsi="Times New Roman" w:cs="Times New Roman"/>
          <w:sz w:val="26"/>
          <w:szCs w:val="26"/>
        </w:rPr>
        <w:t xml:space="preserve">… </w:t>
      </w:r>
    </w:p>
    <w:p w14:paraId="6CAB6BD2" w14:textId="77777777" w:rsidR="00842555" w:rsidRDefault="00D2258E" w:rsidP="00D2258E">
      <w:pPr>
        <w:rPr>
          <w:rFonts w:ascii="Times New Roman" w:hAnsi="Times New Roman" w:cs="Times New Roman"/>
          <w:sz w:val="26"/>
          <w:szCs w:val="26"/>
        </w:rPr>
      </w:pPr>
      <w:r w:rsidRPr="00A92464">
        <w:rPr>
          <w:rFonts w:ascii="Times New Roman" w:hAnsi="Times New Roman" w:cs="Times New Roman"/>
          <w:sz w:val="26"/>
          <w:szCs w:val="26"/>
        </w:rPr>
        <w:t>=</w:t>
      </w:r>
      <w:proofErr w:type="gramStart"/>
      <w:r w:rsidRPr="00A92464">
        <w:rPr>
          <w:rFonts w:ascii="Times New Roman" w:hAnsi="Times New Roman" w:cs="Times New Roman"/>
          <w:sz w:val="26"/>
          <w:szCs w:val="26"/>
        </w:rPr>
        <w:t xml:space="preserve">&gt;  </w:t>
      </w:r>
      <w:proofErr w:type="spellStart"/>
      <w:r w:rsidRPr="00A92464">
        <w:rPr>
          <w:rFonts w:ascii="Times New Roman" w:hAnsi="Times New Roman" w:cs="Times New Roman"/>
          <w:sz w:val="26"/>
          <w:szCs w:val="26"/>
        </w:rPr>
        <w:t>Dưới</w:t>
      </w:r>
      <w:proofErr w:type="spellEnd"/>
      <w:proofErr w:type="gram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tác</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động</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của</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biến</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đổi</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khi</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hậu</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các</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yếu</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tố</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sinh</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thái</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như</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nhiệt</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độ</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hàm</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lượng</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Ôxy</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hòa</w:t>
      </w:r>
      <w:proofErr w:type="spellEnd"/>
      <w:r w:rsidRPr="00A92464">
        <w:rPr>
          <w:rFonts w:ascii="Times New Roman" w:hAnsi="Times New Roman" w:cs="Times New Roman"/>
          <w:sz w:val="26"/>
          <w:szCs w:val="26"/>
        </w:rPr>
        <w:t xml:space="preserve"> tan, pH,… </w:t>
      </w:r>
      <w:proofErr w:type="spellStart"/>
      <w:r w:rsidRPr="00A92464">
        <w:rPr>
          <w:rFonts w:ascii="Times New Roman" w:hAnsi="Times New Roman" w:cs="Times New Roman"/>
          <w:sz w:val="26"/>
          <w:szCs w:val="26"/>
        </w:rPr>
        <w:t>sẽ</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thay</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đổi</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Sẽ</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gây</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ra</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các</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tác</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hại</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cho</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thủy</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sản</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vượt</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quá</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khả</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năng</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lastRenderedPageBreak/>
        <w:t>chịu</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đựng</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gây</w:t>
      </w:r>
      <w:proofErr w:type="spellEnd"/>
      <w:r w:rsidRPr="00A92464">
        <w:rPr>
          <w:rFonts w:ascii="Times New Roman" w:hAnsi="Times New Roman" w:cs="Times New Roman"/>
          <w:sz w:val="26"/>
          <w:szCs w:val="26"/>
        </w:rPr>
        <w:t xml:space="preserve"> stress </w:t>
      </w:r>
      <w:proofErr w:type="spellStart"/>
      <w:r w:rsidRPr="00A92464">
        <w:rPr>
          <w:rFonts w:ascii="Times New Roman" w:hAnsi="Times New Roman" w:cs="Times New Roman"/>
          <w:sz w:val="26"/>
          <w:szCs w:val="26"/>
        </w:rPr>
        <w:t>hoặc</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gây</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chết</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Hoặc</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ảnh</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hưởng</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đến</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sự</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sinh</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trưởng</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và</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phát</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triển</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cá</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còi</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cọc</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chậm</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lớn</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giảm</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năng</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suất</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Bên</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cạnh</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đó</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làm</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tăng</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tính</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độc</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của</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một</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số</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yếu</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tô</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trong</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nước</w:t>
      </w:r>
      <w:proofErr w:type="spellEnd"/>
      <w:r w:rsidRPr="00A92464">
        <w:rPr>
          <w:rFonts w:ascii="Times New Roman" w:hAnsi="Times New Roman" w:cs="Times New Roman"/>
          <w:sz w:val="26"/>
          <w:szCs w:val="26"/>
        </w:rPr>
        <w:t xml:space="preserve"> (NH3, H2S, NO2…). </w:t>
      </w:r>
      <w:proofErr w:type="spellStart"/>
      <w:r w:rsidRPr="00A92464">
        <w:rPr>
          <w:rFonts w:ascii="Times New Roman" w:hAnsi="Times New Roman" w:cs="Times New Roman"/>
          <w:sz w:val="26"/>
          <w:szCs w:val="26"/>
        </w:rPr>
        <w:t>Điều</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này</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sẽ</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tạo</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điều</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kiện</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thuận</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lợi</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các</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sinh</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vật</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gây</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bệnh</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cho</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vật</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nuôi</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phát</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triển</w:t>
      </w:r>
      <w:proofErr w:type="spellEnd"/>
      <w:r>
        <w:rPr>
          <w:rFonts w:ascii="Times New Roman" w:hAnsi="Times New Roman" w:cs="Times New Roman"/>
          <w:sz w:val="26"/>
          <w:szCs w:val="26"/>
        </w:rPr>
        <w:t>.</w:t>
      </w:r>
    </w:p>
    <w:p w14:paraId="075456F8"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b/>
          <w:bCs/>
          <w:sz w:val="26"/>
          <w:szCs w:val="26"/>
        </w:rPr>
        <w:t>Các</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vấn</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đề</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ưu</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tiên</w:t>
      </w:r>
      <w:proofErr w:type="spellEnd"/>
      <w:r>
        <w:rPr>
          <w:rFonts w:ascii="Times New Roman" w:hAnsi="Times New Roman" w:cs="Times New Roman"/>
          <w:b/>
          <w:bCs/>
          <w:sz w:val="26"/>
          <w:szCs w:val="26"/>
        </w:rPr>
        <w:t>:</w:t>
      </w:r>
      <w:r>
        <w:rPr>
          <w:rFonts w:ascii="Times New Roman" w:hAnsi="Times New Roman" w:cs="Times New Roman"/>
          <w:sz w:val="26"/>
          <w:szCs w:val="26"/>
        </w:rPr>
        <w:t xml:space="preserve"> </w:t>
      </w:r>
      <w:proofErr w:type="spellStart"/>
      <w:r>
        <w:rPr>
          <w:rFonts w:ascii="Times New Roman" w:hAnsi="Times New Roman" w:cs="Times New Roman"/>
          <w:sz w:val="26"/>
          <w:szCs w:val="26"/>
        </w:rPr>
        <w:t>sửa</w:t>
      </w:r>
      <w:proofErr w:type="spellEnd"/>
      <w:r>
        <w:rPr>
          <w:rFonts w:ascii="Times New Roman" w:hAnsi="Times New Roman" w:cs="Times New Roman"/>
          <w:sz w:val="26"/>
          <w:szCs w:val="26"/>
        </w:rPr>
        <w:t xml:space="preserve"> sang </w:t>
      </w:r>
      <w:proofErr w:type="spellStart"/>
      <w:r>
        <w:rPr>
          <w:rFonts w:ascii="Times New Roman" w:hAnsi="Times New Roman" w:cs="Times New Roman"/>
          <w:sz w:val="26"/>
          <w:szCs w:val="26"/>
        </w:rPr>
        <w:t>lại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bờ</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bãi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xây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dựng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chòi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cất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đồ</w:t>
      </w:r>
      <w:proofErr w:type="spellEnd"/>
      <w:r>
        <w:rPr>
          <w:rFonts w:ascii="Times New Roman" w:hAnsi="Times New Roman" w:cs="Times New Roman"/>
          <w:sz w:val="26"/>
          <w:szCs w:val="26"/>
        </w:rPr>
        <w:t>.</w:t>
      </w:r>
    </w:p>
    <w:p w14:paraId="49992F5A" w14:textId="77777777" w:rsidR="009130BE" w:rsidRDefault="00101382">
      <w:pPr>
        <w:rPr>
          <w:rFonts w:ascii="Times New Roman" w:hAnsi="Times New Roman" w:cs="Times New Roman"/>
          <w:b/>
          <w:color w:val="000000" w:themeColor="text1"/>
          <w:sz w:val="26"/>
          <w:szCs w:val="26"/>
          <w:lang w:eastAsia="vi-VN"/>
        </w:rPr>
      </w:pPr>
      <w:r>
        <w:rPr>
          <w:rFonts w:ascii="Times New Roman" w:hAnsi="Times New Roman" w:cs="Times New Roman"/>
          <w:b/>
          <w:bCs/>
          <w:sz w:val="26"/>
          <w:szCs w:val="26"/>
        </w:rPr>
        <w:t>5.2</w:t>
      </w:r>
      <w:r w:rsidR="0045354B">
        <w:rPr>
          <w:rFonts w:ascii="Times New Roman" w:hAnsi="Times New Roman" w:cs="Times New Roman"/>
          <w:b/>
          <w:bCs/>
          <w:sz w:val="26"/>
          <w:szCs w:val="26"/>
        </w:rPr>
        <w:t xml:space="preserve"> </w:t>
      </w:r>
      <w:r w:rsidR="0045354B">
        <w:rPr>
          <w:rFonts w:ascii="Times New Roman" w:hAnsi="Times New Roman" w:cs="Times New Roman"/>
          <w:b/>
          <w:color w:val="000000" w:themeColor="text1"/>
          <w:sz w:val="26"/>
          <w:szCs w:val="26"/>
          <w:lang w:eastAsia="vi-VN"/>
        </w:rPr>
        <w:t xml:space="preserve">Trang wed </w:t>
      </w:r>
      <w:proofErr w:type="spellStart"/>
      <w:r w:rsidR="0045354B">
        <w:rPr>
          <w:rFonts w:ascii="Times New Roman" w:hAnsi="Times New Roman" w:cs="Times New Roman"/>
          <w:b/>
          <w:color w:val="000000" w:themeColor="text1"/>
          <w:sz w:val="26"/>
          <w:szCs w:val="26"/>
          <w:lang w:eastAsia="vi-VN"/>
        </w:rPr>
        <w:t>của</w:t>
      </w:r>
      <w:proofErr w:type="spellEnd"/>
      <w:r w:rsidR="0045354B">
        <w:rPr>
          <w:rFonts w:ascii="Times New Roman" w:hAnsi="Times New Roman" w:cs="Times New Roman"/>
          <w:b/>
          <w:color w:val="000000" w:themeColor="text1"/>
          <w:sz w:val="26"/>
          <w:szCs w:val="26"/>
          <w:lang w:eastAsia="vi-VN"/>
        </w:rPr>
        <w:t xml:space="preserve"> </w:t>
      </w:r>
      <w:proofErr w:type="spellStart"/>
      <w:r w:rsidR="0045354B">
        <w:rPr>
          <w:rFonts w:ascii="Times New Roman" w:hAnsi="Times New Roman" w:cs="Times New Roman"/>
          <w:b/>
          <w:color w:val="000000" w:themeColor="text1"/>
          <w:sz w:val="26"/>
          <w:szCs w:val="26"/>
          <w:lang w:eastAsia="vi-VN"/>
        </w:rPr>
        <w:t>doanh</w:t>
      </w:r>
      <w:proofErr w:type="spellEnd"/>
      <w:r w:rsidR="0045354B">
        <w:rPr>
          <w:rFonts w:ascii="Times New Roman" w:hAnsi="Times New Roman" w:cs="Times New Roman"/>
          <w:b/>
          <w:color w:val="000000" w:themeColor="text1"/>
          <w:sz w:val="26"/>
          <w:szCs w:val="26"/>
          <w:lang w:eastAsia="vi-VN"/>
        </w:rPr>
        <w:t xml:space="preserve"> </w:t>
      </w:r>
      <w:proofErr w:type="spellStart"/>
      <w:r w:rsidR="0045354B">
        <w:rPr>
          <w:rFonts w:ascii="Times New Roman" w:hAnsi="Times New Roman" w:cs="Times New Roman"/>
          <w:b/>
          <w:color w:val="000000" w:themeColor="text1"/>
          <w:sz w:val="26"/>
          <w:szCs w:val="26"/>
          <w:lang w:eastAsia="vi-VN"/>
        </w:rPr>
        <w:t>nghiệp</w:t>
      </w:r>
      <w:proofErr w:type="spellEnd"/>
      <w:r w:rsidR="0045354B">
        <w:rPr>
          <w:rFonts w:ascii="Times New Roman" w:hAnsi="Times New Roman" w:cs="Times New Roman"/>
          <w:b/>
          <w:color w:val="000000" w:themeColor="text1"/>
          <w:sz w:val="26"/>
          <w:szCs w:val="26"/>
          <w:lang w:eastAsia="vi-VN"/>
        </w:rPr>
        <w:t xml:space="preserve"> </w:t>
      </w:r>
      <w:proofErr w:type="spellStart"/>
      <w:r w:rsidR="0045354B">
        <w:rPr>
          <w:rFonts w:ascii="Times New Roman" w:hAnsi="Times New Roman" w:cs="Times New Roman"/>
          <w:b/>
          <w:color w:val="000000" w:themeColor="text1"/>
          <w:sz w:val="26"/>
          <w:szCs w:val="26"/>
          <w:lang w:eastAsia="vi-VN"/>
        </w:rPr>
        <w:t>và</w:t>
      </w:r>
      <w:proofErr w:type="spellEnd"/>
      <w:r w:rsidR="0045354B">
        <w:rPr>
          <w:rFonts w:ascii="Times New Roman" w:hAnsi="Times New Roman" w:cs="Times New Roman"/>
          <w:b/>
          <w:color w:val="000000" w:themeColor="text1"/>
          <w:sz w:val="26"/>
          <w:szCs w:val="26"/>
          <w:lang w:eastAsia="vi-VN"/>
        </w:rPr>
        <w:t xml:space="preserve"> </w:t>
      </w:r>
      <w:proofErr w:type="spellStart"/>
      <w:r w:rsidR="0045354B">
        <w:rPr>
          <w:rFonts w:ascii="Times New Roman" w:hAnsi="Times New Roman" w:cs="Times New Roman"/>
          <w:b/>
          <w:color w:val="000000" w:themeColor="text1"/>
          <w:sz w:val="26"/>
          <w:szCs w:val="26"/>
          <w:lang w:eastAsia="vi-VN"/>
        </w:rPr>
        <w:t>lợi</w:t>
      </w:r>
      <w:proofErr w:type="spellEnd"/>
      <w:r w:rsidR="0045354B">
        <w:rPr>
          <w:rFonts w:ascii="Times New Roman" w:hAnsi="Times New Roman" w:cs="Times New Roman"/>
          <w:b/>
          <w:color w:val="000000" w:themeColor="text1"/>
          <w:sz w:val="26"/>
          <w:szCs w:val="26"/>
          <w:lang w:eastAsia="vi-VN"/>
        </w:rPr>
        <w:t xml:space="preserve"> </w:t>
      </w:r>
      <w:proofErr w:type="spellStart"/>
      <w:r w:rsidR="0045354B">
        <w:rPr>
          <w:rFonts w:ascii="Times New Roman" w:hAnsi="Times New Roman" w:cs="Times New Roman"/>
          <w:b/>
          <w:color w:val="000000" w:themeColor="text1"/>
          <w:sz w:val="26"/>
          <w:szCs w:val="26"/>
          <w:lang w:eastAsia="vi-VN"/>
        </w:rPr>
        <w:t>ích</w:t>
      </w:r>
      <w:proofErr w:type="spellEnd"/>
      <w:r w:rsidR="0045354B">
        <w:rPr>
          <w:rFonts w:ascii="Times New Roman" w:hAnsi="Times New Roman" w:cs="Times New Roman"/>
          <w:b/>
          <w:color w:val="000000" w:themeColor="text1"/>
          <w:sz w:val="26"/>
          <w:szCs w:val="26"/>
          <w:lang w:eastAsia="vi-VN"/>
        </w:rPr>
        <w:t xml:space="preserve"> </w:t>
      </w:r>
      <w:proofErr w:type="spellStart"/>
      <w:r w:rsidR="0045354B">
        <w:rPr>
          <w:rFonts w:ascii="Times New Roman" w:hAnsi="Times New Roman" w:cs="Times New Roman"/>
          <w:b/>
          <w:color w:val="000000" w:themeColor="text1"/>
          <w:sz w:val="26"/>
          <w:szCs w:val="26"/>
          <w:lang w:eastAsia="vi-VN"/>
        </w:rPr>
        <w:t>của</w:t>
      </w:r>
      <w:proofErr w:type="spellEnd"/>
      <w:r w:rsidR="0045354B">
        <w:rPr>
          <w:rFonts w:ascii="Times New Roman" w:hAnsi="Times New Roman" w:cs="Times New Roman"/>
          <w:b/>
          <w:color w:val="000000" w:themeColor="text1"/>
          <w:sz w:val="26"/>
          <w:szCs w:val="26"/>
          <w:lang w:eastAsia="vi-VN"/>
        </w:rPr>
        <w:t xml:space="preserve"> </w:t>
      </w:r>
      <w:proofErr w:type="spellStart"/>
      <w:r w:rsidR="0045354B">
        <w:rPr>
          <w:rFonts w:ascii="Times New Roman" w:hAnsi="Times New Roman" w:cs="Times New Roman"/>
          <w:b/>
          <w:color w:val="000000" w:themeColor="text1"/>
          <w:sz w:val="26"/>
          <w:szCs w:val="26"/>
          <w:lang w:eastAsia="vi-VN"/>
        </w:rPr>
        <w:t>trang</w:t>
      </w:r>
      <w:proofErr w:type="spellEnd"/>
      <w:r w:rsidR="0045354B">
        <w:rPr>
          <w:rFonts w:ascii="Times New Roman" w:hAnsi="Times New Roman" w:cs="Times New Roman"/>
          <w:b/>
          <w:color w:val="000000" w:themeColor="text1"/>
          <w:sz w:val="26"/>
          <w:szCs w:val="26"/>
          <w:lang w:eastAsia="vi-VN"/>
        </w:rPr>
        <w:t xml:space="preserve"> </w:t>
      </w:r>
      <w:proofErr w:type="gramStart"/>
      <w:r w:rsidR="0045354B">
        <w:rPr>
          <w:rFonts w:ascii="Times New Roman" w:hAnsi="Times New Roman" w:cs="Times New Roman"/>
          <w:b/>
          <w:color w:val="000000" w:themeColor="text1"/>
          <w:sz w:val="26"/>
          <w:szCs w:val="26"/>
          <w:lang w:eastAsia="vi-VN"/>
        </w:rPr>
        <w:t>wed</w:t>
      </w:r>
      <w:proofErr w:type="gramEnd"/>
    </w:p>
    <w:p w14:paraId="14BA5F92"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 Trang web </w:t>
      </w:r>
      <w:proofErr w:type="spellStart"/>
      <w:r>
        <w:rPr>
          <w:rFonts w:ascii="Times New Roman" w:hAnsi="Times New Roman" w:cs="Times New Roman"/>
          <w:sz w:val="26"/>
          <w:szCs w:val="26"/>
        </w:rPr>
        <w:t>mà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nhóm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dụng</w:t>
      </w:r>
      <w:proofErr w:type="spellEnd"/>
      <w:r>
        <w:rPr>
          <w:rFonts w:ascii="Times New Roman" w:hAnsi="Times New Roman" w:cs="Times New Roman"/>
          <w:sz w:val="26"/>
          <w:szCs w:val="26"/>
        </w:rPr>
        <w:t xml:space="preserve">: web </w:t>
      </w:r>
      <w:proofErr w:type="spellStart"/>
      <w:r>
        <w:rPr>
          <w:rFonts w:ascii="Times New Roman" w:hAnsi="Times New Roman" w:cs="Times New Roman"/>
          <w:sz w:val="26"/>
          <w:szCs w:val="26"/>
        </w:rPr>
        <w:t>mạng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hội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truy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cập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facebook</w:t>
      </w:r>
      <w:proofErr w:type="spellEnd"/>
      <w:r>
        <w:rPr>
          <w:rFonts w:ascii="Times New Roman" w:hAnsi="Times New Roman" w:cs="Times New Roman"/>
          <w:sz w:val="26"/>
          <w:szCs w:val="26"/>
        </w:rPr>
        <w:t xml:space="preserve"> </w:t>
      </w:r>
    </w:p>
    <w:p w14:paraId="4CF12FA4"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Lợi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ích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trang</w:t>
      </w:r>
      <w:proofErr w:type="spellEnd"/>
      <w:r>
        <w:rPr>
          <w:rFonts w:ascii="Times New Roman" w:hAnsi="Times New Roman" w:cs="Times New Roman"/>
          <w:sz w:val="26"/>
          <w:szCs w:val="26"/>
        </w:rPr>
        <w:t xml:space="preserve"> web: </w:t>
      </w:r>
    </w:p>
    <w:p w14:paraId="5BBD8AFB"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Dễ</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dàng</w:t>
      </w:r>
      <w:proofErr w:type="spellEnd"/>
      <w:r>
        <w:rPr>
          <w:rFonts w:ascii="Times New Roman" w:hAnsi="Times New Roman" w:cs="Times New Roman"/>
          <w:sz w:val="26"/>
          <w:szCs w:val="26"/>
        </w:rPr>
        <w:t xml:space="preserve"> chia </w:t>
      </w:r>
      <w:proofErr w:type="spellStart"/>
      <w:r>
        <w:rPr>
          <w:rFonts w:ascii="Times New Roman" w:hAnsi="Times New Roman" w:cs="Times New Roman"/>
          <w:sz w:val="26"/>
          <w:szCs w:val="26"/>
        </w:rPr>
        <w:t>sẻ</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dịch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doanh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nghiệp</w:t>
      </w:r>
      <w:proofErr w:type="spellEnd"/>
      <w:r>
        <w:rPr>
          <w:rFonts w:ascii="Times New Roman" w:hAnsi="Times New Roman" w:cs="Times New Roman"/>
          <w:sz w:val="26"/>
          <w:szCs w:val="26"/>
        </w:rPr>
        <w:t xml:space="preserve">. </w:t>
      </w:r>
    </w:p>
    <w:p w14:paraId="1189A850"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Cập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nhật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nhanh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chóng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trạng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bạn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bè</w:t>
      </w:r>
      <w:proofErr w:type="spellEnd"/>
      <w:r>
        <w:rPr>
          <w:rFonts w:ascii="Times New Roman" w:hAnsi="Times New Roman" w:cs="Times New Roman"/>
          <w:sz w:val="26"/>
          <w:szCs w:val="26"/>
        </w:rPr>
        <w:t xml:space="preserve"> ... </w:t>
      </w:r>
    </w:p>
    <w:p w14:paraId="690AB278"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Kết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bạn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với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nhiều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bạn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mớ</w:t>
      </w:r>
      <w:proofErr w:type="spellEnd"/>
      <w:r>
        <w:rPr>
          <w:rFonts w:ascii="Times New Roman" w:hAnsi="Times New Roman" w:cs="Times New Roman"/>
          <w:sz w:val="26"/>
          <w:szCs w:val="26"/>
        </w:rPr>
        <w:t xml:space="preserve"> ...</w:t>
      </w:r>
    </w:p>
    <w:p w14:paraId="5A6D8247"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Xem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nhiều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nội</w:t>
      </w:r>
      <w:proofErr w:type="spellEnd"/>
      <w:r>
        <w:rPr>
          <w:rFonts w:ascii="Times New Roman" w:hAnsi="Times New Roman" w:cs="Times New Roman"/>
          <w:sz w:val="26"/>
          <w:szCs w:val="26"/>
        </w:rPr>
        <w:t xml:space="preserve"> dung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nhiều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dịch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nhau</w:t>
      </w:r>
      <w:proofErr w:type="spellEnd"/>
      <w:r>
        <w:rPr>
          <w:rFonts w:ascii="Times New Roman" w:hAnsi="Times New Roman" w:cs="Times New Roman"/>
          <w:sz w:val="26"/>
          <w:szCs w:val="26"/>
        </w:rPr>
        <w:t xml:space="preserve">. </w:t>
      </w:r>
    </w:p>
    <w:p w14:paraId="362BD215"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Tham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nối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nhiều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hơn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với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cộng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đồng</w:t>
      </w:r>
      <w:proofErr w:type="spellEnd"/>
      <w:r>
        <w:rPr>
          <w:rFonts w:ascii="Times New Roman" w:hAnsi="Times New Roman" w:cs="Times New Roman"/>
          <w:sz w:val="26"/>
          <w:szCs w:val="26"/>
        </w:rPr>
        <w:t xml:space="preserve">. </w:t>
      </w:r>
    </w:p>
    <w:p w14:paraId="4A2745DF"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Sở</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hữu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nhiều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tính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năng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độc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nhất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vô</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nhị</w:t>
      </w:r>
      <w:proofErr w:type="spellEnd"/>
      <w:r>
        <w:rPr>
          <w:rFonts w:ascii="Times New Roman" w:hAnsi="Times New Roman" w:cs="Times New Roman"/>
          <w:sz w:val="26"/>
          <w:szCs w:val="26"/>
        </w:rPr>
        <w:t>".</w:t>
      </w:r>
    </w:p>
    <w:p w14:paraId="5FB05879"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Phạm</w:t>
      </w:r>
      <w:proofErr w:type="spellEnd"/>
      <w:r>
        <w:rPr>
          <w:rFonts w:ascii="Times New Roman" w:hAnsi="Times New Roman" w:cs="Times New Roman"/>
          <w:sz w:val="26"/>
          <w:szCs w:val="26"/>
        </w:rPr>
        <w:t xml:space="preserve"> vi </w:t>
      </w:r>
      <w:proofErr w:type="spellStart"/>
      <w:r>
        <w:rPr>
          <w:rFonts w:ascii="Times New Roman" w:hAnsi="Times New Roman" w:cs="Times New Roman"/>
          <w:sz w:val="26"/>
          <w:szCs w:val="26"/>
        </w:rPr>
        <w:t>quảng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rộng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rãi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tiết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kiệm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chi </w:t>
      </w:r>
      <w:proofErr w:type="spellStart"/>
      <w:r>
        <w:rPr>
          <w:rFonts w:ascii="Times New Roman" w:hAnsi="Times New Roman" w:cs="Times New Roman"/>
          <w:sz w:val="26"/>
          <w:szCs w:val="26"/>
        </w:rPr>
        <w:t>phí</w:t>
      </w:r>
      <w:proofErr w:type="spellEnd"/>
      <w:r>
        <w:rPr>
          <w:rFonts w:ascii="Times New Roman" w:hAnsi="Times New Roman" w:cs="Times New Roman"/>
          <w:sz w:val="26"/>
          <w:szCs w:val="26"/>
        </w:rPr>
        <w:t>.</w:t>
      </w:r>
    </w:p>
    <w:p w14:paraId="0B3EF958" w14:textId="77777777" w:rsidR="009130BE" w:rsidRDefault="00101382">
      <w:pPr>
        <w:rPr>
          <w:rFonts w:ascii="Times New Roman" w:hAnsi="Times New Roman" w:cs="Times New Roman"/>
          <w:b/>
          <w:color w:val="000000" w:themeColor="text1"/>
          <w:sz w:val="26"/>
          <w:szCs w:val="26"/>
          <w:lang w:eastAsia="vi-VN"/>
        </w:rPr>
      </w:pPr>
      <w:r>
        <w:rPr>
          <w:rFonts w:ascii="Times New Roman" w:hAnsi="Times New Roman" w:cs="Times New Roman"/>
          <w:b/>
          <w:bCs/>
          <w:sz w:val="26"/>
          <w:szCs w:val="26"/>
          <w:lang w:eastAsia="vi-VN"/>
        </w:rPr>
        <w:t>5.3</w:t>
      </w:r>
      <w:r w:rsidR="0045354B">
        <w:rPr>
          <w:rFonts w:ascii="Times New Roman" w:hAnsi="Times New Roman" w:cs="Times New Roman"/>
          <w:b/>
          <w:bCs/>
          <w:sz w:val="26"/>
          <w:szCs w:val="26"/>
          <w:lang w:eastAsia="vi-VN"/>
        </w:rPr>
        <w:t xml:space="preserve"> </w:t>
      </w:r>
      <w:proofErr w:type="spellStart"/>
      <w:r w:rsidR="0045354B">
        <w:rPr>
          <w:rFonts w:ascii="Times New Roman" w:hAnsi="Times New Roman" w:cs="Times New Roman"/>
          <w:b/>
          <w:color w:val="000000" w:themeColor="text1"/>
          <w:sz w:val="26"/>
          <w:szCs w:val="26"/>
          <w:lang w:eastAsia="vi-VN"/>
        </w:rPr>
        <w:t>Thương</w:t>
      </w:r>
      <w:proofErr w:type="spellEnd"/>
      <w:r w:rsidR="0045354B">
        <w:rPr>
          <w:rFonts w:ascii="Times New Roman" w:hAnsi="Times New Roman" w:cs="Times New Roman"/>
          <w:b/>
          <w:color w:val="000000" w:themeColor="text1"/>
          <w:sz w:val="26"/>
          <w:szCs w:val="26"/>
          <w:lang w:eastAsia="vi-VN"/>
        </w:rPr>
        <w:t xml:space="preserve"> </w:t>
      </w:r>
      <w:proofErr w:type="spellStart"/>
      <w:r w:rsidR="0045354B">
        <w:rPr>
          <w:rFonts w:ascii="Times New Roman" w:hAnsi="Times New Roman" w:cs="Times New Roman"/>
          <w:b/>
          <w:color w:val="000000" w:themeColor="text1"/>
          <w:sz w:val="26"/>
          <w:szCs w:val="26"/>
          <w:lang w:eastAsia="vi-VN"/>
        </w:rPr>
        <w:t>mại</w:t>
      </w:r>
      <w:proofErr w:type="spellEnd"/>
      <w:r w:rsidR="0045354B">
        <w:rPr>
          <w:rFonts w:ascii="Times New Roman" w:hAnsi="Times New Roman" w:cs="Times New Roman"/>
          <w:b/>
          <w:color w:val="000000" w:themeColor="text1"/>
          <w:sz w:val="26"/>
          <w:szCs w:val="26"/>
          <w:lang w:eastAsia="vi-VN"/>
        </w:rPr>
        <w:t xml:space="preserve"> </w:t>
      </w:r>
      <w:proofErr w:type="spellStart"/>
      <w:r w:rsidR="0045354B">
        <w:rPr>
          <w:rFonts w:ascii="Times New Roman" w:hAnsi="Times New Roman" w:cs="Times New Roman"/>
          <w:b/>
          <w:color w:val="000000" w:themeColor="text1"/>
          <w:sz w:val="26"/>
          <w:szCs w:val="26"/>
          <w:lang w:eastAsia="vi-VN"/>
        </w:rPr>
        <w:t>điện</w:t>
      </w:r>
      <w:proofErr w:type="spellEnd"/>
      <w:r w:rsidR="0045354B">
        <w:rPr>
          <w:rFonts w:ascii="Times New Roman" w:hAnsi="Times New Roman" w:cs="Times New Roman"/>
          <w:b/>
          <w:color w:val="000000" w:themeColor="text1"/>
          <w:sz w:val="26"/>
          <w:szCs w:val="26"/>
          <w:lang w:eastAsia="vi-VN"/>
        </w:rPr>
        <w:t xml:space="preserve"> </w:t>
      </w:r>
      <w:proofErr w:type="spellStart"/>
      <w:r w:rsidR="0045354B">
        <w:rPr>
          <w:rFonts w:ascii="Times New Roman" w:hAnsi="Times New Roman" w:cs="Times New Roman"/>
          <w:b/>
          <w:color w:val="000000" w:themeColor="text1"/>
          <w:sz w:val="26"/>
          <w:szCs w:val="26"/>
          <w:lang w:eastAsia="vi-VN"/>
        </w:rPr>
        <w:t>tử</w:t>
      </w:r>
      <w:proofErr w:type="spellEnd"/>
      <w:r w:rsidR="0045354B">
        <w:rPr>
          <w:rFonts w:ascii="Times New Roman" w:hAnsi="Times New Roman" w:cs="Times New Roman"/>
          <w:b/>
          <w:color w:val="000000" w:themeColor="text1"/>
          <w:sz w:val="26"/>
          <w:szCs w:val="26"/>
          <w:lang w:eastAsia="vi-VN"/>
        </w:rPr>
        <w:t xml:space="preserve"> </w:t>
      </w:r>
      <w:proofErr w:type="spellStart"/>
      <w:r w:rsidR="0045354B">
        <w:rPr>
          <w:rFonts w:ascii="Times New Roman" w:hAnsi="Times New Roman" w:cs="Times New Roman"/>
          <w:b/>
          <w:color w:val="000000" w:themeColor="text1"/>
          <w:sz w:val="26"/>
          <w:szCs w:val="26"/>
          <w:lang w:eastAsia="vi-VN"/>
        </w:rPr>
        <w:t>và</w:t>
      </w:r>
      <w:proofErr w:type="spellEnd"/>
      <w:r w:rsidR="0045354B">
        <w:rPr>
          <w:rFonts w:ascii="Times New Roman" w:hAnsi="Times New Roman" w:cs="Times New Roman"/>
          <w:b/>
          <w:color w:val="000000" w:themeColor="text1"/>
          <w:sz w:val="26"/>
          <w:szCs w:val="26"/>
          <w:lang w:eastAsia="vi-VN"/>
        </w:rPr>
        <w:t xml:space="preserve"> </w:t>
      </w:r>
      <w:proofErr w:type="spellStart"/>
      <w:r w:rsidR="0045354B">
        <w:rPr>
          <w:rFonts w:ascii="Times New Roman" w:hAnsi="Times New Roman" w:cs="Times New Roman"/>
          <w:b/>
          <w:color w:val="000000" w:themeColor="text1"/>
          <w:sz w:val="26"/>
          <w:szCs w:val="26"/>
          <w:lang w:eastAsia="vi-VN"/>
        </w:rPr>
        <w:t>lợi</w:t>
      </w:r>
      <w:proofErr w:type="spellEnd"/>
      <w:r w:rsidR="0045354B">
        <w:rPr>
          <w:rFonts w:ascii="Times New Roman" w:hAnsi="Times New Roman" w:cs="Times New Roman"/>
          <w:b/>
          <w:color w:val="000000" w:themeColor="text1"/>
          <w:sz w:val="26"/>
          <w:szCs w:val="26"/>
          <w:lang w:eastAsia="vi-VN"/>
        </w:rPr>
        <w:t xml:space="preserve"> </w:t>
      </w:r>
      <w:proofErr w:type="spellStart"/>
      <w:r w:rsidR="0045354B">
        <w:rPr>
          <w:rFonts w:ascii="Times New Roman" w:hAnsi="Times New Roman" w:cs="Times New Roman"/>
          <w:b/>
          <w:color w:val="000000" w:themeColor="text1"/>
          <w:sz w:val="26"/>
          <w:szCs w:val="26"/>
          <w:lang w:eastAsia="vi-VN"/>
        </w:rPr>
        <w:t>ích</w:t>
      </w:r>
      <w:proofErr w:type="spellEnd"/>
      <w:r w:rsidR="0045354B">
        <w:rPr>
          <w:rFonts w:ascii="Times New Roman" w:hAnsi="Times New Roman" w:cs="Times New Roman"/>
          <w:b/>
          <w:color w:val="000000" w:themeColor="text1"/>
          <w:sz w:val="26"/>
          <w:szCs w:val="26"/>
          <w:lang w:eastAsia="vi-VN"/>
        </w:rPr>
        <w:t xml:space="preserve"> </w:t>
      </w:r>
      <w:proofErr w:type="spellStart"/>
      <w:r w:rsidR="0045354B">
        <w:rPr>
          <w:rFonts w:ascii="Times New Roman" w:hAnsi="Times New Roman" w:cs="Times New Roman"/>
          <w:b/>
          <w:color w:val="000000" w:themeColor="text1"/>
          <w:sz w:val="26"/>
          <w:szCs w:val="26"/>
          <w:lang w:eastAsia="vi-VN"/>
        </w:rPr>
        <w:t>thương</w:t>
      </w:r>
      <w:proofErr w:type="spellEnd"/>
      <w:r w:rsidR="0045354B">
        <w:rPr>
          <w:rFonts w:ascii="Times New Roman" w:hAnsi="Times New Roman" w:cs="Times New Roman"/>
          <w:b/>
          <w:color w:val="000000" w:themeColor="text1"/>
          <w:sz w:val="26"/>
          <w:szCs w:val="26"/>
          <w:lang w:eastAsia="vi-VN"/>
        </w:rPr>
        <w:t xml:space="preserve"> </w:t>
      </w:r>
      <w:proofErr w:type="spellStart"/>
      <w:r w:rsidR="0045354B">
        <w:rPr>
          <w:rFonts w:ascii="Times New Roman" w:hAnsi="Times New Roman" w:cs="Times New Roman"/>
          <w:b/>
          <w:color w:val="000000" w:themeColor="text1"/>
          <w:sz w:val="26"/>
          <w:szCs w:val="26"/>
          <w:lang w:eastAsia="vi-VN"/>
        </w:rPr>
        <w:t>mại</w:t>
      </w:r>
      <w:proofErr w:type="spellEnd"/>
      <w:r w:rsidR="0045354B">
        <w:rPr>
          <w:rFonts w:ascii="Times New Roman" w:hAnsi="Times New Roman" w:cs="Times New Roman"/>
          <w:b/>
          <w:color w:val="000000" w:themeColor="text1"/>
          <w:sz w:val="26"/>
          <w:szCs w:val="26"/>
          <w:lang w:eastAsia="vi-VN"/>
        </w:rPr>
        <w:t xml:space="preserve"> </w:t>
      </w:r>
      <w:proofErr w:type="spellStart"/>
      <w:r w:rsidR="0045354B">
        <w:rPr>
          <w:rFonts w:ascii="Times New Roman" w:hAnsi="Times New Roman" w:cs="Times New Roman"/>
          <w:b/>
          <w:color w:val="000000" w:themeColor="text1"/>
          <w:sz w:val="26"/>
          <w:szCs w:val="26"/>
          <w:lang w:eastAsia="vi-VN"/>
        </w:rPr>
        <w:t>điện</w:t>
      </w:r>
      <w:proofErr w:type="spellEnd"/>
      <w:r w:rsidR="0045354B">
        <w:rPr>
          <w:rFonts w:ascii="Times New Roman" w:hAnsi="Times New Roman" w:cs="Times New Roman"/>
          <w:b/>
          <w:color w:val="000000" w:themeColor="text1"/>
          <w:sz w:val="26"/>
          <w:szCs w:val="26"/>
          <w:lang w:eastAsia="vi-VN"/>
        </w:rPr>
        <w:t xml:space="preserve"> </w:t>
      </w:r>
      <w:proofErr w:type="spellStart"/>
      <w:r w:rsidR="0045354B">
        <w:rPr>
          <w:rFonts w:ascii="Times New Roman" w:hAnsi="Times New Roman" w:cs="Times New Roman"/>
          <w:b/>
          <w:color w:val="000000" w:themeColor="text1"/>
          <w:sz w:val="26"/>
          <w:szCs w:val="26"/>
          <w:lang w:eastAsia="vi-VN"/>
        </w:rPr>
        <w:t>tử</w:t>
      </w:r>
      <w:proofErr w:type="spellEnd"/>
    </w:p>
    <w:p w14:paraId="09F06137"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Thương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đựơc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biết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thức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doanh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tuyến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dụng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nền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nghệ</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thông</w:t>
      </w:r>
      <w:proofErr w:type="spellEnd"/>
      <w:r>
        <w:rPr>
          <w:rFonts w:ascii="Times New Roman" w:hAnsi="Times New Roman" w:cs="Times New Roman"/>
          <w:sz w:val="26"/>
          <w:szCs w:val="26"/>
        </w:rPr>
        <w:t xml:space="preserve"> tin </w:t>
      </w:r>
      <w:proofErr w:type="spellStart"/>
      <w:r>
        <w:rPr>
          <w:rFonts w:ascii="Times New Roman" w:hAnsi="Times New Roman" w:cs="Times New Roman"/>
          <w:sz w:val="26"/>
          <w:szCs w:val="26"/>
        </w:rPr>
        <w:t>với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sự</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hỗ</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Internet </w:t>
      </w:r>
      <w:proofErr w:type="spellStart"/>
      <w:r>
        <w:rPr>
          <w:rFonts w:ascii="Times New Roman" w:hAnsi="Times New Roman" w:cs="Times New Roman"/>
          <w:sz w:val="26"/>
          <w:szCs w:val="26"/>
        </w:rPr>
        <w:t>để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giao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dịch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mua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bán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trao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đổi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thanh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toán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tuyến</w:t>
      </w:r>
      <w:proofErr w:type="spellEnd"/>
      <w:r>
        <w:rPr>
          <w:rFonts w:ascii="Times New Roman" w:hAnsi="Times New Roman" w:cs="Times New Roman"/>
          <w:sz w:val="26"/>
          <w:szCs w:val="26"/>
        </w:rPr>
        <w:t>.</w:t>
      </w:r>
    </w:p>
    <w:p w14:paraId="65CE2FF4"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Lợi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ích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thương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tử</w:t>
      </w:r>
      <w:proofErr w:type="spellEnd"/>
    </w:p>
    <w:p w14:paraId="32128D97"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Dễ</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dàng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mở</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rộng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tệp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hàng</w:t>
      </w:r>
      <w:proofErr w:type="spellEnd"/>
      <w:r>
        <w:rPr>
          <w:rFonts w:ascii="Times New Roman" w:hAnsi="Times New Roman" w:cs="Times New Roman"/>
          <w:sz w:val="26"/>
          <w:szCs w:val="26"/>
        </w:rPr>
        <w:t xml:space="preserve">. </w:t>
      </w:r>
    </w:p>
    <w:p w14:paraId="0CCEAD8E"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 Chi </w:t>
      </w:r>
      <w:proofErr w:type="spellStart"/>
      <w:r>
        <w:rPr>
          <w:rFonts w:ascii="Times New Roman" w:hAnsi="Times New Roman" w:cs="Times New Roman"/>
          <w:sz w:val="26"/>
          <w:szCs w:val="26"/>
        </w:rPr>
        <w:t>phí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hoạt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động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cao</w:t>
      </w:r>
      <w:proofErr w:type="spellEnd"/>
      <w:r>
        <w:rPr>
          <w:rFonts w:ascii="Times New Roman" w:hAnsi="Times New Roman" w:cs="Times New Roman"/>
          <w:sz w:val="26"/>
          <w:szCs w:val="26"/>
        </w:rPr>
        <w:t>.</w:t>
      </w:r>
    </w:p>
    <w:p w14:paraId="6FE4CFF0"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 Linh </w:t>
      </w:r>
      <w:proofErr w:type="spellStart"/>
      <w:r>
        <w:rPr>
          <w:rFonts w:ascii="Times New Roman" w:hAnsi="Times New Roman" w:cs="Times New Roman"/>
          <w:sz w:val="26"/>
          <w:szCs w:val="26"/>
        </w:rPr>
        <w:t>hoạt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mở</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rộng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mô</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phát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triển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phẩm</w:t>
      </w:r>
      <w:proofErr w:type="spellEnd"/>
      <w:r>
        <w:rPr>
          <w:rFonts w:ascii="Times New Roman" w:hAnsi="Times New Roman" w:cs="Times New Roman"/>
          <w:sz w:val="26"/>
          <w:szCs w:val="26"/>
        </w:rPr>
        <w:t xml:space="preserve">. </w:t>
      </w:r>
    </w:p>
    <w:p w14:paraId="380A2299"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Nâng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cao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vấn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chăm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sóc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hàng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Dễ</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dàng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chăm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sóc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hàng</w:t>
      </w:r>
      <w:proofErr w:type="spellEnd"/>
      <w:r>
        <w:rPr>
          <w:rFonts w:ascii="Times New Roman" w:hAnsi="Times New Roman" w:cs="Times New Roman"/>
          <w:sz w:val="26"/>
          <w:szCs w:val="26"/>
        </w:rPr>
        <w:t>.</w:t>
      </w:r>
    </w:p>
    <w:p w14:paraId="77DE1D86" w14:textId="77777777" w:rsidR="00101382" w:rsidRDefault="00101382">
      <w:pPr>
        <w:rPr>
          <w:rFonts w:ascii="Times New Roman" w:hAnsi="Times New Roman" w:cs="Times New Roman"/>
          <w:b/>
          <w:sz w:val="26"/>
          <w:szCs w:val="26"/>
        </w:rPr>
      </w:pPr>
      <w:r>
        <w:rPr>
          <w:rFonts w:ascii="Times New Roman" w:hAnsi="Times New Roman" w:cs="Times New Roman"/>
          <w:b/>
          <w:sz w:val="26"/>
          <w:szCs w:val="26"/>
        </w:rPr>
        <w:t xml:space="preserve">5.4 Card Visit </w:t>
      </w:r>
      <w:proofErr w:type="spellStart"/>
      <w:r>
        <w:rPr>
          <w:rFonts w:ascii="Times New Roman" w:hAnsi="Times New Roman" w:cs="Times New Roman"/>
          <w:b/>
          <w:sz w:val="26"/>
          <w:szCs w:val="26"/>
        </w:rPr>
        <w:t>của</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Doanh</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Nghiệp</w:t>
      </w:r>
      <w:proofErr w:type="spellEnd"/>
    </w:p>
    <w:p w14:paraId="1F1F84A2" w14:textId="77777777" w:rsidR="00101382" w:rsidRDefault="00101382">
      <w:pPr>
        <w:rPr>
          <w:rFonts w:ascii="Times New Roman" w:hAnsi="Times New Roman" w:cs="Times New Roman"/>
          <w:b/>
          <w:sz w:val="26"/>
          <w:szCs w:val="26"/>
        </w:rPr>
      </w:pPr>
      <w:r>
        <w:rPr>
          <w:noProof/>
          <w:lang w:eastAsia="en-US"/>
        </w:rPr>
        <w:drawing>
          <wp:inline distT="0" distB="0" distL="0" distR="0" wp14:anchorId="262BE8ED" wp14:editId="7D939B98">
            <wp:extent cx="3239770" cy="1801495"/>
            <wp:effectExtent l="0" t="0" r="0" b="8255"/>
            <wp:docPr id="3" name="Picture 3" descr="card visit hồ cá mặt trước "/>
            <wp:cNvGraphicFramePr/>
            <a:graphic xmlns:a="http://schemas.openxmlformats.org/drawingml/2006/main">
              <a:graphicData uri="http://schemas.openxmlformats.org/drawingml/2006/picture">
                <pic:pic xmlns:pic="http://schemas.openxmlformats.org/drawingml/2006/picture">
                  <pic:nvPicPr>
                    <pic:cNvPr id="1" name="Picture 1" descr="card visit hồ cá mặt trước "/>
                    <pic:cNvPicPr/>
                  </pic:nvPicPr>
                  <pic:blipFill>
                    <a:blip r:embed="rId14"/>
                    <a:stretch>
                      <a:fillRect/>
                    </a:stretch>
                  </pic:blipFill>
                  <pic:spPr>
                    <a:xfrm>
                      <a:off x="0" y="0"/>
                      <a:ext cx="3239770" cy="1801495"/>
                    </a:xfrm>
                    <a:prstGeom prst="rect">
                      <a:avLst/>
                    </a:prstGeom>
                  </pic:spPr>
                </pic:pic>
              </a:graphicData>
            </a:graphic>
          </wp:inline>
        </w:drawing>
      </w:r>
    </w:p>
    <w:p w14:paraId="17300482" w14:textId="77777777" w:rsidR="00101382" w:rsidRDefault="00101382">
      <w:pPr>
        <w:rPr>
          <w:rFonts w:ascii="Times New Roman" w:hAnsi="Times New Roman" w:cs="Times New Roman"/>
          <w:b/>
          <w:sz w:val="26"/>
          <w:szCs w:val="26"/>
        </w:rPr>
      </w:pPr>
    </w:p>
    <w:p w14:paraId="2829B7E9" w14:textId="77777777" w:rsidR="00101382" w:rsidRDefault="00101382">
      <w:pPr>
        <w:rPr>
          <w:rFonts w:ascii="Times New Roman" w:hAnsi="Times New Roman" w:cs="Times New Roman"/>
          <w:b/>
          <w:sz w:val="26"/>
          <w:szCs w:val="26"/>
        </w:rPr>
      </w:pPr>
      <w:r>
        <w:rPr>
          <w:noProof/>
          <w:lang w:eastAsia="en-US"/>
        </w:rPr>
        <w:lastRenderedPageBreak/>
        <w:drawing>
          <wp:inline distT="0" distB="0" distL="0" distR="0" wp14:anchorId="22C50BB5" wp14:editId="7C5EF165">
            <wp:extent cx="3239770" cy="1801495"/>
            <wp:effectExtent l="0" t="0" r="0" b="8255"/>
            <wp:docPr id="4" name="Picture 4" descr="card visit hồ câu mặt sau"/>
            <wp:cNvGraphicFramePr/>
            <a:graphic xmlns:a="http://schemas.openxmlformats.org/drawingml/2006/main">
              <a:graphicData uri="http://schemas.openxmlformats.org/drawingml/2006/picture">
                <pic:pic xmlns:pic="http://schemas.openxmlformats.org/drawingml/2006/picture">
                  <pic:nvPicPr>
                    <pic:cNvPr id="2" name="Picture 2" descr="card visit hồ câu mặt sau"/>
                    <pic:cNvPicPr/>
                  </pic:nvPicPr>
                  <pic:blipFill>
                    <a:blip r:embed="rId15"/>
                    <a:stretch>
                      <a:fillRect/>
                    </a:stretch>
                  </pic:blipFill>
                  <pic:spPr>
                    <a:xfrm>
                      <a:off x="0" y="0"/>
                      <a:ext cx="3239770" cy="1801495"/>
                    </a:xfrm>
                    <a:prstGeom prst="rect">
                      <a:avLst/>
                    </a:prstGeom>
                  </pic:spPr>
                </pic:pic>
              </a:graphicData>
            </a:graphic>
          </wp:inline>
        </w:drawing>
      </w:r>
    </w:p>
    <w:p w14:paraId="63812076" w14:textId="77777777" w:rsidR="00101382" w:rsidRPr="00101382" w:rsidRDefault="00101382">
      <w:pPr>
        <w:rPr>
          <w:rFonts w:ascii="Times New Roman" w:hAnsi="Times New Roman" w:cs="Times New Roman"/>
          <w:b/>
          <w:sz w:val="26"/>
          <w:szCs w:val="26"/>
          <w:lang w:eastAsia="vi-VN"/>
        </w:rPr>
      </w:pPr>
    </w:p>
    <w:p w14:paraId="6BC73F42" w14:textId="77777777" w:rsidR="009130BE" w:rsidRDefault="0045354B">
      <w:pPr>
        <w:rPr>
          <w:rFonts w:ascii="Times New Roman" w:hAnsi="Times New Roman" w:cs="Times New Roman"/>
          <w:sz w:val="26"/>
          <w:szCs w:val="26"/>
        </w:rPr>
      </w:pPr>
      <w:r>
        <w:rPr>
          <w:rFonts w:ascii="Times New Roman" w:hAnsi="Times New Roman" w:cs="Times New Roman"/>
          <w:b/>
          <w:bCs/>
          <w:sz w:val="26"/>
          <w:szCs w:val="26"/>
        </w:rPr>
        <w:t xml:space="preserve">VI. KẾ HOẠCH SẢN XUẤT </w:t>
      </w:r>
    </w:p>
    <w:p w14:paraId="55D2B27F"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bCs/>
          <w:sz w:val="26"/>
          <w:szCs w:val="26"/>
        </w:rPr>
        <w:t xml:space="preserve">Chu </w:t>
      </w:r>
      <w:proofErr w:type="spellStart"/>
      <w:r>
        <w:rPr>
          <w:rFonts w:ascii="Times New Roman" w:hAnsi="Times New Roman" w:cs="Times New Roman"/>
          <w:b/>
          <w:bCs/>
          <w:sz w:val="26"/>
          <w:szCs w:val="26"/>
        </w:rPr>
        <w:t>kỳ</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hoạt</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động</w:t>
      </w:r>
      <w:proofErr w:type="spellEnd"/>
      <w:r>
        <w:rPr>
          <w:rFonts w:ascii="Times New Roman" w:hAnsi="Times New Roman" w:cs="Times New Roman"/>
          <w:b/>
          <w:bCs/>
          <w:sz w:val="26"/>
          <w:szCs w:val="26"/>
        </w:rPr>
        <w:t>:</w:t>
      </w:r>
      <w:r>
        <w:rPr>
          <w:rFonts w:ascii="Times New Roman" w:hAnsi="Times New Roman" w:cs="Times New Roman"/>
          <w:sz w:val="26"/>
          <w:szCs w:val="26"/>
        </w:rPr>
        <w:t xml:space="preserve"> 1 </w:t>
      </w:r>
      <w:proofErr w:type="spellStart"/>
      <w:r>
        <w:rPr>
          <w:rFonts w:ascii="Times New Roman" w:hAnsi="Times New Roman" w:cs="Times New Roman"/>
          <w:sz w:val="26"/>
          <w:szCs w:val="26"/>
        </w:rPr>
        <w:t>tháng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nghỉ</w:t>
      </w:r>
      <w:proofErr w:type="spellEnd"/>
      <w:r>
        <w:rPr>
          <w:rFonts w:ascii="Times New Roman" w:hAnsi="Times New Roman" w:cs="Times New Roman"/>
          <w:sz w:val="26"/>
          <w:szCs w:val="26"/>
        </w:rPr>
        <w:t xml:space="preserve"> 2 </w:t>
      </w:r>
      <w:proofErr w:type="spellStart"/>
      <w:r>
        <w:rPr>
          <w:rFonts w:ascii="Times New Roman" w:hAnsi="Times New Roman" w:cs="Times New Roman"/>
          <w:sz w:val="26"/>
          <w:szCs w:val="26"/>
        </w:rPr>
        <w:t>ngày</w:t>
      </w:r>
      <w:proofErr w:type="spellEnd"/>
      <w:r>
        <w:rPr>
          <w:rFonts w:ascii="Times New Roman" w:hAnsi="Times New Roman" w:cs="Times New Roman"/>
          <w:sz w:val="26"/>
          <w:szCs w:val="26"/>
        </w:rPr>
        <w:t xml:space="preserve"> </w:t>
      </w:r>
      <w:proofErr w:type="gramStart"/>
      <w:r>
        <w:rPr>
          <w:rFonts w:ascii="Times New Roman" w:hAnsi="Times New Roman" w:cs="Times New Roman"/>
          <w:sz w:val="26"/>
          <w:szCs w:val="26"/>
        </w:rPr>
        <w:t>( 1</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ngày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rằm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1 </w:t>
      </w:r>
      <w:proofErr w:type="spellStart"/>
      <w:r>
        <w:rPr>
          <w:rFonts w:ascii="Times New Roman" w:hAnsi="Times New Roman" w:cs="Times New Roman"/>
          <w:sz w:val="26"/>
          <w:szCs w:val="26"/>
        </w:rPr>
        <w:t>ngày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châm</w:t>
      </w:r>
      <w:proofErr w:type="spellEnd"/>
      <w:r>
        <w:rPr>
          <w:rFonts w:ascii="Times New Roman" w:hAnsi="Times New Roman" w:cs="Times New Roman"/>
          <w:sz w:val="26"/>
          <w:szCs w:val="26"/>
        </w:rPr>
        <w:t xml:space="preserve"> vi </w:t>
      </w:r>
      <w:proofErr w:type="spellStart"/>
      <w:r>
        <w:rPr>
          <w:rFonts w:ascii="Times New Roman" w:hAnsi="Times New Roman" w:cs="Times New Roman"/>
          <w:sz w:val="26"/>
          <w:szCs w:val="26"/>
        </w:rPr>
        <w:t>sinh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hồ</w:t>
      </w:r>
      <w:proofErr w:type="spellEnd"/>
      <w:r>
        <w:rPr>
          <w:rFonts w:ascii="Times New Roman" w:hAnsi="Times New Roman" w:cs="Times New Roman"/>
          <w:sz w:val="26"/>
          <w:szCs w:val="26"/>
        </w:rPr>
        <w:t xml:space="preserve"> )</w:t>
      </w:r>
    </w:p>
    <w:p w14:paraId="0F16A528"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b/>
          <w:bCs/>
          <w:sz w:val="26"/>
          <w:szCs w:val="26"/>
        </w:rPr>
        <w:t>Vị</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trí</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địa</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lý</w:t>
      </w:r>
      <w:proofErr w:type="spellEnd"/>
      <w:r>
        <w:rPr>
          <w:rFonts w:ascii="Times New Roman" w:hAnsi="Times New Roman" w:cs="Times New Roman"/>
          <w:b/>
          <w:bCs/>
          <w:sz w:val="26"/>
          <w:szCs w:val="26"/>
        </w:rPr>
        <w:t>:</w:t>
      </w:r>
      <w:r>
        <w:rPr>
          <w:rFonts w:ascii="Times New Roman" w:hAnsi="Times New Roman" w:cs="Times New Roman"/>
          <w:sz w:val="26"/>
          <w:szCs w:val="26"/>
        </w:rPr>
        <w:t xml:space="preserve"> </w:t>
      </w:r>
      <w:proofErr w:type="spellStart"/>
      <w:r>
        <w:rPr>
          <w:rFonts w:ascii="Times New Roman" w:hAnsi="Times New Roman" w:cs="Times New Roman"/>
          <w:sz w:val="26"/>
          <w:szCs w:val="26"/>
        </w:rPr>
        <w:t>nằm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trong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vự</w:t>
      </w:r>
      <w:r w:rsidR="00842555">
        <w:rPr>
          <w:rFonts w:ascii="Times New Roman" w:hAnsi="Times New Roman" w:cs="Times New Roman"/>
          <w:sz w:val="26"/>
          <w:szCs w:val="26"/>
        </w:rPr>
        <w:t>c</w:t>
      </w:r>
      <w:proofErr w:type="spellEnd"/>
      <w:r w:rsidR="00842555">
        <w:rPr>
          <w:rFonts w:ascii="Times New Roman" w:hAnsi="Times New Roman" w:cs="Times New Roman"/>
          <w:sz w:val="26"/>
          <w:szCs w:val="26"/>
        </w:rPr>
        <w:t xml:space="preserve"> </w:t>
      </w:r>
      <w:proofErr w:type="spellStart"/>
      <w:r w:rsidR="00842555">
        <w:rPr>
          <w:rFonts w:ascii="Times New Roman" w:hAnsi="Times New Roman" w:cs="Times New Roman"/>
          <w:sz w:val="26"/>
          <w:szCs w:val="26"/>
        </w:rPr>
        <w:t>Xã</w:t>
      </w:r>
      <w:proofErr w:type="spellEnd"/>
      <w:r w:rsidR="00842555">
        <w:rPr>
          <w:rFonts w:ascii="Times New Roman" w:hAnsi="Times New Roman" w:cs="Times New Roman"/>
          <w:sz w:val="26"/>
          <w:szCs w:val="26"/>
        </w:rPr>
        <w:t xml:space="preserve"> </w:t>
      </w:r>
      <w:proofErr w:type="spellStart"/>
      <w:r w:rsidR="00842555">
        <w:rPr>
          <w:rFonts w:ascii="Times New Roman" w:hAnsi="Times New Roman" w:cs="Times New Roman"/>
          <w:sz w:val="26"/>
          <w:szCs w:val="26"/>
        </w:rPr>
        <w:t>Điện</w:t>
      </w:r>
      <w:proofErr w:type="spellEnd"/>
      <w:r w:rsidR="00842555">
        <w:rPr>
          <w:rFonts w:ascii="Times New Roman" w:hAnsi="Times New Roman" w:cs="Times New Roman"/>
          <w:sz w:val="26"/>
          <w:szCs w:val="26"/>
        </w:rPr>
        <w:t xml:space="preserve"> </w:t>
      </w:r>
      <w:proofErr w:type="spellStart"/>
      <w:r w:rsidR="00842555">
        <w:rPr>
          <w:rFonts w:ascii="Times New Roman" w:hAnsi="Times New Roman" w:cs="Times New Roman"/>
          <w:sz w:val="26"/>
          <w:szCs w:val="26"/>
        </w:rPr>
        <w:t>Thọ</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Huyện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Bàn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Tỉnh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Quảng</w:t>
      </w:r>
      <w:proofErr w:type="spellEnd"/>
      <w:r>
        <w:rPr>
          <w:rFonts w:ascii="Times New Roman" w:hAnsi="Times New Roman" w:cs="Times New Roman"/>
          <w:sz w:val="26"/>
          <w:szCs w:val="26"/>
        </w:rPr>
        <w:t xml:space="preserve"> Nam </w:t>
      </w:r>
    </w:p>
    <w:p w14:paraId="72CA9C09" w14:textId="77777777" w:rsidR="009130BE" w:rsidRDefault="0045354B">
      <w:pPr>
        <w:rPr>
          <w:rFonts w:ascii="Times New Roman" w:hAnsi="Times New Roman" w:cs="Times New Roman"/>
          <w:b/>
          <w:bCs/>
          <w:sz w:val="26"/>
          <w:szCs w:val="26"/>
        </w:rPr>
      </w:pPr>
      <w:r>
        <w:rPr>
          <w:rFonts w:ascii="Times New Roman" w:hAnsi="Times New Roman" w:cs="Times New Roman"/>
          <w:sz w:val="26"/>
          <w:szCs w:val="26"/>
        </w:rPr>
        <w:t xml:space="preserve">- </w:t>
      </w:r>
      <w:proofErr w:type="spellStart"/>
      <w:r>
        <w:rPr>
          <w:rFonts w:ascii="Times New Roman" w:hAnsi="Times New Roman" w:cs="Times New Roman"/>
          <w:b/>
          <w:bCs/>
          <w:sz w:val="26"/>
          <w:szCs w:val="26"/>
        </w:rPr>
        <w:t>Chiến</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lược</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và</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các</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kế</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hoạch</w:t>
      </w:r>
      <w:proofErr w:type="spellEnd"/>
    </w:p>
    <w:p w14:paraId="61D1016D" w14:textId="77777777" w:rsidR="009130BE" w:rsidRDefault="0045354B">
      <w:pPr>
        <w:pStyle w:val="oancuaDanhsach"/>
        <w:ind w:left="0"/>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Nghiên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cứu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hàng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mục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tiêu</w:t>
      </w:r>
      <w:proofErr w:type="spellEnd"/>
      <w:r>
        <w:rPr>
          <w:rFonts w:ascii="Times New Roman" w:hAnsi="Times New Roman" w:cs="Times New Roman"/>
          <w:sz w:val="26"/>
          <w:szCs w:val="26"/>
          <w:lang w:val="vi-VN"/>
        </w:rPr>
        <w:t>.</w:t>
      </w:r>
      <w:r>
        <w:rPr>
          <w:rFonts w:ascii="Times New Roman" w:hAnsi="Times New Roman" w:cs="Times New Roman"/>
          <w:sz w:val="26"/>
          <w:szCs w:val="26"/>
        </w:rPr>
        <w:t xml:space="preserve"> </w:t>
      </w:r>
    </w:p>
    <w:p w14:paraId="2A308BB0" w14:textId="77777777" w:rsidR="009130BE" w:rsidRDefault="0045354B">
      <w:pPr>
        <w:pStyle w:val="oancuaDanhsach"/>
        <w:ind w:left="0"/>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Thiết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kế</w:t>
      </w:r>
      <w:proofErr w:type="spellEnd"/>
      <w:r>
        <w:rPr>
          <w:rFonts w:ascii="Times New Roman" w:hAnsi="Times New Roman" w:cs="Times New Roman"/>
          <w:sz w:val="26"/>
          <w:szCs w:val="26"/>
          <w:lang w:val="vi-VN"/>
        </w:rPr>
        <w:t xml:space="preserve"> bảng giá.</w:t>
      </w:r>
    </w:p>
    <w:p w14:paraId="236BB7A8" w14:textId="77777777" w:rsidR="009130BE" w:rsidRDefault="0045354B">
      <w:pPr>
        <w:pStyle w:val="oancuaDanhsach"/>
        <w:ind w:left="0"/>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Lên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chiến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lước</w:t>
      </w:r>
      <w:proofErr w:type="spellEnd"/>
      <w:r>
        <w:rPr>
          <w:rFonts w:ascii="Times New Roman" w:hAnsi="Times New Roman" w:cs="Times New Roman"/>
          <w:sz w:val="26"/>
          <w:szCs w:val="26"/>
        </w:rPr>
        <w:t xml:space="preserve"> marketing </w:t>
      </w:r>
      <w:proofErr w:type="spellStart"/>
      <w:r>
        <w:rPr>
          <w:rFonts w:ascii="Times New Roman" w:hAnsi="Times New Roman" w:cs="Times New Roman"/>
          <w:sz w:val="26"/>
          <w:szCs w:val="26"/>
        </w:rPr>
        <w:t>hiệu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cạnh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việc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đặt</w:t>
      </w:r>
      <w:proofErr w:type="spellEnd"/>
      <w:r>
        <w:rPr>
          <w:rFonts w:ascii="Times New Roman" w:hAnsi="Times New Roman" w:cs="Times New Roman"/>
          <w:sz w:val="26"/>
          <w:szCs w:val="26"/>
        </w:rPr>
        <w:t xml:space="preserve"> banner </w:t>
      </w:r>
      <w:proofErr w:type="spellStart"/>
      <w:r>
        <w:rPr>
          <w:rFonts w:ascii="Times New Roman" w:hAnsi="Times New Roman" w:cs="Times New Roman"/>
          <w:sz w:val="26"/>
          <w:szCs w:val="26"/>
        </w:rPr>
        <w:t>biển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ngoài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mặt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tiền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quán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việc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dụng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mạng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hội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một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phương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thức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truyền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tuyệt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vời</w:t>
      </w:r>
      <w:proofErr w:type="spellEnd"/>
      <w:r>
        <w:rPr>
          <w:rFonts w:ascii="Times New Roman" w:hAnsi="Times New Roman" w:cs="Times New Roman"/>
          <w:sz w:val="26"/>
          <w:szCs w:val="26"/>
        </w:rPr>
        <w:t xml:space="preserve">. </w:t>
      </w:r>
    </w:p>
    <w:p w14:paraId="76715DE7" w14:textId="77777777" w:rsidR="009130BE" w:rsidRDefault="0045354B">
      <w:pPr>
        <w:pStyle w:val="oancuaDanhsach"/>
        <w:ind w:left="0"/>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Lập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fanpage</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trên</w:t>
      </w:r>
      <w:proofErr w:type="spellEnd"/>
      <w:r>
        <w:rPr>
          <w:rFonts w:ascii="Times New Roman" w:hAnsi="Times New Roman" w:cs="Times New Roman"/>
          <w:sz w:val="26"/>
          <w:szCs w:val="26"/>
        </w:rPr>
        <w:t xml:space="preserve"> </w:t>
      </w:r>
      <w:proofErr w:type="gramStart"/>
      <w:r>
        <w:rPr>
          <w:rFonts w:ascii="Times New Roman" w:hAnsi="Times New Roman" w:cs="Times New Roman"/>
          <w:sz w:val="26"/>
          <w:szCs w:val="26"/>
        </w:rPr>
        <w:t>Facebook,...</w:t>
      </w:r>
      <w:proofErr w:type="gramEnd"/>
    </w:p>
    <w:p w14:paraId="188DDAE7" w14:textId="005F919C" w:rsidR="00EB7FC6" w:rsidRDefault="00EB7FC6">
      <w:pPr>
        <w:pStyle w:val="oancuaDanhsach"/>
        <w:ind w:left="0"/>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thiết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kế</w:t>
      </w:r>
      <w:proofErr w:type="spellEnd"/>
      <w:r>
        <w:rPr>
          <w:rFonts w:ascii="Times New Roman" w:hAnsi="Times New Roman" w:cs="Times New Roman"/>
          <w:sz w:val="26"/>
          <w:szCs w:val="26"/>
        </w:rPr>
        <w:t xml:space="preserve"> website </w:t>
      </w:r>
      <w:proofErr w:type="spellStart"/>
      <w:r>
        <w:rPr>
          <w:rFonts w:ascii="Times New Roman" w:hAnsi="Times New Roman" w:cs="Times New Roman"/>
          <w:sz w:val="26"/>
          <w:szCs w:val="26"/>
        </w:rPr>
        <w:t>riếng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cong</w:t>
      </w:r>
      <w:proofErr w:type="spellEnd"/>
      <w:r>
        <w:rPr>
          <w:rFonts w:ascii="Times New Roman" w:hAnsi="Times New Roman" w:cs="Times New Roman"/>
          <w:sz w:val="26"/>
          <w:szCs w:val="26"/>
        </w:rPr>
        <w:t xml:space="preserve"> ty </w:t>
      </w:r>
    </w:p>
    <w:p w14:paraId="3673E795" w14:textId="0BEE0E94" w:rsidR="00EB7FC6" w:rsidRPr="00EB7FC6" w:rsidRDefault="00EB7FC6" w:rsidP="00EB7FC6">
      <w:pPr>
        <w:pBdr>
          <w:top w:val="single" w:sz="2" w:space="0" w:color="E5E7EB"/>
          <w:left w:val="single" w:sz="2" w:space="0" w:color="E5E7EB"/>
          <w:bottom w:val="single" w:sz="2" w:space="0" w:color="E5E7EB"/>
          <w:right w:val="single" w:sz="2" w:space="0" w:color="E5E7EB"/>
        </w:pBdr>
        <w:spacing w:line="240" w:lineRule="auto"/>
        <w:rPr>
          <w:rFonts w:ascii="Segoe UI" w:eastAsia="Times New Roman" w:hAnsi="Segoe UI" w:cs="Segoe UI"/>
          <w:color w:val="0F172A"/>
          <w:sz w:val="24"/>
          <w:szCs w:val="24"/>
          <w:lang w:eastAsia="en-US"/>
        </w:rPr>
      </w:pPr>
      <w:proofErr w:type="spellStart"/>
      <w:r w:rsidRPr="00EB7FC6">
        <w:rPr>
          <w:rFonts w:ascii="Segoe UI" w:eastAsia="Times New Roman" w:hAnsi="Segoe UI" w:cs="Segoe UI"/>
          <w:color w:val="0F172A"/>
          <w:sz w:val="24"/>
          <w:szCs w:val="24"/>
          <w:lang w:eastAsia="en-US"/>
        </w:rPr>
        <w:t>Phân</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tích</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thị</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trường</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Nghiên</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cứu</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thị</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trường</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để</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hiểu</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về</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khách</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hàng</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tiềm</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năng</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đối</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thủ</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cạnh</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tranh</w:t>
      </w:r>
      <w:proofErr w:type="spellEnd"/>
      <w:r w:rsidRPr="00EB7FC6">
        <w:rPr>
          <w:rFonts w:ascii="Segoe UI" w:eastAsia="Times New Roman" w:hAnsi="Segoe UI" w:cs="Segoe UI"/>
          <w:color w:val="0F172A"/>
          <w:sz w:val="24"/>
          <w:szCs w:val="24"/>
          <w:lang w:eastAsia="en-US"/>
        </w:rPr>
        <w:t xml:space="preserve">, xu </w:t>
      </w:r>
      <w:proofErr w:type="spellStart"/>
      <w:r w:rsidRPr="00EB7FC6">
        <w:rPr>
          <w:rFonts w:ascii="Segoe UI" w:eastAsia="Times New Roman" w:hAnsi="Segoe UI" w:cs="Segoe UI"/>
          <w:color w:val="0F172A"/>
          <w:sz w:val="24"/>
          <w:szCs w:val="24"/>
          <w:lang w:eastAsia="en-US"/>
        </w:rPr>
        <w:t>hướng</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và</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yêu</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cầu</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của</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thị</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trường</w:t>
      </w:r>
      <w:proofErr w:type="spellEnd"/>
      <w:r w:rsidRPr="00EB7FC6">
        <w:rPr>
          <w:rFonts w:ascii="Segoe UI" w:eastAsia="Times New Roman" w:hAnsi="Segoe UI" w:cs="Segoe UI"/>
          <w:color w:val="0F172A"/>
          <w:sz w:val="24"/>
          <w:szCs w:val="24"/>
          <w:lang w:eastAsia="en-US"/>
        </w:rPr>
        <w:t xml:space="preserve">. </w:t>
      </w:r>
    </w:p>
    <w:p w14:paraId="17880484" w14:textId="77777777" w:rsidR="00EB7FC6" w:rsidRPr="00EB7FC6" w:rsidRDefault="00EB7FC6" w:rsidP="00EB7FC6">
      <w:pPr>
        <w:pBdr>
          <w:top w:val="single" w:sz="2" w:space="0" w:color="E5E7EB"/>
          <w:left w:val="single" w:sz="2" w:space="0" w:color="E5E7EB"/>
          <w:bottom w:val="single" w:sz="2" w:space="0" w:color="E5E7EB"/>
          <w:right w:val="single" w:sz="2" w:space="0" w:color="E5E7EB"/>
        </w:pBdr>
        <w:spacing w:line="240" w:lineRule="auto"/>
        <w:rPr>
          <w:rFonts w:ascii="Segoe UI" w:eastAsia="Times New Roman" w:hAnsi="Segoe UI" w:cs="Segoe UI"/>
          <w:color w:val="0F172A"/>
          <w:sz w:val="24"/>
          <w:szCs w:val="24"/>
          <w:lang w:eastAsia="en-US"/>
        </w:rPr>
      </w:pPr>
      <w:proofErr w:type="spellStart"/>
      <w:r w:rsidRPr="00EB7FC6">
        <w:rPr>
          <w:rFonts w:ascii="Segoe UI" w:eastAsia="Times New Roman" w:hAnsi="Segoe UI" w:cs="Segoe UI"/>
          <w:color w:val="0F172A"/>
          <w:sz w:val="24"/>
          <w:szCs w:val="24"/>
          <w:lang w:eastAsia="en-US"/>
        </w:rPr>
        <w:t>Xác</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định</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đối</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tượng</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khách</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hàng</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Xác</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định</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đối</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tượng</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khách</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hàng</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chính</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và</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tìm</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hiểu</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về</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nhu</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cầu</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của</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họ</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Các</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đối</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tượng</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khách</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hàng</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có</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thể</w:t>
      </w:r>
      <w:proofErr w:type="spellEnd"/>
      <w:r w:rsidRPr="00EB7FC6">
        <w:rPr>
          <w:rFonts w:ascii="Segoe UI" w:eastAsia="Times New Roman" w:hAnsi="Segoe UI" w:cs="Segoe UI"/>
          <w:color w:val="0F172A"/>
          <w:sz w:val="24"/>
          <w:szCs w:val="24"/>
          <w:lang w:eastAsia="en-US"/>
        </w:rPr>
        <w:t xml:space="preserve"> bao </w:t>
      </w:r>
      <w:proofErr w:type="spellStart"/>
      <w:r w:rsidRPr="00EB7FC6">
        <w:rPr>
          <w:rFonts w:ascii="Segoe UI" w:eastAsia="Times New Roman" w:hAnsi="Segoe UI" w:cs="Segoe UI"/>
          <w:color w:val="0F172A"/>
          <w:sz w:val="24"/>
          <w:szCs w:val="24"/>
          <w:lang w:eastAsia="en-US"/>
        </w:rPr>
        <w:t>gồm</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gia</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đình</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có</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trẻ</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em</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những</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người</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yêu</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thích</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hoạt</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động</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ngoài</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trời</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và</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những</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người</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muốn</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tìm</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hiểu</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về</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câu</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cá</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và</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cắm</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trại</w:t>
      </w:r>
      <w:proofErr w:type="spellEnd"/>
      <w:r w:rsidRPr="00EB7FC6">
        <w:rPr>
          <w:rFonts w:ascii="Segoe UI" w:eastAsia="Times New Roman" w:hAnsi="Segoe UI" w:cs="Segoe UI"/>
          <w:color w:val="0F172A"/>
          <w:sz w:val="24"/>
          <w:szCs w:val="24"/>
          <w:lang w:eastAsia="en-US"/>
        </w:rPr>
        <w:t>.</w:t>
      </w:r>
    </w:p>
    <w:p w14:paraId="5821F712" w14:textId="77777777" w:rsidR="00EB7FC6" w:rsidRPr="00EB7FC6" w:rsidRDefault="00EB7FC6" w:rsidP="00EB7FC6">
      <w:pPr>
        <w:pBdr>
          <w:top w:val="single" w:sz="2" w:space="0" w:color="E5E7EB"/>
          <w:left w:val="single" w:sz="2" w:space="0" w:color="E5E7EB"/>
          <w:bottom w:val="single" w:sz="2" w:space="0" w:color="E5E7EB"/>
          <w:right w:val="single" w:sz="2" w:space="0" w:color="E5E7EB"/>
        </w:pBdr>
        <w:spacing w:line="240" w:lineRule="auto"/>
        <w:rPr>
          <w:rFonts w:ascii="Segoe UI" w:eastAsia="Times New Roman" w:hAnsi="Segoe UI" w:cs="Segoe UI"/>
          <w:color w:val="0F172A"/>
          <w:sz w:val="24"/>
          <w:szCs w:val="24"/>
          <w:lang w:eastAsia="en-US"/>
        </w:rPr>
      </w:pPr>
      <w:proofErr w:type="spellStart"/>
      <w:r w:rsidRPr="00EB7FC6">
        <w:rPr>
          <w:rFonts w:ascii="Segoe UI" w:eastAsia="Times New Roman" w:hAnsi="Segoe UI" w:cs="Segoe UI"/>
          <w:color w:val="0F172A"/>
          <w:sz w:val="24"/>
          <w:szCs w:val="24"/>
          <w:lang w:eastAsia="en-US"/>
        </w:rPr>
        <w:t>Xây</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dựng</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cơ</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sở</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hạ</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tầng</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Đưa</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ra</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quyết</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định</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về</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vị</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trí</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trại</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và</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khu</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vực</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câu</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cá</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thiết</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kế</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các</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khu</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vực</w:t>
      </w:r>
      <w:proofErr w:type="spellEnd"/>
      <w:r w:rsidRPr="00EB7FC6">
        <w:rPr>
          <w:rFonts w:ascii="Segoe UI" w:eastAsia="Times New Roman" w:hAnsi="Segoe UI" w:cs="Segoe UI"/>
          <w:color w:val="0F172A"/>
          <w:sz w:val="24"/>
          <w:szCs w:val="24"/>
          <w:lang w:eastAsia="en-US"/>
        </w:rPr>
        <w:t xml:space="preserve"> ở </w:t>
      </w:r>
      <w:proofErr w:type="spellStart"/>
      <w:r w:rsidRPr="00EB7FC6">
        <w:rPr>
          <w:rFonts w:ascii="Segoe UI" w:eastAsia="Times New Roman" w:hAnsi="Segoe UI" w:cs="Segoe UI"/>
          <w:color w:val="0F172A"/>
          <w:sz w:val="24"/>
          <w:szCs w:val="24"/>
          <w:lang w:eastAsia="en-US"/>
        </w:rPr>
        <w:t>trại</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trang</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bị</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và</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đồ</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dùng</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cần</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thiết</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như</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cửa</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hàng</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nhà</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vệ</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sinh</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khu</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vực</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nấu</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ăn</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và</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nhiều</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hơn</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nữa</w:t>
      </w:r>
      <w:proofErr w:type="spellEnd"/>
      <w:r w:rsidRPr="00EB7FC6">
        <w:rPr>
          <w:rFonts w:ascii="Segoe UI" w:eastAsia="Times New Roman" w:hAnsi="Segoe UI" w:cs="Segoe UI"/>
          <w:color w:val="0F172A"/>
          <w:sz w:val="24"/>
          <w:szCs w:val="24"/>
          <w:lang w:eastAsia="en-US"/>
        </w:rPr>
        <w:t>.</w:t>
      </w:r>
    </w:p>
    <w:p w14:paraId="2A105371" w14:textId="544FE523" w:rsidR="00EB7FC6" w:rsidRPr="00EB7FC6" w:rsidRDefault="00EB7FC6" w:rsidP="00EB7FC6">
      <w:pPr>
        <w:pBdr>
          <w:top w:val="single" w:sz="2" w:space="0" w:color="E5E7EB"/>
          <w:left w:val="single" w:sz="2" w:space="0" w:color="E5E7EB"/>
          <w:bottom w:val="single" w:sz="2" w:space="0" w:color="E5E7EB"/>
          <w:right w:val="single" w:sz="2" w:space="0" w:color="E5E7EB"/>
        </w:pBdr>
        <w:spacing w:line="240" w:lineRule="auto"/>
        <w:rPr>
          <w:rFonts w:ascii="Segoe UI" w:eastAsia="Times New Roman" w:hAnsi="Segoe UI" w:cs="Segoe UI"/>
          <w:color w:val="0F172A"/>
          <w:sz w:val="24"/>
          <w:szCs w:val="24"/>
          <w:lang w:eastAsia="en-US"/>
        </w:rPr>
      </w:pPr>
      <w:r w:rsidRPr="00EB7FC6">
        <w:rPr>
          <w:rFonts w:ascii="Segoe UI" w:eastAsia="Times New Roman" w:hAnsi="Segoe UI" w:cs="Segoe UI"/>
          <w:color w:val="0F172A"/>
          <w:sz w:val="24"/>
          <w:szCs w:val="24"/>
          <w:lang w:eastAsia="en-US"/>
        </w:rPr>
        <w:t xml:space="preserve">Marketing </w:t>
      </w:r>
      <w:proofErr w:type="spellStart"/>
      <w:r w:rsidRPr="00EB7FC6">
        <w:rPr>
          <w:rFonts w:ascii="Segoe UI" w:eastAsia="Times New Roman" w:hAnsi="Segoe UI" w:cs="Segoe UI"/>
          <w:color w:val="0F172A"/>
          <w:sz w:val="24"/>
          <w:szCs w:val="24"/>
          <w:lang w:eastAsia="en-US"/>
        </w:rPr>
        <w:t>và</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quảng</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bá</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Đưa</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ra</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một</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chiến</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lược</w:t>
      </w:r>
      <w:proofErr w:type="spellEnd"/>
      <w:r w:rsidRPr="00EB7FC6">
        <w:rPr>
          <w:rFonts w:ascii="Segoe UI" w:eastAsia="Times New Roman" w:hAnsi="Segoe UI" w:cs="Segoe UI"/>
          <w:color w:val="0F172A"/>
          <w:sz w:val="24"/>
          <w:szCs w:val="24"/>
          <w:lang w:eastAsia="en-US"/>
        </w:rPr>
        <w:t xml:space="preserve"> marketing </w:t>
      </w:r>
      <w:proofErr w:type="spellStart"/>
      <w:r w:rsidRPr="00EB7FC6">
        <w:rPr>
          <w:rFonts w:ascii="Segoe UI" w:eastAsia="Times New Roman" w:hAnsi="Segoe UI" w:cs="Segoe UI"/>
          <w:color w:val="0F172A"/>
          <w:sz w:val="24"/>
          <w:szCs w:val="24"/>
          <w:lang w:eastAsia="en-US"/>
        </w:rPr>
        <w:t>để</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quảng</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bá</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dịch</w:t>
      </w:r>
      <w:proofErr w:type="spellEnd"/>
      <w:r>
        <w:rPr>
          <w:rFonts w:ascii="Segoe UI" w:eastAsia="Times New Roman" w:hAnsi="Segoe UI" w:cs="Segoe UI"/>
          <w:color w:val="0F172A"/>
          <w:sz w:val="24"/>
          <w:szCs w:val="24"/>
          <w:lang w:eastAsia="en-US"/>
        </w:rPr>
        <w:t xml:space="preserve"> </w:t>
      </w:r>
      <w:proofErr w:type="spellStart"/>
      <w:r>
        <w:rPr>
          <w:rFonts w:ascii="Segoe UI" w:eastAsia="Times New Roman" w:hAnsi="Segoe UI" w:cs="Segoe UI"/>
          <w:color w:val="0F172A"/>
          <w:sz w:val="24"/>
          <w:szCs w:val="24"/>
          <w:lang w:eastAsia="en-US"/>
        </w:rPr>
        <w:t>v</w:t>
      </w:r>
      <w:r w:rsidRPr="00EB7FC6">
        <w:rPr>
          <w:rFonts w:ascii="Segoe UI" w:eastAsia="Times New Roman" w:hAnsi="Segoe UI" w:cs="Segoe UI"/>
          <w:color w:val="0F172A"/>
          <w:sz w:val="24"/>
          <w:szCs w:val="24"/>
          <w:lang w:eastAsia="en-US"/>
        </w:rPr>
        <w:t>ụ</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của</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bạn</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Kế</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hoạch</w:t>
      </w:r>
      <w:proofErr w:type="spellEnd"/>
      <w:r w:rsidRPr="00EB7FC6">
        <w:rPr>
          <w:rFonts w:ascii="Segoe UI" w:eastAsia="Times New Roman" w:hAnsi="Segoe UI" w:cs="Segoe UI"/>
          <w:color w:val="0F172A"/>
          <w:sz w:val="24"/>
          <w:szCs w:val="24"/>
          <w:lang w:eastAsia="en-US"/>
        </w:rPr>
        <w:t xml:space="preserve"> marketing bao </w:t>
      </w:r>
      <w:proofErr w:type="spellStart"/>
      <w:r w:rsidRPr="00EB7FC6">
        <w:rPr>
          <w:rFonts w:ascii="Segoe UI" w:eastAsia="Times New Roman" w:hAnsi="Segoe UI" w:cs="Segoe UI"/>
          <w:color w:val="0F172A"/>
          <w:sz w:val="24"/>
          <w:szCs w:val="24"/>
          <w:lang w:eastAsia="en-US"/>
        </w:rPr>
        <w:t>gồm</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việc</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tạo</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nên</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một</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trang</w:t>
      </w:r>
      <w:proofErr w:type="spellEnd"/>
      <w:r w:rsidRPr="00EB7FC6">
        <w:rPr>
          <w:rFonts w:ascii="Segoe UI" w:eastAsia="Times New Roman" w:hAnsi="Segoe UI" w:cs="Segoe UI"/>
          <w:color w:val="0F172A"/>
          <w:sz w:val="24"/>
          <w:szCs w:val="24"/>
          <w:lang w:eastAsia="en-US"/>
        </w:rPr>
        <w:t xml:space="preserve"> web </w:t>
      </w:r>
      <w:proofErr w:type="spellStart"/>
      <w:r w:rsidRPr="00EB7FC6">
        <w:rPr>
          <w:rFonts w:ascii="Segoe UI" w:eastAsia="Times New Roman" w:hAnsi="Segoe UI" w:cs="Segoe UI"/>
          <w:color w:val="0F172A"/>
          <w:sz w:val="24"/>
          <w:szCs w:val="24"/>
          <w:lang w:eastAsia="en-US"/>
        </w:rPr>
        <w:t>hoặc</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trang</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mạng</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xã</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hội</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được</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thiết</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kế</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tốt</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đưa</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ra</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một</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chiến</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dịch</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quảng</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cáo</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để</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giới</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thiệu</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sản</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phẩm</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đến</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khách</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hàng</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tiềm</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năng</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và</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cung</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cấp</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các</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mẫu</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thông</w:t>
      </w:r>
      <w:proofErr w:type="spellEnd"/>
      <w:r w:rsidRPr="00EB7FC6">
        <w:rPr>
          <w:rFonts w:ascii="Segoe UI" w:eastAsia="Times New Roman" w:hAnsi="Segoe UI" w:cs="Segoe UI"/>
          <w:color w:val="0F172A"/>
          <w:sz w:val="24"/>
          <w:szCs w:val="24"/>
          <w:lang w:eastAsia="en-US"/>
        </w:rPr>
        <w:t xml:space="preserve"> tin </w:t>
      </w:r>
      <w:proofErr w:type="spellStart"/>
      <w:r w:rsidRPr="00EB7FC6">
        <w:rPr>
          <w:rFonts w:ascii="Segoe UI" w:eastAsia="Times New Roman" w:hAnsi="Segoe UI" w:cs="Segoe UI"/>
          <w:color w:val="0F172A"/>
          <w:sz w:val="24"/>
          <w:szCs w:val="24"/>
          <w:lang w:eastAsia="en-US"/>
        </w:rPr>
        <w:t>về</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trại</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cắm</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trại</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và</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câu</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cá</w:t>
      </w:r>
      <w:proofErr w:type="spellEnd"/>
      <w:r w:rsidRPr="00EB7FC6">
        <w:rPr>
          <w:rFonts w:ascii="Segoe UI" w:eastAsia="Times New Roman" w:hAnsi="Segoe UI" w:cs="Segoe UI"/>
          <w:color w:val="0F172A"/>
          <w:sz w:val="24"/>
          <w:szCs w:val="24"/>
          <w:lang w:eastAsia="en-US"/>
        </w:rPr>
        <w:t>.</w:t>
      </w:r>
    </w:p>
    <w:p w14:paraId="4F5DF117" w14:textId="77777777" w:rsidR="00EB7FC6" w:rsidRPr="00EB7FC6" w:rsidRDefault="00EB7FC6" w:rsidP="00EB7FC6">
      <w:pPr>
        <w:pBdr>
          <w:top w:val="single" w:sz="2" w:space="0" w:color="E5E7EB"/>
          <w:left w:val="single" w:sz="2" w:space="0" w:color="E5E7EB"/>
          <w:bottom w:val="single" w:sz="2" w:space="0" w:color="E5E7EB"/>
          <w:right w:val="single" w:sz="2" w:space="0" w:color="E5E7EB"/>
        </w:pBdr>
        <w:spacing w:line="240" w:lineRule="auto"/>
        <w:rPr>
          <w:rFonts w:ascii="Segoe UI" w:eastAsia="Times New Roman" w:hAnsi="Segoe UI" w:cs="Segoe UI"/>
          <w:color w:val="0F172A"/>
          <w:sz w:val="24"/>
          <w:szCs w:val="24"/>
          <w:lang w:eastAsia="en-US"/>
        </w:rPr>
      </w:pPr>
      <w:proofErr w:type="spellStart"/>
      <w:r w:rsidRPr="00EB7FC6">
        <w:rPr>
          <w:rFonts w:ascii="Segoe UI" w:eastAsia="Times New Roman" w:hAnsi="Segoe UI" w:cs="Segoe UI"/>
          <w:color w:val="0F172A"/>
          <w:sz w:val="24"/>
          <w:szCs w:val="24"/>
          <w:lang w:eastAsia="en-US"/>
        </w:rPr>
        <w:t>Tạo</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ra</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trải</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nghiệm</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tốt</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cho</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khách</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hàng</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Tạo</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ra</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một</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trải</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nghiệm</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tuyệt</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vời</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cho</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khách</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hàng</w:t>
      </w:r>
      <w:proofErr w:type="spellEnd"/>
      <w:r w:rsidRPr="00EB7FC6">
        <w:rPr>
          <w:rFonts w:ascii="Segoe UI" w:eastAsia="Times New Roman" w:hAnsi="Segoe UI" w:cs="Segoe UI"/>
          <w:color w:val="0F172A"/>
          <w:sz w:val="24"/>
          <w:szCs w:val="24"/>
          <w:lang w:eastAsia="en-US"/>
        </w:rPr>
        <w:t xml:space="preserve"> bao </w:t>
      </w:r>
      <w:proofErr w:type="spellStart"/>
      <w:r w:rsidRPr="00EB7FC6">
        <w:rPr>
          <w:rFonts w:ascii="Segoe UI" w:eastAsia="Times New Roman" w:hAnsi="Segoe UI" w:cs="Segoe UI"/>
          <w:color w:val="0F172A"/>
          <w:sz w:val="24"/>
          <w:szCs w:val="24"/>
          <w:lang w:eastAsia="en-US"/>
        </w:rPr>
        <w:t>gồm</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cung</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cấp</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dịch</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vụ</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chăm</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sóc</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khách</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hàng</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vượt</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trội</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hiệu</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ứng</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âm</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thanh</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và</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hình</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ảnh</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gây</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ấn</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tượng</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và</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các</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hoạt</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động</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giải</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trí</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phù</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hợp</w:t>
      </w:r>
      <w:proofErr w:type="spellEnd"/>
      <w:r w:rsidRPr="00EB7FC6">
        <w:rPr>
          <w:rFonts w:ascii="Segoe UI" w:eastAsia="Times New Roman" w:hAnsi="Segoe UI" w:cs="Segoe UI"/>
          <w:color w:val="0F172A"/>
          <w:sz w:val="24"/>
          <w:szCs w:val="24"/>
          <w:lang w:eastAsia="en-US"/>
        </w:rPr>
        <w:t>.</w:t>
      </w:r>
    </w:p>
    <w:p w14:paraId="59BD262B" w14:textId="18165C5D" w:rsidR="00EB7FC6" w:rsidRPr="00EB7FC6" w:rsidRDefault="00EB7FC6" w:rsidP="00EB7FC6">
      <w:pPr>
        <w:pBdr>
          <w:top w:val="single" w:sz="2" w:space="0" w:color="E5E7EB"/>
          <w:left w:val="single" w:sz="2" w:space="0" w:color="E5E7EB"/>
          <w:bottom w:val="single" w:sz="2" w:space="0" w:color="E5E7EB"/>
          <w:right w:val="single" w:sz="2" w:space="0" w:color="E5E7EB"/>
        </w:pBdr>
        <w:spacing w:line="240" w:lineRule="auto"/>
        <w:rPr>
          <w:rFonts w:ascii="Segoe UI" w:eastAsia="Times New Roman" w:hAnsi="Segoe UI" w:cs="Segoe UI"/>
          <w:color w:val="0F172A"/>
          <w:sz w:val="24"/>
          <w:szCs w:val="24"/>
          <w:lang w:eastAsia="en-US"/>
        </w:rPr>
      </w:pPr>
      <w:proofErr w:type="spellStart"/>
      <w:r w:rsidRPr="00EB7FC6">
        <w:rPr>
          <w:rFonts w:ascii="Segoe UI" w:eastAsia="Times New Roman" w:hAnsi="Segoe UI" w:cs="Segoe UI"/>
          <w:color w:val="0F172A"/>
          <w:sz w:val="24"/>
          <w:szCs w:val="24"/>
          <w:lang w:eastAsia="en-US"/>
        </w:rPr>
        <w:lastRenderedPageBreak/>
        <w:t>Đánh</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giá</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và</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cải</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thiện</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Đánh</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giá</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kết</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quả</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của</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một</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chiến</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lược</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và</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kế</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hoạch</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rút</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ra</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bài</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học</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và</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điều</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chỉnh</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để</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tối</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ưu</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hóa</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hoạt</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động</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trong</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tương</w:t>
      </w:r>
      <w:proofErr w:type="spellEnd"/>
      <w:r w:rsidRPr="00EB7FC6">
        <w:rPr>
          <w:rFonts w:ascii="Segoe UI" w:eastAsia="Times New Roman" w:hAnsi="Segoe UI" w:cs="Segoe UI"/>
          <w:color w:val="0F172A"/>
          <w:sz w:val="24"/>
          <w:szCs w:val="24"/>
          <w:lang w:eastAsia="en-US"/>
        </w:rPr>
        <w:t xml:space="preserve"> </w:t>
      </w:r>
      <w:proofErr w:type="spellStart"/>
      <w:r w:rsidRPr="00EB7FC6">
        <w:rPr>
          <w:rFonts w:ascii="Segoe UI" w:eastAsia="Times New Roman" w:hAnsi="Segoe UI" w:cs="Segoe UI"/>
          <w:color w:val="0F172A"/>
          <w:sz w:val="24"/>
          <w:szCs w:val="24"/>
          <w:lang w:eastAsia="en-US"/>
        </w:rPr>
        <w:t>lai</w:t>
      </w:r>
      <w:proofErr w:type="spellEnd"/>
      <w:r w:rsidRPr="00EB7FC6">
        <w:rPr>
          <w:rFonts w:ascii="Segoe UI" w:eastAsia="Times New Roman" w:hAnsi="Segoe UI" w:cs="Segoe UI"/>
          <w:color w:val="0F172A"/>
          <w:sz w:val="24"/>
          <w:szCs w:val="24"/>
          <w:lang w:eastAsia="en-US"/>
        </w:rPr>
        <w:t>.</w:t>
      </w:r>
    </w:p>
    <w:p w14:paraId="762C57C2" w14:textId="77777777" w:rsidR="009130BE" w:rsidRDefault="0045354B">
      <w:pPr>
        <w:rPr>
          <w:rFonts w:ascii="Times New Roman" w:hAnsi="Times New Roman" w:cs="Times New Roman"/>
          <w:b/>
          <w:bCs/>
          <w:sz w:val="26"/>
          <w:szCs w:val="26"/>
        </w:rPr>
      </w:pPr>
      <w:r>
        <w:rPr>
          <w:rFonts w:ascii="Times New Roman" w:hAnsi="Times New Roman" w:cs="Times New Roman"/>
          <w:sz w:val="26"/>
          <w:szCs w:val="26"/>
        </w:rPr>
        <w:t xml:space="preserve">- </w:t>
      </w:r>
      <w:proofErr w:type="spellStart"/>
      <w:r>
        <w:rPr>
          <w:rFonts w:ascii="Times New Roman" w:hAnsi="Times New Roman" w:cs="Times New Roman"/>
          <w:b/>
          <w:bCs/>
          <w:sz w:val="26"/>
          <w:szCs w:val="26"/>
        </w:rPr>
        <w:t>Các</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vấn</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đề</w:t>
      </w:r>
      <w:proofErr w:type="spellEnd"/>
      <w:r>
        <w:rPr>
          <w:rFonts w:ascii="Times New Roman" w:hAnsi="Times New Roman" w:cs="Times New Roman"/>
          <w:b/>
          <w:bCs/>
          <w:sz w:val="26"/>
          <w:szCs w:val="26"/>
        </w:rPr>
        <w:t xml:space="preserve"> qui </w:t>
      </w:r>
      <w:proofErr w:type="spellStart"/>
      <w:r>
        <w:rPr>
          <w:rFonts w:ascii="Times New Roman" w:hAnsi="Times New Roman" w:cs="Times New Roman"/>
          <w:b/>
          <w:bCs/>
          <w:sz w:val="26"/>
          <w:szCs w:val="26"/>
        </w:rPr>
        <w:t>định</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và</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pháp</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luật</w:t>
      </w:r>
      <w:proofErr w:type="spellEnd"/>
      <w:r>
        <w:rPr>
          <w:rFonts w:ascii="Times New Roman" w:hAnsi="Times New Roman" w:cs="Times New Roman"/>
          <w:b/>
          <w:bCs/>
          <w:sz w:val="26"/>
          <w:szCs w:val="26"/>
        </w:rPr>
        <w:t xml:space="preserve">: </w:t>
      </w:r>
    </w:p>
    <w:p w14:paraId="1E2F9C99"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 Đăng </w:t>
      </w:r>
      <w:proofErr w:type="spellStart"/>
      <w:r>
        <w:rPr>
          <w:rFonts w:ascii="Times New Roman" w:hAnsi="Times New Roman" w:cs="Times New Roman"/>
          <w:sz w:val="26"/>
          <w:szCs w:val="26"/>
        </w:rPr>
        <w:t>ký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doanh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đăng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thuế</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hoạt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động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dịch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vụ</w:t>
      </w:r>
      <w:proofErr w:type="spellEnd"/>
      <w:r>
        <w:rPr>
          <w:rFonts w:ascii="Times New Roman" w:hAnsi="Times New Roman" w:cs="Times New Roman"/>
          <w:sz w:val="26"/>
          <w:szCs w:val="26"/>
        </w:rPr>
        <w:t xml:space="preserve"> </w:t>
      </w:r>
    </w:p>
    <w:p w14:paraId="23975B72"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Đảm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bảo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vệ</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môi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trường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xung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quanh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tránh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gây</w:t>
      </w:r>
      <w:proofErr w:type="spellEnd"/>
      <w:r>
        <w:rPr>
          <w:rFonts w:ascii="Times New Roman" w:hAnsi="Times New Roman" w:cs="Times New Roman"/>
          <w:sz w:val="26"/>
          <w:szCs w:val="26"/>
        </w:rPr>
        <w:t xml:space="preserve"> ô </w:t>
      </w:r>
      <w:proofErr w:type="spellStart"/>
      <w:r>
        <w:rPr>
          <w:rFonts w:ascii="Times New Roman" w:hAnsi="Times New Roman" w:cs="Times New Roman"/>
          <w:sz w:val="26"/>
          <w:szCs w:val="26"/>
        </w:rPr>
        <w:t>nhiễm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ảnh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hưởng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đến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sức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khỏe</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mọi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xung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quanh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hồ</w:t>
      </w:r>
      <w:proofErr w:type="spellEnd"/>
      <w:r>
        <w:rPr>
          <w:rFonts w:ascii="Times New Roman" w:hAnsi="Times New Roman" w:cs="Times New Roman"/>
          <w:sz w:val="26"/>
          <w:szCs w:val="26"/>
        </w:rPr>
        <w:t xml:space="preserve"> </w:t>
      </w:r>
    </w:p>
    <w:p w14:paraId="009BF14B"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Tuân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thủ</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qui </w:t>
      </w:r>
      <w:proofErr w:type="spellStart"/>
      <w:r>
        <w:rPr>
          <w:rFonts w:ascii="Times New Roman" w:hAnsi="Times New Roman" w:cs="Times New Roman"/>
          <w:sz w:val="26"/>
          <w:szCs w:val="26"/>
        </w:rPr>
        <w:t>định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về</w:t>
      </w:r>
      <w:proofErr w:type="spellEnd"/>
      <w:r>
        <w:rPr>
          <w:rFonts w:ascii="Times New Roman" w:hAnsi="Times New Roman" w:cs="Times New Roman"/>
          <w:sz w:val="26"/>
          <w:szCs w:val="26"/>
        </w:rPr>
        <w:t xml:space="preserve"> an </w:t>
      </w:r>
      <w:proofErr w:type="spellStart"/>
      <w:r>
        <w:rPr>
          <w:rFonts w:ascii="Times New Roman" w:hAnsi="Times New Roman" w:cs="Times New Roman"/>
          <w:sz w:val="26"/>
          <w:szCs w:val="26"/>
        </w:rPr>
        <w:t>toàn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lao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động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nhân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hàng</w:t>
      </w:r>
      <w:proofErr w:type="spellEnd"/>
      <w:r>
        <w:rPr>
          <w:rFonts w:ascii="Times New Roman" w:hAnsi="Times New Roman" w:cs="Times New Roman"/>
          <w:sz w:val="26"/>
          <w:szCs w:val="26"/>
        </w:rPr>
        <w:t xml:space="preserve"> </w:t>
      </w:r>
    </w:p>
    <w:p w14:paraId="79848BA8"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Tuân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thủ</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qui </w:t>
      </w:r>
      <w:proofErr w:type="spellStart"/>
      <w:r>
        <w:rPr>
          <w:rFonts w:ascii="Times New Roman" w:hAnsi="Times New Roman" w:cs="Times New Roman"/>
          <w:sz w:val="26"/>
          <w:szCs w:val="26"/>
        </w:rPr>
        <w:t>định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dụng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nước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đảm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bảo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sự</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bền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vững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hồ</w:t>
      </w:r>
      <w:proofErr w:type="spellEnd"/>
      <w:r>
        <w:rPr>
          <w:rFonts w:ascii="Times New Roman" w:hAnsi="Times New Roman" w:cs="Times New Roman"/>
          <w:sz w:val="26"/>
          <w:szCs w:val="26"/>
        </w:rPr>
        <w:t xml:space="preserve"> </w:t>
      </w:r>
    </w:p>
    <w:p w14:paraId="6CEE9BD3" w14:textId="77777777" w:rsidR="009130BE" w:rsidRDefault="0045354B">
      <w:pPr>
        <w:rPr>
          <w:rFonts w:ascii="Times New Roman" w:hAnsi="Times New Roman" w:cs="Times New Roman"/>
          <w:sz w:val="26"/>
          <w:szCs w:val="26"/>
        </w:rPr>
      </w:pPr>
      <w:r>
        <w:rPr>
          <w:rFonts w:ascii="Times New Roman" w:hAnsi="Times New Roman" w:cs="Times New Roman"/>
          <w:b/>
          <w:bCs/>
          <w:sz w:val="26"/>
          <w:szCs w:val="26"/>
        </w:rPr>
        <w:t xml:space="preserve">VII. NHÓM QUẢN LÝ </w:t>
      </w:r>
      <w:r>
        <w:rPr>
          <w:rFonts w:ascii="Times New Roman" w:hAnsi="Times New Roman" w:cs="Times New Roman"/>
          <w:sz w:val="26"/>
          <w:szCs w:val="26"/>
        </w:rPr>
        <w:t xml:space="preserve"> </w:t>
      </w:r>
    </w:p>
    <w:p w14:paraId="18DCD355"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b/>
          <w:sz w:val="26"/>
          <w:szCs w:val="26"/>
        </w:rPr>
        <w:t>Nhân</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sự</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quản</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lý</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chính</w:t>
      </w:r>
      <w:proofErr w:type="spellEnd"/>
      <w:r>
        <w:rPr>
          <w:rFonts w:ascii="Times New Roman" w:hAnsi="Times New Roman" w:cs="Times New Roman"/>
          <w:b/>
          <w:sz w:val="26"/>
          <w:szCs w:val="26"/>
        </w:rPr>
        <w:t>:</w:t>
      </w:r>
      <w:r>
        <w:rPr>
          <w:rFonts w:ascii="Times New Roman" w:hAnsi="Times New Roman" w:cs="Times New Roman"/>
          <w:sz w:val="26"/>
          <w:szCs w:val="26"/>
        </w:rPr>
        <w:t xml:space="preserve"> </w:t>
      </w:r>
      <w:proofErr w:type="spellStart"/>
      <w:r>
        <w:rPr>
          <w:rFonts w:ascii="Times New Roman" w:hAnsi="Times New Roman" w:cs="Times New Roman"/>
          <w:sz w:val="26"/>
          <w:szCs w:val="26"/>
        </w:rPr>
        <w:t>nhóm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trưởng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cũng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chính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việc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cũng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hiểu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biết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mô</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dịch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này</w:t>
      </w:r>
      <w:proofErr w:type="spellEnd"/>
      <w:r>
        <w:rPr>
          <w:rFonts w:ascii="Times New Roman" w:hAnsi="Times New Roman" w:cs="Times New Roman"/>
          <w:sz w:val="26"/>
          <w:szCs w:val="26"/>
        </w:rPr>
        <w:t>.</w:t>
      </w:r>
    </w:p>
    <w:p w14:paraId="6AA42A16"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b/>
          <w:sz w:val="26"/>
          <w:szCs w:val="26"/>
        </w:rPr>
        <w:t>Trả</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công</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quản</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lý</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và</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sở</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hữu</w:t>
      </w:r>
      <w:proofErr w:type="spellEnd"/>
      <w:r>
        <w:rPr>
          <w:rFonts w:ascii="Times New Roman" w:hAnsi="Times New Roman" w:cs="Times New Roman"/>
          <w:b/>
          <w:sz w:val="26"/>
          <w:szCs w:val="26"/>
        </w:rPr>
        <w:t>:</w:t>
      </w:r>
      <w:r>
        <w:rPr>
          <w:rFonts w:ascii="Times New Roman" w:hAnsi="Times New Roman" w:cs="Times New Roman"/>
          <w:sz w:val="26"/>
          <w:szCs w:val="26"/>
        </w:rPr>
        <w:t xml:space="preserve"> </w:t>
      </w:r>
      <w:proofErr w:type="spellStart"/>
      <w:r>
        <w:rPr>
          <w:rFonts w:ascii="Times New Roman" w:hAnsi="Times New Roman" w:cs="Times New Roman"/>
          <w:sz w:val="26"/>
          <w:szCs w:val="26"/>
        </w:rPr>
        <w:t>lương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theo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thoả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thuận</w:t>
      </w:r>
      <w:proofErr w:type="spellEnd"/>
      <w:r>
        <w:rPr>
          <w:rFonts w:ascii="Times New Roman" w:hAnsi="Times New Roman" w:cs="Times New Roman"/>
          <w:sz w:val="26"/>
          <w:szCs w:val="26"/>
        </w:rPr>
        <w:t xml:space="preserve"> ban </w:t>
      </w:r>
      <w:proofErr w:type="spellStart"/>
      <w:r>
        <w:rPr>
          <w:rFonts w:ascii="Times New Roman" w:hAnsi="Times New Roman" w:cs="Times New Roman"/>
          <w:sz w:val="26"/>
          <w:szCs w:val="26"/>
        </w:rPr>
        <w:t>đầu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thành</w:t>
      </w:r>
      <w:proofErr w:type="spellEnd"/>
      <w:r>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viên.Về</w:t>
      </w:r>
      <w:proofErr w:type="spellEnd"/>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sỡ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hữu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thì</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mỗi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thành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đều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sở</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hữu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cổ</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phần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nhau</w:t>
      </w:r>
      <w:proofErr w:type="spellEnd"/>
      <w:r>
        <w:rPr>
          <w:rFonts w:ascii="Times New Roman" w:hAnsi="Times New Roman" w:cs="Times New Roman"/>
          <w:sz w:val="26"/>
          <w:szCs w:val="26"/>
        </w:rPr>
        <w:t xml:space="preserve">. </w:t>
      </w:r>
    </w:p>
    <w:p w14:paraId="36EF6F66"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b/>
          <w:sz w:val="26"/>
          <w:szCs w:val="26"/>
        </w:rPr>
        <w:t>Thuê</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lao</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động</w:t>
      </w:r>
      <w:proofErr w:type="spellEnd"/>
      <w:r>
        <w:rPr>
          <w:rFonts w:ascii="Times New Roman" w:hAnsi="Times New Roman" w:cs="Times New Roman"/>
          <w:b/>
          <w:sz w:val="26"/>
          <w:szCs w:val="26"/>
        </w:rPr>
        <w:t>:</w:t>
      </w:r>
      <w:r>
        <w:rPr>
          <w:rFonts w:ascii="Times New Roman" w:hAnsi="Times New Roman" w:cs="Times New Roman"/>
          <w:sz w:val="26"/>
          <w:szCs w:val="26"/>
        </w:rPr>
        <w:t xml:space="preserve"> </w:t>
      </w:r>
      <w:proofErr w:type="spellStart"/>
      <w:r>
        <w:rPr>
          <w:rFonts w:ascii="Times New Roman" w:hAnsi="Times New Roman" w:cs="Times New Roman"/>
          <w:sz w:val="26"/>
          <w:szCs w:val="26"/>
        </w:rPr>
        <w:t>chính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số</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lượng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tuyển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nhân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viên</w:t>
      </w:r>
      <w:proofErr w:type="spellEnd"/>
      <w:r>
        <w:rPr>
          <w:rFonts w:ascii="Times New Roman" w:hAnsi="Times New Roman" w:cs="Times New Roman"/>
          <w:sz w:val="26"/>
          <w:szCs w:val="26"/>
        </w:rPr>
        <w:t xml:space="preserve">. </w:t>
      </w:r>
    </w:p>
    <w:p w14:paraId="1A917AFE"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b/>
          <w:sz w:val="26"/>
          <w:szCs w:val="26"/>
        </w:rPr>
        <w:t>Các</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bên</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hữu</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quan</w:t>
      </w:r>
      <w:proofErr w:type="spellEnd"/>
      <w:r>
        <w:rPr>
          <w:rFonts w:ascii="Times New Roman" w:hAnsi="Times New Roman" w:cs="Times New Roman"/>
          <w:b/>
          <w:sz w:val="26"/>
          <w:szCs w:val="26"/>
        </w:rPr>
        <w:t>:</w:t>
      </w:r>
      <w:r>
        <w:rPr>
          <w:rFonts w:ascii="Times New Roman" w:hAnsi="Times New Roman" w:cs="Times New Roman"/>
          <w:sz w:val="26"/>
          <w:szCs w:val="26"/>
        </w:rPr>
        <w:t xml:space="preserve"> </w:t>
      </w:r>
      <w:proofErr w:type="spellStart"/>
      <w:r>
        <w:rPr>
          <w:rFonts w:ascii="Times New Roman" w:hAnsi="Times New Roman" w:cs="Times New Roman"/>
          <w:sz w:val="26"/>
          <w:szCs w:val="26"/>
        </w:rPr>
        <w:t>hiện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với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doanh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nghiệp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thì</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nhóm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trưởng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cũng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mô</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doanh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nhóm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thành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còn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theo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sự</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sắp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xếp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bởi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vì</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mỗi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thành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đều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1 </w:t>
      </w:r>
      <w:proofErr w:type="spellStart"/>
      <w:r>
        <w:rPr>
          <w:rFonts w:ascii="Times New Roman" w:hAnsi="Times New Roman" w:cs="Times New Roman"/>
          <w:sz w:val="26"/>
          <w:szCs w:val="26"/>
        </w:rPr>
        <w:t>thế</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mạnh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riêng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những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việc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nhau</w:t>
      </w:r>
      <w:proofErr w:type="spellEnd"/>
      <w:r>
        <w:rPr>
          <w:rFonts w:ascii="Times New Roman" w:hAnsi="Times New Roman" w:cs="Times New Roman"/>
          <w:sz w:val="26"/>
          <w:szCs w:val="26"/>
        </w:rPr>
        <w:t xml:space="preserve"> … </w:t>
      </w:r>
      <w:proofErr w:type="spellStart"/>
      <w:r>
        <w:rPr>
          <w:rFonts w:ascii="Times New Roman" w:hAnsi="Times New Roman" w:cs="Times New Roman"/>
          <w:sz w:val="26"/>
          <w:szCs w:val="26"/>
        </w:rPr>
        <w:t>như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nắm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bắt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tâm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hàng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đội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ngũ</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nhân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sự</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sáng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mới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mẽ</w:t>
      </w:r>
      <w:proofErr w:type="spellEnd"/>
      <w:r>
        <w:rPr>
          <w:rFonts w:ascii="Times New Roman" w:hAnsi="Times New Roman" w:cs="Times New Roman"/>
          <w:sz w:val="26"/>
          <w:szCs w:val="26"/>
        </w:rPr>
        <w:t xml:space="preserve"> …. </w:t>
      </w:r>
      <w:proofErr w:type="spellStart"/>
      <w:r>
        <w:rPr>
          <w:rFonts w:ascii="Times New Roman" w:hAnsi="Times New Roman" w:cs="Times New Roman"/>
          <w:sz w:val="26"/>
          <w:szCs w:val="26"/>
        </w:rPr>
        <w:t>Hạn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chế</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mỗi</w:t>
      </w:r>
      <w:proofErr w:type="spellEnd"/>
      <w:r>
        <w:rPr>
          <w:rFonts w:ascii="Times New Roman" w:hAnsi="Times New Roman" w:cs="Times New Roman"/>
          <w:sz w:val="26"/>
          <w:szCs w:val="26"/>
        </w:rPr>
        <w:t xml:space="preserve"> 1 </w:t>
      </w: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1 </w:t>
      </w:r>
      <w:proofErr w:type="spellStart"/>
      <w:r>
        <w:rPr>
          <w:rFonts w:ascii="Times New Roman" w:hAnsi="Times New Roman" w:cs="Times New Roman"/>
          <w:sz w:val="26"/>
          <w:szCs w:val="26"/>
        </w:rPr>
        <w:t>công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việc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thì</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nặng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hơn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tập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thể</w:t>
      </w:r>
      <w:proofErr w:type="spellEnd"/>
      <w:r>
        <w:rPr>
          <w:rFonts w:ascii="Times New Roman" w:hAnsi="Times New Roman" w:cs="Times New Roman"/>
          <w:sz w:val="26"/>
          <w:szCs w:val="26"/>
        </w:rPr>
        <w:t>.</w:t>
      </w:r>
    </w:p>
    <w:p w14:paraId="5A281B11" w14:textId="77777777" w:rsidR="009130BE" w:rsidRDefault="0045354B">
      <w:pPr>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b/>
          <w:sz w:val="26"/>
          <w:szCs w:val="26"/>
        </w:rPr>
        <w:t>Các</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nhà</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tư</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vấn</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chuyên</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nghiệp</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và</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hỗ</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trợ</w:t>
      </w:r>
      <w:proofErr w:type="spellEnd"/>
      <w:r>
        <w:rPr>
          <w:rFonts w:ascii="Times New Roman" w:hAnsi="Times New Roman" w:cs="Times New Roman"/>
          <w:b/>
          <w:sz w:val="26"/>
          <w:szCs w:val="26"/>
        </w:rPr>
        <w:t>:</w:t>
      </w:r>
      <w:r>
        <w:rPr>
          <w:rFonts w:ascii="Times New Roman" w:hAnsi="Times New Roman" w:cs="Times New Roman"/>
          <w:sz w:val="26"/>
          <w:szCs w:val="26"/>
        </w:rPr>
        <w:t xml:space="preserve"> </w:t>
      </w:r>
      <w:proofErr w:type="spellStart"/>
      <w:r>
        <w:rPr>
          <w:rFonts w:ascii="Times New Roman" w:hAnsi="Times New Roman" w:cs="Times New Roman"/>
          <w:sz w:val="26"/>
          <w:szCs w:val="26"/>
        </w:rPr>
        <w:t>trước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mở</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mô</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doanh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thì</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thành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trong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nhóm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phần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nào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hiểu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biết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rộng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dịch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cũng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chuyên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sở</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thích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với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dịch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vấn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vấn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thì</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thành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trong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mô</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vấn</w:t>
      </w:r>
      <w:proofErr w:type="spellEnd"/>
      <w:r>
        <w:rPr>
          <w:rFonts w:ascii="Times New Roman" w:hAnsi="Times New Roman" w:cs="Times New Roman"/>
          <w:sz w:val="26"/>
          <w:szCs w:val="26"/>
        </w:rPr>
        <w:t xml:space="preserve"> …</w:t>
      </w:r>
    </w:p>
    <w:p w14:paraId="4FA34F3D" w14:textId="77777777" w:rsidR="009130BE" w:rsidRDefault="0045354B">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VIII. KẾ HOẠCH TỔNG QUÁT RỦI RO, VẤN ĐỀ VÀ CÁC GIẢ THIẾT, KẾ HOẠCH TÀI CHÍNH</w:t>
      </w:r>
    </w:p>
    <w:p w14:paraId="4723BEDC" w14:textId="77777777" w:rsidR="009130BE" w:rsidRDefault="0045354B">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lang w:val="vi-VN"/>
        </w:rPr>
        <w:t>8.1 R</w:t>
      </w:r>
      <w:proofErr w:type="spellStart"/>
      <w:r w:rsidR="00842555">
        <w:rPr>
          <w:rFonts w:ascii="Times New Roman" w:hAnsi="Times New Roman" w:cs="Times New Roman"/>
          <w:b/>
          <w:color w:val="000000" w:themeColor="text1"/>
          <w:sz w:val="26"/>
          <w:szCs w:val="26"/>
        </w:rPr>
        <w:t>ủi</w:t>
      </w:r>
      <w:proofErr w:type="spellEnd"/>
      <w:r w:rsidR="00842555">
        <w:rPr>
          <w:rFonts w:ascii="Times New Roman" w:hAnsi="Times New Roman" w:cs="Times New Roman"/>
          <w:b/>
          <w:color w:val="000000" w:themeColor="text1"/>
          <w:sz w:val="26"/>
          <w:szCs w:val="26"/>
        </w:rPr>
        <w:t xml:space="preserve"> </w:t>
      </w:r>
      <w:proofErr w:type="spellStart"/>
      <w:r w:rsidR="00842555">
        <w:rPr>
          <w:rFonts w:ascii="Times New Roman" w:hAnsi="Times New Roman" w:cs="Times New Roman"/>
          <w:b/>
          <w:color w:val="000000" w:themeColor="text1"/>
          <w:sz w:val="26"/>
          <w:szCs w:val="26"/>
        </w:rPr>
        <w:t>ro</w:t>
      </w:r>
      <w:proofErr w:type="spellEnd"/>
    </w:p>
    <w:p w14:paraId="415DE6BF" w14:textId="77777777" w:rsidR="00D2258E" w:rsidRPr="00A92464" w:rsidRDefault="00D2258E" w:rsidP="00D2258E">
      <w:pPr>
        <w:rPr>
          <w:rFonts w:ascii="Times New Roman" w:hAnsi="Times New Roman" w:cs="Times New Roman"/>
          <w:sz w:val="26"/>
          <w:szCs w:val="26"/>
        </w:rPr>
      </w:pPr>
      <w:r>
        <w:rPr>
          <w:rFonts w:ascii="Times New Roman" w:hAnsi="Times New Roman"/>
          <w:b/>
          <w:bCs/>
          <w:color w:val="000000" w:themeColor="text1"/>
          <w:sz w:val="26"/>
          <w:szCs w:val="26"/>
        </w:rPr>
        <w:t xml:space="preserve">8.1.1 </w:t>
      </w:r>
      <w:proofErr w:type="spellStart"/>
      <w:r>
        <w:rPr>
          <w:rFonts w:ascii="Times New Roman" w:hAnsi="Times New Roman"/>
          <w:b/>
          <w:bCs/>
          <w:color w:val="000000" w:themeColor="text1"/>
          <w:sz w:val="26"/>
          <w:szCs w:val="26"/>
        </w:rPr>
        <w:t>Rủi</w:t>
      </w:r>
      <w:proofErr w:type="spellEnd"/>
      <w:r>
        <w:rPr>
          <w:rFonts w:ascii="Times New Roman" w:hAnsi="Times New Roman"/>
          <w:b/>
          <w:bCs/>
          <w:color w:val="000000" w:themeColor="text1"/>
          <w:sz w:val="26"/>
          <w:szCs w:val="26"/>
        </w:rPr>
        <w:t xml:space="preserve"> </w:t>
      </w:r>
      <w:proofErr w:type="spellStart"/>
      <w:r>
        <w:rPr>
          <w:rFonts w:ascii="Times New Roman" w:hAnsi="Times New Roman"/>
          <w:b/>
          <w:bCs/>
          <w:color w:val="000000" w:themeColor="text1"/>
          <w:sz w:val="26"/>
          <w:szCs w:val="26"/>
        </w:rPr>
        <w:t>ro</w:t>
      </w:r>
      <w:proofErr w:type="spellEnd"/>
      <w:r>
        <w:rPr>
          <w:rFonts w:ascii="Times New Roman" w:hAnsi="Times New Roman"/>
          <w:b/>
          <w:bCs/>
          <w:color w:val="000000" w:themeColor="text1"/>
          <w:sz w:val="26"/>
          <w:szCs w:val="26"/>
        </w:rPr>
        <w:t xml:space="preserve"> </w:t>
      </w:r>
      <w:proofErr w:type="spellStart"/>
      <w:r>
        <w:rPr>
          <w:rFonts w:ascii="Times New Roman" w:hAnsi="Times New Roman"/>
          <w:b/>
          <w:bCs/>
          <w:color w:val="000000" w:themeColor="text1"/>
          <w:sz w:val="26"/>
          <w:szCs w:val="26"/>
        </w:rPr>
        <w:t>về</w:t>
      </w:r>
      <w:proofErr w:type="spellEnd"/>
      <w:r>
        <w:rPr>
          <w:rFonts w:ascii="Times New Roman" w:hAnsi="Times New Roman"/>
          <w:b/>
          <w:bCs/>
          <w:color w:val="000000" w:themeColor="text1"/>
          <w:sz w:val="26"/>
          <w:szCs w:val="26"/>
        </w:rPr>
        <w:t xml:space="preserve"> </w:t>
      </w:r>
      <w:proofErr w:type="spellStart"/>
      <w:r>
        <w:rPr>
          <w:rFonts w:ascii="Times New Roman" w:hAnsi="Times New Roman"/>
          <w:b/>
          <w:bCs/>
          <w:color w:val="000000" w:themeColor="text1"/>
          <w:sz w:val="26"/>
          <w:szCs w:val="26"/>
        </w:rPr>
        <w:t>tài</w:t>
      </w:r>
      <w:proofErr w:type="spellEnd"/>
      <w:r>
        <w:rPr>
          <w:rFonts w:ascii="Times New Roman" w:hAnsi="Times New Roman"/>
          <w:b/>
          <w:bCs/>
          <w:color w:val="000000" w:themeColor="text1"/>
          <w:sz w:val="26"/>
          <w:szCs w:val="26"/>
        </w:rPr>
        <w:t xml:space="preserve"> </w:t>
      </w:r>
      <w:proofErr w:type="spellStart"/>
      <w:r>
        <w:rPr>
          <w:rFonts w:ascii="Times New Roman" w:hAnsi="Times New Roman"/>
          <w:b/>
          <w:bCs/>
          <w:color w:val="000000" w:themeColor="text1"/>
          <w:sz w:val="26"/>
          <w:szCs w:val="26"/>
        </w:rPr>
        <w:t>chính</w:t>
      </w:r>
      <w:proofErr w:type="spellEnd"/>
      <w:r>
        <w:rPr>
          <w:rFonts w:ascii="Times New Roman" w:hAnsi="Times New Roman"/>
          <w:b/>
          <w:bCs/>
          <w:color w:val="000000" w:themeColor="text1"/>
          <w:sz w:val="26"/>
          <w:szCs w:val="26"/>
        </w:rPr>
        <w:t xml:space="preserve">: </w:t>
      </w:r>
      <w:proofErr w:type="spellStart"/>
      <w:r w:rsidRPr="00A92464">
        <w:rPr>
          <w:rFonts w:ascii="Times New Roman" w:hAnsi="Times New Roman" w:cs="Times New Roman"/>
          <w:sz w:val="26"/>
          <w:szCs w:val="26"/>
        </w:rPr>
        <w:t>Rủi</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ro</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có</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thể</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khách</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quan</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bên</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ngoài</w:t>
      </w:r>
      <w:proofErr w:type="spellEnd"/>
      <w:r w:rsidRPr="00A92464">
        <w:rPr>
          <w:rFonts w:ascii="Times New Roman" w:hAnsi="Times New Roman" w:cs="Times New Roman"/>
          <w:sz w:val="26"/>
          <w:szCs w:val="26"/>
        </w:rPr>
        <w:t xml:space="preserve"> hay </w:t>
      </w:r>
      <w:proofErr w:type="spellStart"/>
      <w:r w:rsidRPr="00A92464">
        <w:rPr>
          <w:rFonts w:ascii="Times New Roman" w:hAnsi="Times New Roman" w:cs="Times New Roman"/>
          <w:sz w:val="26"/>
          <w:szCs w:val="26"/>
        </w:rPr>
        <w:t>chủ</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quan</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bên</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trong</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phát</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sinh</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từ</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nội</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tại</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doanh</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nghiệp</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Có</w:t>
      </w:r>
      <w:proofErr w:type="spellEnd"/>
      <w:r w:rsidRPr="00A92464">
        <w:rPr>
          <w:rFonts w:ascii="Times New Roman" w:hAnsi="Times New Roman" w:cs="Times New Roman"/>
          <w:sz w:val="26"/>
          <w:szCs w:val="26"/>
        </w:rPr>
        <w:t xml:space="preserve"> 4 </w:t>
      </w:r>
      <w:proofErr w:type="spellStart"/>
      <w:r w:rsidRPr="00A92464">
        <w:rPr>
          <w:rFonts w:ascii="Times New Roman" w:hAnsi="Times New Roman" w:cs="Times New Roman"/>
          <w:sz w:val="26"/>
          <w:szCs w:val="26"/>
        </w:rPr>
        <w:t>rủ</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ro</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cơ</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bả</w:t>
      </w:r>
      <w:r>
        <w:rPr>
          <w:rFonts w:ascii="Times New Roman" w:hAnsi="Times New Roman" w:cs="Times New Roman"/>
          <w:sz w:val="26"/>
          <w:szCs w:val="26"/>
        </w:rPr>
        <w:t>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trong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tài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chính</w:t>
      </w:r>
      <w:proofErr w:type="spellEnd"/>
      <w:r>
        <w:rPr>
          <w:rFonts w:ascii="Times New Roman" w:hAnsi="Times New Roman" w:cs="Times New Roman"/>
          <w:sz w:val="26"/>
          <w:szCs w:val="26"/>
        </w:rPr>
        <w:t>:</w:t>
      </w:r>
    </w:p>
    <w:p w14:paraId="4A6A0BA5" w14:textId="77777777" w:rsidR="00D2258E" w:rsidRPr="00A92464" w:rsidRDefault="00D2258E" w:rsidP="00D2258E">
      <w:pPr>
        <w:rPr>
          <w:rFonts w:ascii="Times New Roman" w:hAnsi="Times New Roman" w:cs="Times New Roman"/>
          <w:sz w:val="26"/>
          <w:szCs w:val="26"/>
        </w:rPr>
      </w:pPr>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Rủi</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ro</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thanh</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khoản</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ví</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dụ</w:t>
      </w:r>
      <w:proofErr w:type="spellEnd"/>
      <w:r w:rsidRPr="00A92464">
        <w:rPr>
          <w:rFonts w:ascii="Times New Roman" w:hAnsi="Times New Roman" w:cs="Times New Roman"/>
          <w:sz w:val="26"/>
          <w:szCs w:val="26"/>
        </w:rPr>
        <w:t xml:space="preserve">, do </w:t>
      </w:r>
      <w:proofErr w:type="spellStart"/>
      <w:r w:rsidRPr="00A92464">
        <w:rPr>
          <w:rFonts w:ascii="Times New Roman" w:hAnsi="Times New Roman" w:cs="Times New Roman"/>
          <w:sz w:val="26"/>
          <w:szCs w:val="26"/>
        </w:rPr>
        <w:t>quản</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lý</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dòng</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tiền</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kém</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nên</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xảy</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ra</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thiếu</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hụt</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tiền</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mặt</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để</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thanh</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toán</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nợ</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đến</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hạn</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hoặc</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tài</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trợ</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cho</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các</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hoạt</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động</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quan</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trọng</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và</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khẩn</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cấp</w:t>
      </w:r>
      <w:proofErr w:type="spellEnd"/>
      <w:r w:rsidRPr="00A92464">
        <w:rPr>
          <w:rFonts w:ascii="Times New Roman" w:hAnsi="Times New Roman" w:cs="Times New Roman"/>
          <w:sz w:val="26"/>
          <w:szCs w:val="26"/>
        </w:rPr>
        <w:t xml:space="preserve">...). </w:t>
      </w:r>
    </w:p>
    <w:p w14:paraId="614DA61C" w14:textId="77777777" w:rsidR="00D2258E" w:rsidRPr="00A92464" w:rsidRDefault="00D2258E" w:rsidP="00D2258E">
      <w:pPr>
        <w:rPr>
          <w:rFonts w:ascii="Times New Roman" w:hAnsi="Times New Roman" w:cs="Times New Roman"/>
          <w:sz w:val="26"/>
          <w:szCs w:val="26"/>
        </w:rPr>
      </w:pPr>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Rủi</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ro</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mua</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hàng</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ví</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dụ</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doanh</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nghiệp</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ứng</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trước</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tiền</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nhưng</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nhà</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cung</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cấp</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không</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giao</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hàng</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hoặc</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giao</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hàng</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sai</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chất</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lượng</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số</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lượng</w:t>
      </w:r>
      <w:proofErr w:type="spellEnd"/>
      <w:r w:rsidRPr="00A92464">
        <w:rPr>
          <w:rFonts w:ascii="Times New Roman" w:hAnsi="Times New Roman" w:cs="Times New Roman"/>
          <w:sz w:val="26"/>
          <w:szCs w:val="26"/>
        </w:rPr>
        <w:t xml:space="preserve">...). </w:t>
      </w:r>
    </w:p>
    <w:p w14:paraId="7AEA72F5" w14:textId="77777777" w:rsidR="00D2258E" w:rsidRPr="00A92464" w:rsidRDefault="00D2258E" w:rsidP="00D2258E">
      <w:pPr>
        <w:rPr>
          <w:rFonts w:ascii="Times New Roman" w:hAnsi="Times New Roman" w:cs="Times New Roman"/>
          <w:sz w:val="26"/>
          <w:szCs w:val="26"/>
        </w:rPr>
      </w:pPr>
      <w:r w:rsidRPr="00A92464">
        <w:rPr>
          <w:rFonts w:ascii="Times New Roman" w:hAnsi="Times New Roman" w:cs="Times New Roman"/>
          <w:sz w:val="26"/>
          <w:szCs w:val="26"/>
        </w:rPr>
        <w:lastRenderedPageBreak/>
        <w:t xml:space="preserve">+ </w:t>
      </w:r>
      <w:proofErr w:type="spellStart"/>
      <w:r w:rsidRPr="00A92464">
        <w:rPr>
          <w:rFonts w:ascii="Times New Roman" w:hAnsi="Times New Roman" w:cs="Times New Roman"/>
          <w:sz w:val="26"/>
          <w:szCs w:val="26"/>
        </w:rPr>
        <w:t>Rủi</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ro</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thất</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thoát</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ví</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dụ</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bị</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nhân</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viên</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gian</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lận</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tham</w:t>
      </w:r>
      <w:proofErr w:type="spellEnd"/>
      <w:r w:rsidRPr="00A92464">
        <w:rPr>
          <w:rFonts w:ascii="Times New Roman" w:hAnsi="Times New Roman" w:cs="Times New Roman"/>
          <w:sz w:val="26"/>
          <w:szCs w:val="26"/>
        </w:rPr>
        <w:t xml:space="preserve"> ô, </w:t>
      </w:r>
      <w:proofErr w:type="spellStart"/>
      <w:r w:rsidRPr="00A92464">
        <w:rPr>
          <w:rFonts w:ascii="Times New Roman" w:hAnsi="Times New Roman" w:cs="Times New Roman"/>
          <w:sz w:val="26"/>
          <w:szCs w:val="26"/>
        </w:rPr>
        <w:t>ăn</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cắp</w:t>
      </w:r>
      <w:proofErr w:type="spellEnd"/>
      <w:r w:rsidRPr="00A92464">
        <w:rPr>
          <w:rFonts w:ascii="Times New Roman" w:hAnsi="Times New Roman" w:cs="Times New Roman"/>
          <w:sz w:val="26"/>
          <w:szCs w:val="26"/>
        </w:rPr>
        <w:t xml:space="preserve">...). </w:t>
      </w:r>
    </w:p>
    <w:p w14:paraId="0F492BB3" w14:textId="77777777" w:rsidR="00D2258E" w:rsidRPr="00D2258E" w:rsidRDefault="00D2258E">
      <w:pPr>
        <w:rPr>
          <w:rFonts w:ascii="Times New Roman" w:hAnsi="Times New Roman"/>
          <w:b/>
          <w:bCs/>
          <w:color w:val="000000" w:themeColor="text1"/>
          <w:sz w:val="26"/>
          <w:szCs w:val="26"/>
        </w:rPr>
      </w:pPr>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Rủi</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ro</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giao</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dịch</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ví</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dụ</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có</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nhầm</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lẫn</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sai</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sót</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trong</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giao</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dịch</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tài</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chính</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gây</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thiệt</w:t>
      </w:r>
      <w:proofErr w:type="spellEnd"/>
      <w:r w:rsidRPr="00A92464">
        <w:rPr>
          <w:rFonts w:ascii="Times New Roman" w:hAnsi="Times New Roman" w:cs="Times New Roman"/>
          <w:sz w:val="26"/>
          <w:szCs w:val="26"/>
        </w:rPr>
        <w:t xml:space="preserve"> </w:t>
      </w:r>
      <w:proofErr w:type="spellStart"/>
      <w:r w:rsidRPr="00A92464">
        <w:rPr>
          <w:rFonts w:ascii="Times New Roman" w:hAnsi="Times New Roman" w:cs="Times New Roman"/>
          <w:sz w:val="26"/>
          <w:szCs w:val="26"/>
        </w:rPr>
        <w:t>hại</w:t>
      </w:r>
      <w:proofErr w:type="spellEnd"/>
      <w:r w:rsidRPr="00A92464">
        <w:rPr>
          <w:rFonts w:ascii="Times New Roman" w:hAnsi="Times New Roman" w:cs="Times New Roman"/>
          <w:sz w:val="26"/>
          <w:szCs w:val="26"/>
        </w:rPr>
        <w:t>).</w:t>
      </w:r>
    </w:p>
    <w:p w14:paraId="051E2DE6" w14:textId="77777777" w:rsidR="009130BE" w:rsidRDefault="00D2258E">
      <w:pPr>
        <w:rPr>
          <w:rFonts w:ascii="Times New Roman" w:hAnsi="Times New Roman"/>
          <w:b/>
          <w:color w:val="000000" w:themeColor="text1"/>
          <w:sz w:val="26"/>
          <w:szCs w:val="26"/>
          <w:lang w:val="vi-VN"/>
        </w:rPr>
      </w:pPr>
      <w:r>
        <w:rPr>
          <w:rFonts w:ascii="Times New Roman" w:hAnsi="Times New Roman"/>
          <w:b/>
          <w:color w:val="000000" w:themeColor="text1"/>
          <w:sz w:val="26"/>
          <w:szCs w:val="26"/>
        </w:rPr>
        <w:t xml:space="preserve">8.1.2 </w:t>
      </w:r>
      <w:r w:rsidR="0045354B">
        <w:rPr>
          <w:rFonts w:ascii="Times New Roman" w:hAnsi="Times New Roman"/>
          <w:b/>
          <w:color w:val="000000" w:themeColor="text1"/>
          <w:sz w:val="26"/>
          <w:szCs w:val="26"/>
          <w:lang w:val="vi-VN"/>
        </w:rPr>
        <w:t>Rủi ro về giá cả</w:t>
      </w:r>
    </w:p>
    <w:p w14:paraId="71D3890C" w14:textId="77777777" w:rsidR="009130BE" w:rsidRDefault="0045354B">
      <w:pPr>
        <w:rPr>
          <w:rFonts w:ascii="Times New Roman" w:hAnsi="Times New Roman"/>
          <w:bCs/>
          <w:color w:val="000000" w:themeColor="text1"/>
          <w:sz w:val="26"/>
          <w:szCs w:val="26"/>
          <w:lang w:val="vi-VN"/>
        </w:rPr>
      </w:pPr>
      <w:r>
        <w:rPr>
          <w:rFonts w:ascii="Times New Roman" w:hAnsi="Times New Roman"/>
          <w:bCs/>
          <w:color w:val="000000" w:themeColor="text1"/>
          <w:sz w:val="26"/>
          <w:szCs w:val="26"/>
          <w:lang w:val="vi-VN"/>
        </w:rPr>
        <w:t xml:space="preserve">+ Biến động giá cả: Giá cá, nguyên liệu và các sản phẩm liên quan có thể thay đổi do yếu tố thị trường như cung và cầu, biến động giá cả các nguyên liệu hoặc sự cạnh tranh. Sự biến động này có thể ảnh hưởng đến giá cả sử dụng dịch vụ, lợi nhuận và cạnh tranh của doanh nghiệp. </w:t>
      </w:r>
    </w:p>
    <w:p w14:paraId="5B3D8FE9" w14:textId="77777777" w:rsidR="009130BE" w:rsidRDefault="0045354B">
      <w:pPr>
        <w:rPr>
          <w:rFonts w:ascii="Times New Roman" w:hAnsi="Times New Roman"/>
          <w:bCs/>
          <w:color w:val="000000" w:themeColor="text1"/>
          <w:sz w:val="26"/>
          <w:szCs w:val="26"/>
          <w:lang w:val="vi-VN"/>
        </w:rPr>
      </w:pPr>
      <w:r>
        <w:rPr>
          <w:rFonts w:ascii="Times New Roman" w:hAnsi="Times New Roman"/>
          <w:bCs/>
          <w:color w:val="000000" w:themeColor="text1"/>
          <w:sz w:val="26"/>
          <w:szCs w:val="26"/>
          <w:lang w:val="vi-VN"/>
        </w:rPr>
        <w:t xml:space="preserve">+ Biến động giá cá giống: Giá cá nuôi cũng có thể biến đổi do nhu cầu thị trường, mùa vụ, điều kiện thời tiết, cung và cầu, và các yếu tố khác. Nếu giá cá giảm đột ngột, có thể ảnh hưởng đến thu nhập của doanh nghiệp. </w:t>
      </w:r>
    </w:p>
    <w:p w14:paraId="63C6D5E7" w14:textId="77777777" w:rsidR="009130BE" w:rsidRDefault="0045354B">
      <w:pPr>
        <w:rPr>
          <w:rFonts w:ascii="Times New Roman" w:hAnsi="Times New Roman"/>
          <w:bCs/>
          <w:color w:val="000000" w:themeColor="text1"/>
          <w:sz w:val="26"/>
          <w:szCs w:val="26"/>
          <w:lang w:val="vi-VN"/>
        </w:rPr>
      </w:pPr>
      <w:r>
        <w:rPr>
          <w:rFonts w:ascii="Times New Roman" w:hAnsi="Times New Roman"/>
          <w:bCs/>
          <w:color w:val="000000" w:themeColor="text1"/>
          <w:sz w:val="26"/>
          <w:szCs w:val="26"/>
          <w:lang w:val="vi-VN"/>
        </w:rPr>
        <w:t>+ Biến động giá điện và nước: Kinh doanh hồ câu và nuôi cá trên lồng bè đòi hỏi sử dụng nước và điện. Giá điện và nước có thể tăng cao hoặc thay đổi do các yếu tố như chính sách chính phủ, tình hình kinh tế, và các yếu tố khác. Sự biến động này có thể tác động đáng kể đến chi phí vận hành của mô hình.</w:t>
      </w:r>
    </w:p>
    <w:p w14:paraId="5E08ED36" w14:textId="77777777" w:rsidR="009130BE" w:rsidRDefault="00D2258E">
      <w:pPr>
        <w:rPr>
          <w:rFonts w:ascii="Times New Roman" w:hAnsi="Times New Roman"/>
          <w:b/>
          <w:color w:val="000000" w:themeColor="text1"/>
          <w:sz w:val="26"/>
          <w:szCs w:val="26"/>
          <w:lang w:val="vi-VN"/>
        </w:rPr>
      </w:pPr>
      <w:r>
        <w:rPr>
          <w:rFonts w:ascii="Times New Roman" w:hAnsi="Times New Roman"/>
          <w:b/>
          <w:color w:val="000000" w:themeColor="text1"/>
          <w:sz w:val="26"/>
          <w:szCs w:val="26"/>
        </w:rPr>
        <w:t xml:space="preserve">8.1.3 </w:t>
      </w:r>
      <w:r w:rsidR="0045354B">
        <w:rPr>
          <w:rFonts w:ascii="Times New Roman" w:hAnsi="Times New Roman"/>
          <w:b/>
          <w:color w:val="000000" w:themeColor="text1"/>
          <w:sz w:val="26"/>
          <w:szCs w:val="26"/>
          <w:lang w:val="vi-VN"/>
        </w:rPr>
        <w:t>Rủi ro về thị trường</w:t>
      </w:r>
    </w:p>
    <w:p w14:paraId="178118D8" w14:textId="77777777" w:rsidR="009130BE" w:rsidRDefault="0045354B">
      <w:pPr>
        <w:rPr>
          <w:rFonts w:ascii="Times New Roman" w:hAnsi="Times New Roman"/>
          <w:bCs/>
          <w:color w:val="000000" w:themeColor="text1"/>
          <w:sz w:val="26"/>
          <w:szCs w:val="26"/>
          <w:lang w:val="vi-VN"/>
        </w:rPr>
      </w:pPr>
      <w:r>
        <w:rPr>
          <w:rFonts w:ascii="Times New Roman" w:hAnsi="Times New Roman"/>
          <w:bCs/>
          <w:color w:val="000000" w:themeColor="text1"/>
          <w:sz w:val="26"/>
          <w:szCs w:val="26"/>
          <w:lang w:val="vi-VN"/>
        </w:rPr>
        <w:t xml:space="preserve">+ Thay đổi yêu cầu và xu hướng tiêu dùng: Sở thích và xu hướng tiêu dùng có thể thay đổi theo thời gian, ảnh hưởng đến nhu cầu và sự quan tâm của khách hàng đối với dịch vụ hồ câu và sản phẩm cá. Doanh nghiệp cần đảm bảo rằng sản phẩm và dịch vụ của họ đáp ứng được nhu cầu thị trường hiện tại và điều chỉnh khi xu hướng thay đổi. </w:t>
      </w:r>
    </w:p>
    <w:p w14:paraId="4EA2E358" w14:textId="77777777" w:rsidR="009130BE" w:rsidRDefault="0045354B">
      <w:pPr>
        <w:rPr>
          <w:rFonts w:ascii="Times New Roman" w:hAnsi="Times New Roman"/>
          <w:bCs/>
          <w:color w:val="000000" w:themeColor="text1"/>
          <w:sz w:val="26"/>
          <w:szCs w:val="26"/>
          <w:lang w:val="vi-VN"/>
        </w:rPr>
      </w:pPr>
      <w:r>
        <w:rPr>
          <w:rFonts w:ascii="Times New Roman" w:hAnsi="Times New Roman"/>
          <w:bCs/>
          <w:color w:val="000000" w:themeColor="text1"/>
          <w:sz w:val="26"/>
          <w:szCs w:val="26"/>
          <w:lang w:val="vi-VN"/>
        </w:rPr>
        <w:t xml:space="preserve">+ Cạnh tranh: Trong ngành kinh doanh dịch vụ hồ câu và nuôi cá, có thể có sự cạnh tranh từ các doanh nghiệp khác trong cùng ngành hoặc từ các ngành kinh doanh khác. Sự cạnh tranh có thể ảnh hưởng đến khả năng thu hút khách hàng, giá cả, chất lượng sản phẩm và dịch vụ, và lợi nhuận của doanh nghiệp. </w:t>
      </w:r>
    </w:p>
    <w:p w14:paraId="59F88EBE" w14:textId="77777777" w:rsidR="00D2258E" w:rsidRPr="00D2258E" w:rsidRDefault="0045354B">
      <w:pPr>
        <w:rPr>
          <w:rFonts w:ascii="Times New Roman" w:hAnsi="Times New Roman"/>
          <w:bCs/>
          <w:color w:val="000000" w:themeColor="text1"/>
          <w:sz w:val="26"/>
          <w:szCs w:val="26"/>
        </w:rPr>
      </w:pPr>
      <w:r>
        <w:rPr>
          <w:rFonts w:ascii="Times New Roman" w:hAnsi="Times New Roman"/>
          <w:bCs/>
          <w:color w:val="000000" w:themeColor="text1"/>
          <w:sz w:val="26"/>
          <w:szCs w:val="26"/>
          <w:lang w:val="vi-VN"/>
        </w:rPr>
        <w:t>+ Để giảm thiểu các rủi ro thị trường này, quan trọng để doanh nghiệp thực hiện nghiên cứu thị trường, phân tích xu hướng và yêu cầu của khách hàng, xây dựng mối quan hệ với các đối tác cung cấp tin cậy, duy trì sự linh hoạt và đổi mới trong sản phẩm và dịch vụ, và theo dõi các chính sách và quy định thị trường liên quan.</w:t>
      </w:r>
    </w:p>
    <w:p w14:paraId="2F88FED1" w14:textId="77777777" w:rsidR="009130BE" w:rsidRPr="00361B29" w:rsidRDefault="0045354B">
      <w:pPr>
        <w:rPr>
          <w:rFonts w:ascii="Times New Roman" w:hAnsi="Times New Roman"/>
          <w:b/>
          <w:color w:val="000000" w:themeColor="text1"/>
          <w:sz w:val="26"/>
          <w:szCs w:val="26"/>
        </w:rPr>
      </w:pPr>
      <w:r>
        <w:rPr>
          <w:rFonts w:ascii="Times New Roman" w:hAnsi="Times New Roman"/>
          <w:b/>
          <w:color w:val="000000" w:themeColor="text1"/>
          <w:sz w:val="26"/>
          <w:szCs w:val="26"/>
          <w:lang w:val="vi-VN"/>
        </w:rPr>
        <w:t xml:space="preserve">8.2 </w:t>
      </w:r>
      <w:proofErr w:type="spellStart"/>
      <w:r w:rsidR="00361B29">
        <w:rPr>
          <w:rFonts w:ascii="Times New Roman" w:hAnsi="Times New Roman"/>
          <w:b/>
          <w:color w:val="000000" w:themeColor="text1"/>
          <w:sz w:val="26"/>
          <w:szCs w:val="26"/>
        </w:rPr>
        <w:t>Kế</w:t>
      </w:r>
      <w:proofErr w:type="spellEnd"/>
      <w:r w:rsidR="00361B29">
        <w:rPr>
          <w:rFonts w:ascii="Times New Roman" w:hAnsi="Times New Roman"/>
          <w:b/>
          <w:color w:val="000000" w:themeColor="text1"/>
          <w:sz w:val="26"/>
          <w:szCs w:val="26"/>
        </w:rPr>
        <w:t xml:space="preserve"> </w:t>
      </w:r>
      <w:proofErr w:type="spellStart"/>
      <w:r w:rsidR="00361B29">
        <w:rPr>
          <w:rFonts w:ascii="Times New Roman" w:hAnsi="Times New Roman"/>
          <w:b/>
          <w:color w:val="000000" w:themeColor="text1"/>
          <w:sz w:val="26"/>
          <w:szCs w:val="26"/>
        </w:rPr>
        <w:t>hoạch</w:t>
      </w:r>
      <w:proofErr w:type="spellEnd"/>
      <w:r w:rsidR="00361B29">
        <w:rPr>
          <w:rFonts w:ascii="Times New Roman" w:hAnsi="Times New Roman"/>
          <w:b/>
          <w:color w:val="000000" w:themeColor="text1"/>
          <w:sz w:val="26"/>
          <w:szCs w:val="26"/>
        </w:rPr>
        <w:t xml:space="preserve"> </w:t>
      </w:r>
      <w:proofErr w:type="spellStart"/>
      <w:r w:rsidR="00361B29">
        <w:rPr>
          <w:rFonts w:ascii="Times New Roman" w:hAnsi="Times New Roman"/>
          <w:b/>
          <w:color w:val="000000" w:themeColor="text1"/>
          <w:sz w:val="26"/>
          <w:szCs w:val="26"/>
        </w:rPr>
        <w:t>tài</w:t>
      </w:r>
      <w:proofErr w:type="spellEnd"/>
      <w:r w:rsidR="00361B29">
        <w:rPr>
          <w:rFonts w:ascii="Times New Roman" w:hAnsi="Times New Roman"/>
          <w:b/>
          <w:color w:val="000000" w:themeColor="text1"/>
          <w:sz w:val="26"/>
          <w:szCs w:val="26"/>
        </w:rPr>
        <w:t xml:space="preserve"> </w:t>
      </w:r>
      <w:proofErr w:type="spellStart"/>
      <w:r w:rsidR="00361B29">
        <w:rPr>
          <w:rFonts w:ascii="Times New Roman" w:hAnsi="Times New Roman"/>
          <w:b/>
          <w:color w:val="000000" w:themeColor="text1"/>
          <w:sz w:val="26"/>
          <w:szCs w:val="26"/>
        </w:rPr>
        <w:t>chính</w:t>
      </w:r>
      <w:proofErr w:type="spellEnd"/>
    </w:p>
    <w:p w14:paraId="35A47211" w14:textId="77777777" w:rsidR="009130BE" w:rsidRDefault="00361B29">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8.2.1</w:t>
      </w:r>
      <w:r w:rsidR="0045354B">
        <w:rPr>
          <w:rFonts w:ascii="Times New Roman" w:hAnsi="Times New Roman" w:cs="Times New Roman"/>
          <w:b/>
          <w:color w:val="000000" w:themeColor="text1"/>
          <w:sz w:val="26"/>
          <w:szCs w:val="26"/>
        </w:rPr>
        <w:t xml:space="preserve"> </w:t>
      </w:r>
      <w:proofErr w:type="spellStart"/>
      <w:r w:rsidR="0045354B">
        <w:rPr>
          <w:rFonts w:ascii="Times New Roman" w:hAnsi="Times New Roman" w:cs="Times New Roman"/>
          <w:b/>
          <w:color w:val="000000" w:themeColor="text1"/>
          <w:sz w:val="26"/>
          <w:szCs w:val="26"/>
        </w:rPr>
        <w:t>Dự</w:t>
      </w:r>
      <w:proofErr w:type="spellEnd"/>
      <w:r w:rsidR="0045354B">
        <w:rPr>
          <w:rFonts w:ascii="Times New Roman" w:hAnsi="Times New Roman" w:cs="Times New Roman"/>
          <w:b/>
          <w:color w:val="000000" w:themeColor="text1"/>
          <w:sz w:val="26"/>
          <w:szCs w:val="26"/>
        </w:rPr>
        <w:t xml:space="preserve"> </w:t>
      </w:r>
      <w:proofErr w:type="spellStart"/>
      <w:r w:rsidR="0045354B">
        <w:rPr>
          <w:rFonts w:ascii="Times New Roman" w:hAnsi="Times New Roman" w:cs="Times New Roman"/>
          <w:b/>
          <w:color w:val="000000" w:themeColor="text1"/>
          <w:sz w:val="26"/>
          <w:szCs w:val="26"/>
        </w:rPr>
        <w:t>toán</w:t>
      </w:r>
      <w:proofErr w:type="spellEnd"/>
      <w:r w:rsidR="0045354B">
        <w:rPr>
          <w:rFonts w:ascii="Times New Roman" w:hAnsi="Times New Roman" w:cs="Times New Roman"/>
          <w:b/>
          <w:color w:val="000000" w:themeColor="text1"/>
          <w:sz w:val="26"/>
          <w:szCs w:val="26"/>
        </w:rPr>
        <w:t xml:space="preserve"> </w:t>
      </w:r>
      <w:proofErr w:type="spellStart"/>
      <w:r w:rsidR="0045354B">
        <w:rPr>
          <w:rFonts w:ascii="Times New Roman" w:hAnsi="Times New Roman" w:cs="Times New Roman"/>
          <w:b/>
          <w:color w:val="000000" w:themeColor="text1"/>
          <w:sz w:val="26"/>
          <w:szCs w:val="26"/>
        </w:rPr>
        <w:t>báo</w:t>
      </w:r>
      <w:proofErr w:type="spellEnd"/>
      <w:r w:rsidR="0045354B">
        <w:rPr>
          <w:rFonts w:ascii="Times New Roman" w:hAnsi="Times New Roman" w:cs="Times New Roman"/>
          <w:b/>
          <w:color w:val="000000" w:themeColor="text1"/>
          <w:sz w:val="26"/>
          <w:szCs w:val="26"/>
        </w:rPr>
        <w:t xml:space="preserve"> </w:t>
      </w:r>
      <w:proofErr w:type="spellStart"/>
      <w:r w:rsidR="0045354B">
        <w:rPr>
          <w:rFonts w:ascii="Times New Roman" w:hAnsi="Times New Roman" w:cs="Times New Roman"/>
          <w:b/>
          <w:color w:val="000000" w:themeColor="text1"/>
          <w:sz w:val="26"/>
          <w:szCs w:val="26"/>
        </w:rPr>
        <w:t>cáo</w:t>
      </w:r>
      <w:proofErr w:type="spellEnd"/>
      <w:r w:rsidR="0045354B">
        <w:rPr>
          <w:rFonts w:ascii="Times New Roman" w:hAnsi="Times New Roman" w:cs="Times New Roman"/>
          <w:b/>
          <w:color w:val="000000" w:themeColor="text1"/>
          <w:sz w:val="26"/>
          <w:szCs w:val="26"/>
        </w:rPr>
        <w:t xml:space="preserve"> </w:t>
      </w:r>
      <w:proofErr w:type="spellStart"/>
      <w:r w:rsidR="0045354B">
        <w:rPr>
          <w:rFonts w:ascii="Times New Roman" w:hAnsi="Times New Roman" w:cs="Times New Roman"/>
          <w:b/>
          <w:color w:val="000000" w:themeColor="text1"/>
          <w:sz w:val="26"/>
          <w:szCs w:val="26"/>
        </w:rPr>
        <w:t>thu</w:t>
      </w:r>
      <w:proofErr w:type="spellEnd"/>
      <w:r w:rsidR="0045354B">
        <w:rPr>
          <w:rFonts w:ascii="Times New Roman" w:hAnsi="Times New Roman" w:cs="Times New Roman"/>
          <w:b/>
          <w:color w:val="000000" w:themeColor="text1"/>
          <w:sz w:val="26"/>
          <w:szCs w:val="26"/>
        </w:rPr>
        <w:t xml:space="preserve"> </w:t>
      </w:r>
      <w:proofErr w:type="spellStart"/>
      <w:r w:rsidR="0045354B">
        <w:rPr>
          <w:rFonts w:ascii="Times New Roman" w:hAnsi="Times New Roman" w:cs="Times New Roman"/>
          <w:b/>
          <w:color w:val="000000" w:themeColor="text1"/>
          <w:sz w:val="26"/>
          <w:szCs w:val="26"/>
        </w:rPr>
        <w:t>nhập</w:t>
      </w:r>
      <w:proofErr w:type="spellEnd"/>
      <w:r w:rsidR="0045354B">
        <w:rPr>
          <w:rFonts w:ascii="Times New Roman" w:hAnsi="Times New Roman" w:cs="Times New Roman"/>
          <w:b/>
          <w:color w:val="000000" w:themeColor="text1"/>
          <w:sz w:val="26"/>
          <w:szCs w:val="26"/>
        </w:rPr>
        <w:t xml:space="preserve"> </w:t>
      </w:r>
      <w:proofErr w:type="spellStart"/>
      <w:r w:rsidR="0045354B">
        <w:rPr>
          <w:rFonts w:ascii="Times New Roman" w:hAnsi="Times New Roman" w:cs="Times New Roman"/>
          <w:b/>
          <w:color w:val="000000" w:themeColor="text1"/>
          <w:sz w:val="26"/>
          <w:szCs w:val="26"/>
        </w:rPr>
        <w:t>trong</w:t>
      </w:r>
      <w:proofErr w:type="spellEnd"/>
      <w:r w:rsidR="0045354B">
        <w:rPr>
          <w:rFonts w:ascii="Times New Roman" w:hAnsi="Times New Roman" w:cs="Times New Roman"/>
          <w:b/>
          <w:color w:val="000000" w:themeColor="text1"/>
          <w:sz w:val="26"/>
          <w:szCs w:val="26"/>
        </w:rPr>
        <w:t xml:space="preserve"> 6 </w:t>
      </w:r>
      <w:proofErr w:type="spellStart"/>
      <w:r w:rsidR="0045354B">
        <w:rPr>
          <w:rFonts w:ascii="Times New Roman" w:hAnsi="Times New Roman" w:cs="Times New Roman"/>
          <w:b/>
          <w:color w:val="000000" w:themeColor="text1"/>
          <w:sz w:val="26"/>
          <w:szCs w:val="26"/>
        </w:rPr>
        <w:t>tháng</w:t>
      </w:r>
      <w:proofErr w:type="spellEnd"/>
      <w:r w:rsidR="0045354B">
        <w:rPr>
          <w:rFonts w:ascii="Times New Roman" w:hAnsi="Times New Roman" w:cs="Times New Roman"/>
          <w:b/>
          <w:color w:val="000000" w:themeColor="text1"/>
          <w:sz w:val="26"/>
          <w:szCs w:val="26"/>
        </w:rPr>
        <w:t xml:space="preserve"> </w:t>
      </w:r>
      <w:proofErr w:type="spellStart"/>
      <w:r w:rsidR="0045354B">
        <w:rPr>
          <w:rFonts w:ascii="Times New Roman" w:hAnsi="Times New Roman" w:cs="Times New Roman"/>
          <w:b/>
          <w:color w:val="000000" w:themeColor="text1"/>
          <w:sz w:val="26"/>
          <w:szCs w:val="26"/>
        </w:rPr>
        <w:t>đầu</w:t>
      </w:r>
      <w:proofErr w:type="spellEnd"/>
      <w:r w:rsidR="0045354B">
        <w:rPr>
          <w:rFonts w:ascii="Times New Roman" w:hAnsi="Times New Roman" w:cs="Times New Roman"/>
          <w:b/>
          <w:color w:val="000000" w:themeColor="text1"/>
          <w:sz w:val="26"/>
          <w:szCs w:val="26"/>
        </w:rPr>
        <w:t xml:space="preserve"> </w:t>
      </w:r>
      <w:proofErr w:type="spellStart"/>
      <w:r w:rsidR="0045354B">
        <w:rPr>
          <w:rFonts w:ascii="Times New Roman" w:hAnsi="Times New Roman" w:cs="Times New Roman"/>
          <w:b/>
          <w:color w:val="000000" w:themeColor="text1"/>
          <w:sz w:val="26"/>
          <w:szCs w:val="26"/>
        </w:rPr>
        <w:t>năm</w:t>
      </w:r>
      <w:proofErr w:type="spellEnd"/>
      <w:r w:rsidR="0045354B">
        <w:rPr>
          <w:rFonts w:ascii="Times New Roman" w:hAnsi="Times New Roman" w:cs="Times New Roman"/>
          <w:b/>
          <w:color w:val="000000" w:themeColor="text1"/>
          <w:sz w:val="26"/>
          <w:szCs w:val="26"/>
        </w:rPr>
        <w:t xml:space="preserve"> </w:t>
      </w:r>
    </w:p>
    <w:tbl>
      <w:tblPr>
        <w:tblStyle w:val="LiBang"/>
        <w:tblW w:w="10481" w:type="dxa"/>
        <w:tblInd w:w="-833" w:type="dxa"/>
        <w:tblLayout w:type="fixed"/>
        <w:tblLook w:val="04A0" w:firstRow="1" w:lastRow="0" w:firstColumn="1" w:lastColumn="0" w:noHBand="0" w:noVBand="1"/>
      </w:tblPr>
      <w:tblGrid>
        <w:gridCol w:w="679"/>
        <w:gridCol w:w="1199"/>
        <w:gridCol w:w="1403"/>
        <w:gridCol w:w="1369"/>
        <w:gridCol w:w="1386"/>
        <w:gridCol w:w="1516"/>
        <w:gridCol w:w="1386"/>
        <w:gridCol w:w="1543"/>
      </w:tblGrid>
      <w:tr w:rsidR="009130BE" w14:paraId="31EF6FF8" w14:textId="77777777">
        <w:tc>
          <w:tcPr>
            <w:tcW w:w="679" w:type="dxa"/>
          </w:tcPr>
          <w:p w14:paraId="00B8BD5D" w14:textId="77777777" w:rsidR="009130BE" w:rsidRDefault="0045354B">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STT</w:t>
            </w:r>
          </w:p>
        </w:tc>
        <w:tc>
          <w:tcPr>
            <w:tcW w:w="1199" w:type="dxa"/>
          </w:tcPr>
          <w:p w14:paraId="4A453B54" w14:textId="77777777" w:rsidR="009130BE" w:rsidRDefault="0045354B">
            <w:pPr>
              <w:jc w:val="center"/>
              <w:rPr>
                <w:rFonts w:ascii="Times New Roman" w:hAnsi="Times New Roman" w:cs="Times New Roman"/>
                <w:color w:val="000000" w:themeColor="text1"/>
                <w:sz w:val="26"/>
                <w:szCs w:val="26"/>
              </w:rPr>
            </w:pPr>
            <w:proofErr w:type="spellStart"/>
            <w:r>
              <w:rPr>
                <w:rFonts w:ascii="Times New Roman" w:hAnsi="Times New Roman" w:cs="Times New Roman"/>
                <w:color w:val="000000" w:themeColor="text1"/>
                <w:sz w:val="26"/>
                <w:szCs w:val="26"/>
              </w:rPr>
              <w:t>Chỉ</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tiêu</w:t>
            </w:r>
            <w:proofErr w:type="spellEnd"/>
          </w:p>
        </w:tc>
        <w:tc>
          <w:tcPr>
            <w:tcW w:w="1403" w:type="dxa"/>
          </w:tcPr>
          <w:p w14:paraId="5D01D53D" w14:textId="77777777" w:rsidR="009130BE" w:rsidRDefault="0045354B">
            <w:pPr>
              <w:jc w:val="center"/>
              <w:rPr>
                <w:rFonts w:ascii="Times New Roman" w:hAnsi="Times New Roman" w:cs="Times New Roman"/>
                <w:color w:val="000000" w:themeColor="text1"/>
                <w:sz w:val="26"/>
                <w:szCs w:val="26"/>
              </w:rPr>
            </w:pPr>
            <w:proofErr w:type="spellStart"/>
            <w:r>
              <w:rPr>
                <w:rFonts w:ascii="Times New Roman" w:hAnsi="Times New Roman" w:cs="Times New Roman"/>
                <w:color w:val="000000" w:themeColor="text1"/>
                <w:sz w:val="26"/>
                <w:szCs w:val="26"/>
              </w:rPr>
              <w:t>Tháng</w:t>
            </w:r>
            <w:proofErr w:type="spellEnd"/>
            <w:r>
              <w:rPr>
                <w:rFonts w:ascii="Times New Roman" w:hAnsi="Times New Roman" w:cs="Times New Roman"/>
                <w:color w:val="000000" w:themeColor="text1"/>
                <w:sz w:val="26"/>
                <w:szCs w:val="26"/>
              </w:rPr>
              <w:t xml:space="preserve"> 1</w:t>
            </w:r>
          </w:p>
        </w:tc>
        <w:tc>
          <w:tcPr>
            <w:tcW w:w="1369" w:type="dxa"/>
          </w:tcPr>
          <w:p w14:paraId="2A5E74A8" w14:textId="77777777" w:rsidR="009130BE" w:rsidRDefault="0045354B">
            <w:pPr>
              <w:jc w:val="center"/>
              <w:rPr>
                <w:rFonts w:ascii="Times New Roman" w:hAnsi="Times New Roman" w:cs="Times New Roman"/>
                <w:color w:val="000000" w:themeColor="text1"/>
                <w:sz w:val="26"/>
                <w:szCs w:val="26"/>
              </w:rPr>
            </w:pPr>
            <w:proofErr w:type="spellStart"/>
            <w:r>
              <w:rPr>
                <w:rFonts w:ascii="Times New Roman" w:hAnsi="Times New Roman" w:cs="Times New Roman"/>
                <w:color w:val="000000" w:themeColor="text1"/>
                <w:sz w:val="26"/>
                <w:szCs w:val="26"/>
              </w:rPr>
              <w:t>Tháng</w:t>
            </w:r>
            <w:proofErr w:type="spellEnd"/>
            <w:r>
              <w:rPr>
                <w:rFonts w:ascii="Times New Roman" w:hAnsi="Times New Roman" w:cs="Times New Roman"/>
                <w:color w:val="000000" w:themeColor="text1"/>
                <w:sz w:val="26"/>
                <w:szCs w:val="26"/>
              </w:rPr>
              <w:t xml:space="preserve"> 2</w:t>
            </w:r>
          </w:p>
        </w:tc>
        <w:tc>
          <w:tcPr>
            <w:tcW w:w="1386" w:type="dxa"/>
          </w:tcPr>
          <w:p w14:paraId="04AE0F4D" w14:textId="77777777" w:rsidR="009130BE" w:rsidRDefault="0045354B">
            <w:pPr>
              <w:jc w:val="center"/>
              <w:rPr>
                <w:rFonts w:ascii="Times New Roman" w:hAnsi="Times New Roman" w:cs="Times New Roman"/>
                <w:color w:val="000000" w:themeColor="text1"/>
                <w:sz w:val="26"/>
                <w:szCs w:val="26"/>
              </w:rPr>
            </w:pPr>
            <w:proofErr w:type="spellStart"/>
            <w:r>
              <w:rPr>
                <w:rFonts w:ascii="Times New Roman" w:hAnsi="Times New Roman" w:cs="Times New Roman"/>
                <w:color w:val="000000" w:themeColor="text1"/>
                <w:sz w:val="26"/>
                <w:szCs w:val="26"/>
              </w:rPr>
              <w:t>Tháng</w:t>
            </w:r>
            <w:proofErr w:type="spellEnd"/>
            <w:r>
              <w:rPr>
                <w:rFonts w:ascii="Times New Roman" w:hAnsi="Times New Roman" w:cs="Times New Roman"/>
                <w:color w:val="000000" w:themeColor="text1"/>
                <w:sz w:val="26"/>
                <w:szCs w:val="26"/>
              </w:rPr>
              <w:t xml:space="preserve"> 3</w:t>
            </w:r>
          </w:p>
        </w:tc>
        <w:tc>
          <w:tcPr>
            <w:tcW w:w="1516" w:type="dxa"/>
          </w:tcPr>
          <w:p w14:paraId="248DAE47" w14:textId="77777777" w:rsidR="009130BE" w:rsidRDefault="0045354B">
            <w:pPr>
              <w:jc w:val="center"/>
              <w:rPr>
                <w:rFonts w:ascii="Times New Roman" w:hAnsi="Times New Roman" w:cs="Times New Roman"/>
                <w:color w:val="000000" w:themeColor="text1"/>
                <w:sz w:val="26"/>
                <w:szCs w:val="26"/>
              </w:rPr>
            </w:pPr>
            <w:proofErr w:type="spellStart"/>
            <w:r>
              <w:rPr>
                <w:rFonts w:ascii="Times New Roman" w:hAnsi="Times New Roman" w:cs="Times New Roman"/>
                <w:color w:val="000000" w:themeColor="text1"/>
                <w:sz w:val="26"/>
                <w:szCs w:val="26"/>
              </w:rPr>
              <w:t>Tháng</w:t>
            </w:r>
            <w:proofErr w:type="spellEnd"/>
            <w:r>
              <w:rPr>
                <w:rFonts w:ascii="Times New Roman" w:hAnsi="Times New Roman" w:cs="Times New Roman"/>
                <w:color w:val="000000" w:themeColor="text1"/>
                <w:sz w:val="26"/>
                <w:szCs w:val="26"/>
              </w:rPr>
              <w:t xml:space="preserve"> 4</w:t>
            </w:r>
          </w:p>
        </w:tc>
        <w:tc>
          <w:tcPr>
            <w:tcW w:w="1386" w:type="dxa"/>
          </w:tcPr>
          <w:p w14:paraId="6A63A133" w14:textId="77777777" w:rsidR="009130BE" w:rsidRDefault="0045354B">
            <w:pPr>
              <w:jc w:val="center"/>
              <w:rPr>
                <w:rFonts w:ascii="Times New Roman" w:hAnsi="Times New Roman" w:cs="Times New Roman"/>
                <w:color w:val="000000" w:themeColor="text1"/>
                <w:sz w:val="26"/>
                <w:szCs w:val="26"/>
              </w:rPr>
            </w:pPr>
            <w:proofErr w:type="spellStart"/>
            <w:r>
              <w:rPr>
                <w:rFonts w:ascii="Times New Roman" w:hAnsi="Times New Roman" w:cs="Times New Roman"/>
                <w:color w:val="000000" w:themeColor="text1"/>
                <w:sz w:val="26"/>
                <w:szCs w:val="26"/>
              </w:rPr>
              <w:t>Tháng</w:t>
            </w:r>
            <w:proofErr w:type="spellEnd"/>
            <w:r>
              <w:rPr>
                <w:rFonts w:ascii="Times New Roman" w:hAnsi="Times New Roman" w:cs="Times New Roman"/>
                <w:color w:val="000000" w:themeColor="text1"/>
                <w:sz w:val="26"/>
                <w:szCs w:val="26"/>
              </w:rPr>
              <w:t xml:space="preserve"> 5</w:t>
            </w:r>
          </w:p>
        </w:tc>
        <w:tc>
          <w:tcPr>
            <w:tcW w:w="1543" w:type="dxa"/>
          </w:tcPr>
          <w:p w14:paraId="0B2BFF57" w14:textId="77777777" w:rsidR="009130BE" w:rsidRDefault="0045354B">
            <w:pPr>
              <w:jc w:val="center"/>
              <w:rPr>
                <w:rFonts w:ascii="Times New Roman" w:hAnsi="Times New Roman" w:cs="Times New Roman"/>
                <w:color w:val="000000" w:themeColor="text1"/>
                <w:sz w:val="26"/>
                <w:szCs w:val="26"/>
              </w:rPr>
            </w:pPr>
            <w:proofErr w:type="spellStart"/>
            <w:r>
              <w:rPr>
                <w:rFonts w:ascii="Times New Roman" w:hAnsi="Times New Roman" w:cs="Times New Roman"/>
                <w:color w:val="000000" w:themeColor="text1"/>
                <w:sz w:val="26"/>
                <w:szCs w:val="26"/>
              </w:rPr>
              <w:t>Tháng</w:t>
            </w:r>
            <w:proofErr w:type="spellEnd"/>
            <w:r>
              <w:rPr>
                <w:rFonts w:ascii="Times New Roman" w:hAnsi="Times New Roman" w:cs="Times New Roman"/>
                <w:color w:val="000000" w:themeColor="text1"/>
                <w:sz w:val="26"/>
                <w:szCs w:val="26"/>
              </w:rPr>
              <w:t xml:space="preserve"> 6</w:t>
            </w:r>
          </w:p>
        </w:tc>
      </w:tr>
      <w:tr w:rsidR="009130BE" w14:paraId="2EFF759C" w14:textId="77777777">
        <w:tc>
          <w:tcPr>
            <w:tcW w:w="679" w:type="dxa"/>
          </w:tcPr>
          <w:p w14:paraId="49A73BE2" w14:textId="77777777" w:rsidR="009130BE" w:rsidRDefault="0045354B">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1199" w:type="dxa"/>
          </w:tcPr>
          <w:p w14:paraId="2FB12F2F" w14:textId="77777777" w:rsidR="009130BE" w:rsidRDefault="0045354B">
            <w:pPr>
              <w:jc w:val="center"/>
              <w:rPr>
                <w:rFonts w:ascii="Times New Roman" w:hAnsi="Times New Roman" w:cs="Times New Roman"/>
                <w:color w:val="000000" w:themeColor="text1"/>
                <w:sz w:val="26"/>
                <w:szCs w:val="26"/>
              </w:rPr>
            </w:pPr>
            <w:proofErr w:type="spellStart"/>
            <w:r>
              <w:rPr>
                <w:rFonts w:ascii="Times New Roman" w:hAnsi="Times New Roman" w:cs="Times New Roman"/>
                <w:color w:val="000000" w:themeColor="text1"/>
                <w:sz w:val="26"/>
                <w:szCs w:val="26"/>
              </w:rPr>
              <w:t>Số</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lượng</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sử</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dụng</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lastRenderedPageBreak/>
              <w:t>dịch</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vụ</w:t>
            </w:r>
            <w:proofErr w:type="spellEnd"/>
          </w:p>
        </w:tc>
        <w:tc>
          <w:tcPr>
            <w:tcW w:w="1403" w:type="dxa"/>
          </w:tcPr>
          <w:p w14:paraId="3B6BEEFF" w14:textId="77777777" w:rsidR="009130BE" w:rsidRDefault="0045354B">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600 </w:t>
            </w:r>
            <w:proofErr w:type="spellStart"/>
            <w:r>
              <w:rPr>
                <w:rFonts w:ascii="Times New Roman" w:hAnsi="Times New Roman" w:cs="Times New Roman"/>
                <w:color w:val="000000" w:themeColor="text1"/>
                <w:sz w:val="26"/>
                <w:szCs w:val="26"/>
              </w:rPr>
              <w:t>người</w:t>
            </w:r>
            <w:proofErr w:type="spellEnd"/>
          </w:p>
        </w:tc>
        <w:tc>
          <w:tcPr>
            <w:tcW w:w="1369" w:type="dxa"/>
          </w:tcPr>
          <w:p w14:paraId="36BC8D12" w14:textId="77777777" w:rsidR="009130BE" w:rsidRDefault="0045354B">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500 </w:t>
            </w:r>
            <w:proofErr w:type="spellStart"/>
            <w:r>
              <w:rPr>
                <w:rFonts w:ascii="Times New Roman" w:hAnsi="Times New Roman" w:cs="Times New Roman"/>
                <w:color w:val="000000" w:themeColor="text1"/>
                <w:sz w:val="26"/>
                <w:szCs w:val="26"/>
              </w:rPr>
              <w:t>người</w:t>
            </w:r>
            <w:proofErr w:type="spellEnd"/>
          </w:p>
        </w:tc>
        <w:tc>
          <w:tcPr>
            <w:tcW w:w="1386" w:type="dxa"/>
          </w:tcPr>
          <w:p w14:paraId="7A7CBC9C" w14:textId="77777777" w:rsidR="009130BE" w:rsidRDefault="0045354B">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450 </w:t>
            </w:r>
            <w:proofErr w:type="spellStart"/>
            <w:r>
              <w:rPr>
                <w:rFonts w:ascii="Times New Roman" w:hAnsi="Times New Roman" w:cs="Times New Roman"/>
                <w:color w:val="000000" w:themeColor="text1"/>
                <w:sz w:val="26"/>
                <w:szCs w:val="26"/>
              </w:rPr>
              <w:t>người</w:t>
            </w:r>
            <w:proofErr w:type="spellEnd"/>
          </w:p>
        </w:tc>
        <w:tc>
          <w:tcPr>
            <w:tcW w:w="1516" w:type="dxa"/>
          </w:tcPr>
          <w:p w14:paraId="1E5C9B0B" w14:textId="77777777" w:rsidR="009130BE" w:rsidRDefault="0045354B">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700 </w:t>
            </w:r>
            <w:proofErr w:type="spellStart"/>
            <w:r>
              <w:rPr>
                <w:rFonts w:ascii="Times New Roman" w:hAnsi="Times New Roman" w:cs="Times New Roman"/>
                <w:color w:val="000000" w:themeColor="text1"/>
                <w:sz w:val="26"/>
                <w:szCs w:val="26"/>
              </w:rPr>
              <w:t>người</w:t>
            </w:r>
            <w:proofErr w:type="spellEnd"/>
          </w:p>
        </w:tc>
        <w:tc>
          <w:tcPr>
            <w:tcW w:w="1386" w:type="dxa"/>
          </w:tcPr>
          <w:p w14:paraId="61B4BDE6" w14:textId="77777777" w:rsidR="009130BE" w:rsidRDefault="0045354B">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550 </w:t>
            </w:r>
            <w:proofErr w:type="spellStart"/>
            <w:r>
              <w:rPr>
                <w:rFonts w:ascii="Times New Roman" w:hAnsi="Times New Roman" w:cs="Times New Roman"/>
                <w:color w:val="000000" w:themeColor="text1"/>
                <w:sz w:val="26"/>
                <w:szCs w:val="26"/>
              </w:rPr>
              <w:t>người</w:t>
            </w:r>
            <w:proofErr w:type="spellEnd"/>
          </w:p>
        </w:tc>
        <w:tc>
          <w:tcPr>
            <w:tcW w:w="1543" w:type="dxa"/>
          </w:tcPr>
          <w:p w14:paraId="6DE616A4" w14:textId="77777777" w:rsidR="009130BE" w:rsidRDefault="0045354B">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550 </w:t>
            </w:r>
            <w:proofErr w:type="spellStart"/>
            <w:r>
              <w:rPr>
                <w:rFonts w:ascii="Times New Roman" w:hAnsi="Times New Roman" w:cs="Times New Roman"/>
                <w:color w:val="000000" w:themeColor="text1"/>
                <w:sz w:val="26"/>
                <w:szCs w:val="26"/>
              </w:rPr>
              <w:t>người</w:t>
            </w:r>
            <w:proofErr w:type="spellEnd"/>
          </w:p>
        </w:tc>
      </w:tr>
      <w:tr w:rsidR="009130BE" w14:paraId="71E42693" w14:textId="77777777">
        <w:tc>
          <w:tcPr>
            <w:tcW w:w="679" w:type="dxa"/>
          </w:tcPr>
          <w:p w14:paraId="194FA808" w14:textId="77777777" w:rsidR="009130BE" w:rsidRDefault="0045354B">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tc>
        <w:tc>
          <w:tcPr>
            <w:tcW w:w="1199" w:type="dxa"/>
          </w:tcPr>
          <w:p w14:paraId="1FEE03E4" w14:textId="77777777" w:rsidR="009130BE" w:rsidRDefault="0045354B">
            <w:pPr>
              <w:jc w:val="center"/>
              <w:rPr>
                <w:rFonts w:ascii="Times New Roman" w:hAnsi="Times New Roman" w:cs="Times New Roman"/>
                <w:color w:val="000000" w:themeColor="text1"/>
                <w:sz w:val="26"/>
                <w:szCs w:val="26"/>
              </w:rPr>
            </w:pPr>
            <w:proofErr w:type="spellStart"/>
            <w:r>
              <w:rPr>
                <w:rFonts w:ascii="Times New Roman" w:hAnsi="Times New Roman" w:cs="Times New Roman"/>
                <w:color w:val="000000" w:themeColor="text1"/>
                <w:sz w:val="26"/>
                <w:szCs w:val="26"/>
              </w:rPr>
              <w:t>Giá</w:t>
            </w:r>
            <w:proofErr w:type="spellEnd"/>
            <w:r>
              <w:rPr>
                <w:rFonts w:ascii="Times New Roman" w:hAnsi="Times New Roman" w:cs="Times New Roman"/>
                <w:color w:val="000000" w:themeColor="text1"/>
                <w:sz w:val="26"/>
                <w:szCs w:val="26"/>
              </w:rPr>
              <w:t>/</w:t>
            </w:r>
            <w:proofErr w:type="spellStart"/>
            <w:r>
              <w:rPr>
                <w:rFonts w:ascii="Times New Roman" w:hAnsi="Times New Roman" w:cs="Times New Roman"/>
                <w:color w:val="000000" w:themeColor="text1"/>
                <w:sz w:val="26"/>
                <w:szCs w:val="26"/>
              </w:rPr>
              <w:t>vé</w:t>
            </w:r>
            <w:proofErr w:type="spellEnd"/>
          </w:p>
        </w:tc>
        <w:tc>
          <w:tcPr>
            <w:tcW w:w="1403" w:type="dxa"/>
          </w:tcPr>
          <w:p w14:paraId="0917F229" w14:textId="77777777" w:rsidR="009130BE" w:rsidRDefault="0045354B">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150k</w:t>
            </w:r>
          </w:p>
        </w:tc>
        <w:tc>
          <w:tcPr>
            <w:tcW w:w="1369" w:type="dxa"/>
          </w:tcPr>
          <w:p w14:paraId="76B1C870" w14:textId="77777777" w:rsidR="009130BE" w:rsidRDefault="0045354B">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150k</w:t>
            </w:r>
          </w:p>
        </w:tc>
        <w:tc>
          <w:tcPr>
            <w:tcW w:w="1386" w:type="dxa"/>
          </w:tcPr>
          <w:p w14:paraId="1D635DB6" w14:textId="77777777" w:rsidR="009130BE" w:rsidRDefault="0045354B">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150k</w:t>
            </w:r>
          </w:p>
        </w:tc>
        <w:tc>
          <w:tcPr>
            <w:tcW w:w="1516" w:type="dxa"/>
          </w:tcPr>
          <w:p w14:paraId="080ECDB0" w14:textId="77777777" w:rsidR="009130BE" w:rsidRDefault="0045354B">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150k</w:t>
            </w:r>
          </w:p>
        </w:tc>
        <w:tc>
          <w:tcPr>
            <w:tcW w:w="1386" w:type="dxa"/>
          </w:tcPr>
          <w:p w14:paraId="3AF57FC0" w14:textId="77777777" w:rsidR="009130BE" w:rsidRDefault="0045354B">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150k</w:t>
            </w:r>
          </w:p>
        </w:tc>
        <w:tc>
          <w:tcPr>
            <w:tcW w:w="1543" w:type="dxa"/>
          </w:tcPr>
          <w:p w14:paraId="7732C608" w14:textId="77777777" w:rsidR="009130BE" w:rsidRDefault="0045354B">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150k</w:t>
            </w:r>
          </w:p>
        </w:tc>
      </w:tr>
      <w:tr w:rsidR="009130BE" w14:paraId="401C1AFA" w14:textId="77777777">
        <w:tc>
          <w:tcPr>
            <w:tcW w:w="679" w:type="dxa"/>
          </w:tcPr>
          <w:p w14:paraId="58A8D767" w14:textId="77777777" w:rsidR="009130BE" w:rsidRDefault="0045354B">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c>
          <w:tcPr>
            <w:tcW w:w="1199" w:type="dxa"/>
          </w:tcPr>
          <w:p w14:paraId="605C69F3" w14:textId="77777777" w:rsidR="009130BE" w:rsidRDefault="0045354B">
            <w:pPr>
              <w:jc w:val="center"/>
              <w:rPr>
                <w:rFonts w:ascii="Times New Roman" w:hAnsi="Times New Roman" w:cs="Times New Roman"/>
                <w:color w:val="000000" w:themeColor="text1"/>
                <w:sz w:val="26"/>
                <w:szCs w:val="26"/>
              </w:rPr>
            </w:pPr>
            <w:proofErr w:type="spellStart"/>
            <w:r>
              <w:rPr>
                <w:rFonts w:ascii="Times New Roman" w:hAnsi="Times New Roman" w:cs="Times New Roman"/>
                <w:color w:val="000000" w:themeColor="text1"/>
                <w:sz w:val="26"/>
                <w:szCs w:val="26"/>
              </w:rPr>
              <w:t>Doanh</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thu</w:t>
            </w:r>
            <w:proofErr w:type="spellEnd"/>
            <w:r>
              <w:rPr>
                <w:rFonts w:ascii="Times New Roman" w:hAnsi="Times New Roman" w:cs="Times New Roman"/>
                <w:color w:val="000000" w:themeColor="text1"/>
                <w:sz w:val="26"/>
                <w:szCs w:val="26"/>
              </w:rPr>
              <w:t>/</w:t>
            </w:r>
            <w:proofErr w:type="spellStart"/>
            <w:r>
              <w:rPr>
                <w:rFonts w:ascii="Times New Roman" w:hAnsi="Times New Roman" w:cs="Times New Roman"/>
                <w:color w:val="000000" w:themeColor="text1"/>
                <w:sz w:val="26"/>
                <w:szCs w:val="26"/>
              </w:rPr>
              <w:t>tháng</w:t>
            </w:r>
            <w:proofErr w:type="spellEnd"/>
          </w:p>
        </w:tc>
        <w:tc>
          <w:tcPr>
            <w:tcW w:w="1403" w:type="dxa"/>
          </w:tcPr>
          <w:p w14:paraId="54597FD2" w14:textId="77777777" w:rsidR="009130BE" w:rsidRDefault="0045354B">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90.000.000</w:t>
            </w:r>
          </w:p>
        </w:tc>
        <w:tc>
          <w:tcPr>
            <w:tcW w:w="1369" w:type="dxa"/>
          </w:tcPr>
          <w:p w14:paraId="08896E63" w14:textId="77777777" w:rsidR="009130BE" w:rsidRDefault="0045354B">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75.000.000</w:t>
            </w:r>
          </w:p>
        </w:tc>
        <w:tc>
          <w:tcPr>
            <w:tcW w:w="1386" w:type="dxa"/>
          </w:tcPr>
          <w:p w14:paraId="1B5C904D" w14:textId="77777777" w:rsidR="009130BE" w:rsidRDefault="0045354B">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67.500.000</w:t>
            </w:r>
          </w:p>
        </w:tc>
        <w:tc>
          <w:tcPr>
            <w:tcW w:w="1516" w:type="dxa"/>
          </w:tcPr>
          <w:p w14:paraId="4918A6A0" w14:textId="77777777" w:rsidR="009130BE" w:rsidRDefault="0045354B">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105.000.000</w:t>
            </w:r>
          </w:p>
        </w:tc>
        <w:tc>
          <w:tcPr>
            <w:tcW w:w="1386" w:type="dxa"/>
          </w:tcPr>
          <w:p w14:paraId="51BD1AFF" w14:textId="77777777" w:rsidR="009130BE" w:rsidRDefault="0045354B">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82.500.000</w:t>
            </w:r>
          </w:p>
        </w:tc>
        <w:tc>
          <w:tcPr>
            <w:tcW w:w="1543" w:type="dxa"/>
          </w:tcPr>
          <w:p w14:paraId="5EC17E6E" w14:textId="77777777" w:rsidR="009130BE" w:rsidRDefault="0045354B">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82.500.000</w:t>
            </w:r>
          </w:p>
        </w:tc>
      </w:tr>
    </w:tbl>
    <w:p w14:paraId="1143BA92" w14:textId="77777777" w:rsidR="009130BE" w:rsidRDefault="009130BE">
      <w:pPr>
        <w:rPr>
          <w:rFonts w:ascii="Times New Roman" w:hAnsi="Times New Roman" w:cs="Times New Roman"/>
          <w:color w:val="FF0000"/>
          <w:sz w:val="26"/>
          <w:szCs w:val="26"/>
        </w:rPr>
      </w:pPr>
    </w:p>
    <w:p w14:paraId="6E592D08" w14:textId="77777777" w:rsidR="009130BE" w:rsidRDefault="00361B29">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8.2</w:t>
      </w:r>
      <w:r w:rsidR="0045354B">
        <w:rPr>
          <w:rFonts w:ascii="Times New Roman" w:hAnsi="Times New Roman" w:cs="Times New Roman"/>
          <w:b/>
          <w:color w:val="000000" w:themeColor="text1"/>
          <w:sz w:val="26"/>
          <w:szCs w:val="26"/>
        </w:rPr>
        <w:t>.</w:t>
      </w:r>
      <w:r>
        <w:rPr>
          <w:rFonts w:ascii="Times New Roman" w:hAnsi="Times New Roman" w:cs="Times New Roman"/>
          <w:b/>
          <w:color w:val="000000" w:themeColor="text1"/>
          <w:sz w:val="26"/>
          <w:szCs w:val="26"/>
        </w:rPr>
        <w:t>2</w:t>
      </w:r>
      <w:r w:rsidR="0045354B">
        <w:rPr>
          <w:rFonts w:ascii="Times New Roman" w:hAnsi="Times New Roman" w:cs="Times New Roman"/>
          <w:b/>
          <w:color w:val="000000" w:themeColor="text1"/>
          <w:sz w:val="26"/>
          <w:szCs w:val="26"/>
        </w:rPr>
        <w:t xml:space="preserve"> Chi </w:t>
      </w:r>
      <w:proofErr w:type="spellStart"/>
      <w:r w:rsidR="0045354B">
        <w:rPr>
          <w:rFonts w:ascii="Times New Roman" w:hAnsi="Times New Roman" w:cs="Times New Roman"/>
          <w:b/>
          <w:color w:val="000000" w:themeColor="text1"/>
          <w:sz w:val="26"/>
          <w:szCs w:val="26"/>
        </w:rPr>
        <w:t>phí</w:t>
      </w:r>
      <w:proofErr w:type="spellEnd"/>
      <w:r w:rsidR="0045354B">
        <w:rPr>
          <w:rFonts w:ascii="Times New Roman" w:hAnsi="Times New Roman" w:cs="Times New Roman"/>
          <w:b/>
          <w:color w:val="000000" w:themeColor="text1"/>
          <w:sz w:val="26"/>
          <w:szCs w:val="26"/>
        </w:rPr>
        <w:t xml:space="preserve"> </w:t>
      </w:r>
      <w:proofErr w:type="spellStart"/>
      <w:r w:rsidR="0045354B">
        <w:rPr>
          <w:rFonts w:ascii="Times New Roman" w:hAnsi="Times New Roman" w:cs="Times New Roman"/>
          <w:b/>
          <w:color w:val="000000" w:themeColor="text1"/>
          <w:sz w:val="26"/>
          <w:szCs w:val="26"/>
        </w:rPr>
        <w:t>kinh</w:t>
      </w:r>
      <w:proofErr w:type="spellEnd"/>
      <w:r w:rsidR="0045354B">
        <w:rPr>
          <w:rFonts w:ascii="Times New Roman" w:hAnsi="Times New Roman" w:cs="Times New Roman"/>
          <w:b/>
          <w:color w:val="000000" w:themeColor="text1"/>
          <w:sz w:val="26"/>
          <w:szCs w:val="26"/>
        </w:rPr>
        <w:t xml:space="preserve"> </w:t>
      </w:r>
      <w:proofErr w:type="spellStart"/>
      <w:r w:rsidR="0045354B">
        <w:rPr>
          <w:rFonts w:ascii="Times New Roman" w:hAnsi="Times New Roman" w:cs="Times New Roman"/>
          <w:b/>
          <w:color w:val="000000" w:themeColor="text1"/>
          <w:sz w:val="26"/>
          <w:szCs w:val="26"/>
        </w:rPr>
        <w:t>doanh</w:t>
      </w:r>
      <w:proofErr w:type="spellEnd"/>
      <w:r w:rsidR="0045354B">
        <w:rPr>
          <w:rFonts w:ascii="Times New Roman" w:hAnsi="Times New Roman" w:cs="Times New Roman"/>
          <w:b/>
          <w:color w:val="000000" w:themeColor="text1"/>
          <w:sz w:val="26"/>
          <w:szCs w:val="26"/>
        </w:rPr>
        <w:br/>
      </w:r>
      <w:r w:rsidR="0045354B">
        <w:rPr>
          <w:rFonts w:ascii="Times New Roman" w:hAnsi="Times New Roman" w:cs="Times New Roman"/>
          <w:b/>
          <w:color w:val="000000" w:themeColor="text1"/>
          <w:sz w:val="26"/>
          <w:szCs w:val="26"/>
        </w:rPr>
        <w:tab/>
        <w:t xml:space="preserve">8.2.2.1 Chi </w:t>
      </w:r>
      <w:proofErr w:type="spellStart"/>
      <w:r w:rsidR="0045354B">
        <w:rPr>
          <w:rFonts w:ascii="Times New Roman" w:hAnsi="Times New Roman" w:cs="Times New Roman"/>
          <w:b/>
          <w:color w:val="000000" w:themeColor="text1"/>
          <w:sz w:val="26"/>
          <w:szCs w:val="26"/>
        </w:rPr>
        <w:t>phí</w:t>
      </w:r>
      <w:proofErr w:type="spellEnd"/>
      <w:r w:rsidR="0045354B">
        <w:rPr>
          <w:rFonts w:ascii="Times New Roman" w:hAnsi="Times New Roman" w:cs="Times New Roman"/>
          <w:b/>
          <w:color w:val="000000" w:themeColor="text1"/>
          <w:sz w:val="26"/>
          <w:szCs w:val="26"/>
        </w:rPr>
        <w:t xml:space="preserve"> </w:t>
      </w:r>
      <w:proofErr w:type="spellStart"/>
      <w:r w:rsidR="0045354B">
        <w:rPr>
          <w:rFonts w:ascii="Times New Roman" w:hAnsi="Times New Roman" w:cs="Times New Roman"/>
          <w:b/>
          <w:color w:val="000000" w:themeColor="text1"/>
          <w:sz w:val="26"/>
          <w:szCs w:val="26"/>
        </w:rPr>
        <w:t>thành</w:t>
      </w:r>
      <w:proofErr w:type="spellEnd"/>
      <w:r w:rsidR="0045354B">
        <w:rPr>
          <w:rFonts w:ascii="Times New Roman" w:hAnsi="Times New Roman" w:cs="Times New Roman"/>
          <w:b/>
          <w:color w:val="000000" w:themeColor="text1"/>
          <w:sz w:val="26"/>
          <w:szCs w:val="26"/>
        </w:rPr>
        <w:t xml:space="preserve"> </w:t>
      </w:r>
      <w:proofErr w:type="spellStart"/>
      <w:r w:rsidR="0045354B">
        <w:rPr>
          <w:rFonts w:ascii="Times New Roman" w:hAnsi="Times New Roman" w:cs="Times New Roman"/>
          <w:b/>
          <w:color w:val="000000" w:themeColor="text1"/>
          <w:sz w:val="26"/>
          <w:szCs w:val="26"/>
        </w:rPr>
        <w:t>lập</w:t>
      </w:r>
      <w:proofErr w:type="spellEnd"/>
      <w:r w:rsidR="0045354B">
        <w:rPr>
          <w:rFonts w:ascii="Times New Roman" w:hAnsi="Times New Roman" w:cs="Times New Roman"/>
          <w:b/>
          <w:color w:val="000000" w:themeColor="text1"/>
          <w:sz w:val="26"/>
          <w:szCs w:val="26"/>
        </w:rPr>
        <w:t xml:space="preserve"> </w:t>
      </w:r>
      <w:proofErr w:type="spellStart"/>
      <w:r w:rsidR="0045354B">
        <w:rPr>
          <w:rFonts w:ascii="Times New Roman" w:hAnsi="Times New Roman" w:cs="Times New Roman"/>
          <w:b/>
          <w:color w:val="000000" w:themeColor="text1"/>
          <w:sz w:val="26"/>
          <w:szCs w:val="26"/>
        </w:rPr>
        <w:t>doanh</w:t>
      </w:r>
      <w:proofErr w:type="spellEnd"/>
      <w:r w:rsidR="0045354B">
        <w:rPr>
          <w:rFonts w:ascii="Times New Roman" w:hAnsi="Times New Roman" w:cs="Times New Roman"/>
          <w:b/>
          <w:color w:val="000000" w:themeColor="text1"/>
          <w:sz w:val="26"/>
          <w:szCs w:val="26"/>
        </w:rPr>
        <w:t xml:space="preserve"> </w:t>
      </w:r>
      <w:proofErr w:type="spellStart"/>
      <w:r w:rsidR="0045354B">
        <w:rPr>
          <w:rFonts w:ascii="Times New Roman" w:hAnsi="Times New Roman" w:cs="Times New Roman"/>
          <w:b/>
          <w:color w:val="000000" w:themeColor="text1"/>
          <w:sz w:val="26"/>
          <w:szCs w:val="26"/>
        </w:rPr>
        <w:t>nghiệp</w:t>
      </w:r>
      <w:proofErr w:type="spellEnd"/>
      <w:r w:rsidR="0045354B">
        <w:rPr>
          <w:rFonts w:ascii="Times New Roman" w:hAnsi="Times New Roman" w:cs="Times New Roman"/>
          <w:b/>
          <w:color w:val="000000" w:themeColor="text1"/>
          <w:sz w:val="26"/>
          <w:szCs w:val="26"/>
        </w:rPr>
        <w:t xml:space="preserve"> </w:t>
      </w:r>
    </w:p>
    <w:tbl>
      <w:tblPr>
        <w:tblStyle w:val="LiBang"/>
        <w:tblW w:w="9559" w:type="dxa"/>
        <w:tblLook w:val="04A0" w:firstRow="1" w:lastRow="0" w:firstColumn="1" w:lastColumn="0" w:noHBand="0" w:noVBand="1"/>
      </w:tblPr>
      <w:tblGrid>
        <w:gridCol w:w="1351"/>
        <w:gridCol w:w="2004"/>
        <w:gridCol w:w="2088"/>
        <w:gridCol w:w="4116"/>
      </w:tblGrid>
      <w:tr w:rsidR="0045354B" w14:paraId="3C390429" w14:textId="77777777" w:rsidTr="0045354B">
        <w:tc>
          <w:tcPr>
            <w:tcW w:w="1351" w:type="dxa"/>
          </w:tcPr>
          <w:p w14:paraId="6E217C5F" w14:textId="77777777" w:rsidR="0045354B" w:rsidRDefault="0045354B" w:rsidP="0045354B">
            <w:pPr>
              <w:jc w:val="center"/>
              <w:rPr>
                <w:rFonts w:ascii="Times New Roman" w:hAnsi="Times New Roman" w:cs="Times New Roman"/>
                <w:sz w:val="26"/>
                <w:szCs w:val="26"/>
              </w:rPr>
            </w:pPr>
            <w:r>
              <w:rPr>
                <w:rFonts w:ascii="Times New Roman" w:hAnsi="Times New Roman" w:cs="Times New Roman"/>
                <w:sz w:val="26"/>
                <w:szCs w:val="26"/>
              </w:rPr>
              <w:t>STT</w:t>
            </w:r>
          </w:p>
        </w:tc>
        <w:tc>
          <w:tcPr>
            <w:tcW w:w="2004" w:type="dxa"/>
          </w:tcPr>
          <w:p w14:paraId="15AD3B14" w14:textId="77777777" w:rsidR="0045354B" w:rsidRDefault="0045354B" w:rsidP="0045354B">
            <w:pPr>
              <w:jc w:val="center"/>
              <w:rPr>
                <w:rFonts w:ascii="Times New Roman" w:hAnsi="Times New Roman" w:cs="Times New Roman"/>
                <w:sz w:val="26"/>
                <w:szCs w:val="26"/>
              </w:rPr>
            </w:pPr>
            <w:proofErr w:type="spellStart"/>
            <w:r>
              <w:rPr>
                <w:rFonts w:ascii="Times New Roman" w:hAnsi="Times New Roman" w:cs="Times New Roman"/>
                <w:sz w:val="26"/>
                <w:szCs w:val="26"/>
              </w:rPr>
              <w:t>Hạng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mục</w:t>
            </w:r>
            <w:proofErr w:type="spellEnd"/>
          </w:p>
        </w:tc>
        <w:tc>
          <w:tcPr>
            <w:tcW w:w="2088" w:type="dxa"/>
          </w:tcPr>
          <w:p w14:paraId="31C03DC4" w14:textId="77777777" w:rsidR="0045354B" w:rsidRDefault="0045354B" w:rsidP="0045354B">
            <w:pPr>
              <w:jc w:val="center"/>
              <w:rPr>
                <w:rFonts w:ascii="Times New Roman" w:hAnsi="Times New Roman" w:cs="Times New Roman"/>
                <w:sz w:val="26"/>
                <w:szCs w:val="26"/>
              </w:rPr>
            </w:pPr>
            <w:proofErr w:type="spellStart"/>
            <w:r>
              <w:rPr>
                <w:rFonts w:ascii="Times New Roman" w:hAnsi="Times New Roman" w:cs="Times New Roman"/>
                <w:sz w:val="26"/>
                <w:szCs w:val="26"/>
              </w:rPr>
              <w:t>Giá</w:t>
            </w:r>
            <w:proofErr w:type="spellEnd"/>
          </w:p>
        </w:tc>
        <w:tc>
          <w:tcPr>
            <w:tcW w:w="4116" w:type="dxa"/>
          </w:tcPr>
          <w:p w14:paraId="370E5754" w14:textId="77777777" w:rsidR="0045354B" w:rsidRDefault="0045354B" w:rsidP="0045354B">
            <w:pPr>
              <w:jc w:val="center"/>
              <w:rPr>
                <w:rFonts w:ascii="Times New Roman" w:hAnsi="Times New Roman" w:cs="Times New Roman"/>
                <w:sz w:val="26"/>
                <w:szCs w:val="26"/>
              </w:rPr>
            </w:pPr>
            <w:proofErr w:type="spellStart"/>
            <w:r>
              <w:rPr>
                <w:rFonts w:ascii="Times New Roman" w:hAnsi="Times New Roman" w:cs="Times New Roman"/>
                <w:sz w:val="26"/>
                <w:szCs w:val="26"/>
              </w:rPr>
              <w:t>Ghi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chú</w:t>
            </w:r>
            <w:proofErr w:type="spellEnd"/>
          </w:p>
        </w:tc>
      </w:tr>
      <w:tr w:rsidR="0045354B" w14:paraId="0CB2C6F9" w14:textId="77777777" w:rsidTr="0045354B">
        <w:tc>
          <w:tcPr>
            <w:tcW w:w="1351" w:type="dxa"/>
          </w:tcPr>
          <w:p w14:paraId="72618025" w14:textId="77777777" w:rsidR="0045354B" w:rsidRDefault="0045354B" w:rsidP="0045354B">
            <w:pPr>
              <w:jc w:val="center"/>
              <w:rPr>
                <w:rFonts w:ascii="Times New Roman" w:hAnsi="Times New Roman" w:cs="Times New Roman"/>
                <w:sz w:val="26"/>
                <w:szCs w:val="26"/>
              </w:rPr>
            </w:pPr>
            <w:r>
              <w:rPr>
                <w:rFonts w:ascii="Times New Roman" w:hAnsi="Times New Roman" w:cs="Times New Roman"/>
                <w:sz w:val="26"/>
                <w:szCs w:val="26"/>
              </w:rPr>
              <w:t>1</w:t>
            </w:r>
          </w:p>
        </w:tc>
        <w:tc>
          <w:tcPr>
            <w:tcW w:w="2004" w:type="dxa"/>
          </w:tcPr>
          <w:p w14:paraId="217DF0D2" w14:textId="77777777" w:rsidR="0045354B" w:rsidRDefault="0045354B" w:rsidP="0045354B">
            <w:pPr>
              <w:rPr>
                <w:rFonts w:ascii="Times New Roman" w:hAnsi="Times New Roman" w:cs="Times New Roman"/>
                <w:sz w:val="26"/>
                <w:szCs w:val="26"/>
              </w:rPr>
            </w:pPr>
            <w:proofErr w:type="spellStart"/>
            <w:r>
              <w:rPr>
                <w:rFonts w:ascii="Times New Roman" w:hAnsi="Times New Roman" w:cs="Times New Roman"/>
                <w:sz w:val="26"/>
                <w:szCs w:val="26"/>
              </w:rPr>
              <w:t>Đổ</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nền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bê</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tông</w:t>
            </w:r>
            <w:proofErr w:type="spellEnd"/>
            <w:r>
              <w:rPr>
                <w:rFonts w:ascii="Times New Roman" w:hAnsi="Times New Roman" w:cs="Times New Roman"/>
                <w:sz w:val="26"/>
                <w:szCs w:val="26"/>
              </w:rPr>
              <w:t xml:space="preserve"> </w:t>
            </w:r>
          </w:p>
        </w:tc>
        <w:tc>
          <w:tcPr>
            <w:tcW w:w="2088" w:type="dxa"/>
          </w:tcPr>
          <w:p w14:paraId="778C78FC" w14:textId="77777777" w:rsidR="0045354B" w:rsidRDefault="0045354B" w:rsidP="0045354B">
            <w:pPr>
              <w:jc w:val="center"/>
              <w:rPr>
                <w:rFonts w:ascii="Times New Roman" w:hAnsi="Times New Roman" w:cs="Times New Roman"/>
                <w:sz w:val="26"/>
                <w:szCs w:val="26"/>
              </w:rPr>
            </w:pPr>
            <w:r>
              <w:rPr>
                <w:rFonts w:ascii="Times New Roman" w:hAnsi="Times New Roman" w:cs="Times New Roman"/>
                <w:sz w:val="26"/>
                <w:szCs w:val="26"/>
              </w:rPr>
              <w:t>5.650.000/150m2</w:t>
            </w:r>
          </w:p>
        </w:tc>
        <w:tc>
          <w:tcPr>
            <w:tcW w:w="4116" w:type="dxa"/>
          </w:tcPr>
          <w:p w14:paraId="630A4D70" w14:textId="77777777" w:rsidR="0045354B" w:rsidRDefault="0045354B" w:rsidP="0045354B">
            <w:pPr>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bãi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giữ</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xe</w:t>
            </w:r>
            <w:proofErr w:type="spellEnd"/>
            <w:r>
              <w:rPr>
                <w:rFonts w:ascii="Times New Roman" w:hAnsi="Times New Roman" w:cs="Times New Roman"/>
                <w:sz w:val="26"/>
                <w:szCs w:val="26"/>
              </w:rPr>
              <w:t xml:space="preserve">: 30m2 </w:t>
            </w:r>
            <w:proofErr w:type="gramStart"/>
            <w:r>
              <w:rPr>
                <w:rFonts w:ascii="Times New Roman" w:hAnsi="Times New Roman" w:cs="Times New Roman"/>
                <w:sz w:val="26"/>
                <w:szCs w:val="26"/>
              </w:rPr>
              <w:t>( 10</w:t>
            </w:r>
            <w:proofErr w:type="gramEnd"/>
            <w:r>
              <w:rPr>
                <w:rFonts w:ascii="Times New Roman" w:hAnsi="Times New Roman" w:cs="Times New Roman"/>
                <w:sz w:val="26"/>
                <w:szCs w:val="26"/>
              </w:rPr>
              <w:t xml:space="preserve"> bao xi </w:t>
            </w:r>
            <w:proofErr w:type="spellStart"/>
            <w:r>
              <w:rPr>
                <w:rFonts w:ascii="Times New Roman" w:hAnsi="Times New Roman" w:cs="Times New Roman"/>
                <w:sz w:val="26"/>
                <w:szCs w:val="26"/>
              </w:rPr>
              <w:t>măng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1 </w:t>
            </w:r>
            <w:proofErr w:type="spellStart"/>
            <w:r>
              <w:rPr>
                <w:rFonts w:ascii="Times New Roman" w:hAnsi="Times New Roman" w:cs="Times New Roman"/>
                <w:sz w:val="26"/>
                <w:szCs w:val="26"/>
              </w:rPr>
              <w:t>xe</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cát</w:t>
            </w:r>
            <w:proofErr w:type="spellEnd"/>
            <w:r>
              <w:rPr>
                <w:rFonts w:ascii="Times New Roman" w:hAnsi="Times New Roman" w:cs="Times New Roman"/>
                <w:sz w:val="26"/>
                <w:szCs w:val="26"/>
              </w:rPr>
              <w:t xml:space="preserve"> )</w:t>
            </w:r>
          </w:p>
          <w:p w14:paraId="1D499F20" w14:textId="77777777" w:rsidR="0045354B" w:rsidRDefault="0045354B" w:rsidP="0045354B">
            <w:pPr>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nơi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nghỉ</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hàng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chòi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vé</w:t>
            </w:r>
            <w:proofErr w:type="spellEnd"/>
            <w:r>
              <w:rPr>
                <w:rFonts w:ascii="Times New Roman" w:hAnsi="Times New Roman" w:cs="Times New Roman"/>
                <w:sz w:val="26"/>
                <w:szCs w:val="26"/>
              </w:rPr>
              <w:t xml:space="preserve">: 120m2 </w:t>
            </w:r>
            <w:proofErr w:type="gramStart"/>
            <w:r>
              <w:rPr>
                <w:rFonts w:ascii="Times New Roman" w:hAnsi="Times New Roman" w:cs="Times New Roman"/>
                <w:sz w:val="26"/>
                <w:szCs w:val="26"/>
              </w:rPr>
              <w:t>( 50</w:t>
            </w:r>
            <w:proofErr w:type="gramEnd"/>
            <w:r>
              <w:rPr>
                <w:rFonts w:ascii="Times New Roman" w:hAnsi="Times New Roman" w:cs="Times New Roman"/>
                <w:sz w:val="26"/>
                <w:szCs w:val="26"/>
              </w:rPr>
              <w:t xml:space="preserve"> bao xi </w:t>
            </w:r>
            <w:proofErr w:type="spellStart"/>
            <w:r>
              <w:rPr>
                <w:rFonts w:ascii="Times New Roman" w:hAnsi="Times New Roman" w:cs="Times New Roman"/>
                <w:sz w:val="26"/>
                <w:szCs w:val="26"/>
              </w:rPr>
              <w:t>măng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5 </w:t>
            </w:r>
            <w:proofErr w:type="spellStart"/>
            <w:r>
              <w:rPr>
                <w:rFonts w:ascii="Times New Roman" w:hAnsi="Times New Roman" w:cs="Times New Roman"/>
                <w:sz w:val="26"/>
                <w:szCs w:val="26"/>
              </w:rPr>
              <w:t>xe</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cát</w:t>
            </w:r>
            <w:proofErr w:type="spellEnd"/>
            <w:r>
              <w:rPr>
                <w:rFonts w:ascii="Times New Roman" w:hAnsi="Times New Roman" w:cs="Times New Roman"/>
                <w:sz w:val="26"/>
                <w:szCs w:val="26"/>
              </w:rPr>
              <w:t xml:space="preserve"> )</w:t>
            </w:r>
          </w:p>
          <w:p w14:paraId="2C6A5582" w14:textId="77777777" w:rsidR="0045354B" w:rsidRDefault="0045354B" w:rsidP="0045354B">
            <w:pPr>
              <w:rPr>
                <w:rFonts w:ascii="Times New Roman" w:hAnsi="Times New Roman" w:cs="Times New Roman"/>
                <w:sz w:val="26"/>
                <w:szCs w:val="26"/>
              </w:rPr>
            </w:pPr>
            <w:r>
              <w:rPr>
                <w:rFonts w:ascii="Times New Roman" w:hAnsi="Times New Roman" w:cs="Times New Roman"/>
                <w:sz w:val="26"/>
                <w:szCs w:val="26"/>
              </w:rPr>
              <w:t xml:space="preserve">- 1 bao xi </w:t>
            </w:r>
            <w:proofErr w:type="spellStart"/>
            <w:r>
              <w:rPr>
                <w:rFonts w:ascii="Times New Roman" w:hAnsi="Times New Roman" w:cs="Times New Roman"/>
                <w:sz w:val="26"/>
                <w:szCs w:val="26"/>
              </w:rPr>
              <w:t>măng</w:t>
            </w:r>
            <w:proofErr w:type="spellEnd"/>
            <w:r>
              <w:rPr>
                <w:rFonts w:ascii="Times New Roman" w:hAnsi="Times New Roman" w:cs="Times New Roman"/>
                <w:sz w:val="26"/>
                <w:szCs w:val="26"/>
              </w:rPr>
              <w:t xml:space="preserve"> 85.000</w:t>
            </w:r>
          </w:p>
          <w:p w14:paraId="065F2FA0" w14:textId="77777777" w:rsidR="0045354B" w:rsidRDefault="0045354B" w:rsidP="0045354B">
            <w:pPr>
              <w:rPr>
                <w:rFonts w:ascii="Times New Roman" w:hAnsi="Times New Roman" w:cs="Times New Roman"/>
                <w:sz w:val="26"/>
                <w:szCs w:val="26"/>
              </w:rPr>
            </w:pPr>
            <w:r>
              <w:rPr>
                <w:rFonts w:ascii="Times New Roman" w:hAnsi="Times New Roman" w:cs="Times New Roman"/>
                <w:sz w:val="26"/>
                <w:szCs w:val="26"/>
              </w:rPr>
              <w:t xml:space="preserve">- 1 </w:t>
            </w:r>
            <w:proofErr w:type="spellStart"/>
            <w:r>
              <w:rPr>
                <w:rFonts w:ascii="Times New Roman" w:hAnsi="Times New Roman" w:cs="Times New Roman"/>
                <w:sz w:val="26"/>
                <w:szCs w:val="26"/>
              </w:rPr>
              <w:t>xe</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cát</w:t>
            </w:r>
            <w:proofErr w:type="spellEnd"/>
            <w:r>
              <w:rPr>
                <w:rFonts w:ascii="Times New Roman" w:hAnsi="Times New Roman" w:cs="Times New Roman"/>
                <w:sz w:val="26"/>
                <w:szCs w:val="26"/>
              </w:rPr>
              <w:t xml:space="preserve"> 280.000</w:t>
            </w:r>
          </w:p>
        </w:tc>
      </w:tr>
      <w:tr w:rsidR="0045354B" w14:paraId="7140CA72" w14:textId="77777777" w:rsidTr="0045354B">
        <w:tc>
          <w:tcPr>
            <w:tcW w:w="1351" w:type="dxa"/>
          </w:tcPr>
          <w:p w14:paraId="4187FAA0" w14:textId="77777777" w:rsidR="0045354B" w:rsidRDefault="0045354B" w:rsidP="0045354B">
            <w:pPr>
              <w:jc w:val="center"/>
              <w:rPr>
                <w:rFonts w:ascii="Times New Roman" w:hAnsi="Times New Roman" w:cs="Times New Roman"/>
                <w:sz w:val="26"/>
                <w:szCs w:val="26"/>
              </w:rPr>
            </w:pPr>
            <w:r>
              <w:rPr>
                <w:rFonts w:ascii="Times New Roman" w:hAnsi="Times New Roman" w:cs="Times New Roman"/>
                <w:sz w:val="26"/>
                <w:szCs w:val="26"/>
              </w:rPr>
              <w:t>2</w:t>
            </w:r>
          </w:p>
        </w:tc>
        <w:tc>
          <w:tcPr>
            <w:tcW w:w="2004" w:type="dxa"/>
          </w:tcPr>
          <w:p w14:paraId="18A6A07F" w14:textId="77777777" w:rsidR="0045354B" w:rsidRDefault="0045354B" w:rsidP="0045354B">
            <w:pPr>
              <w:rPr>
                <w:rFonts w:ascii="Times New Roman" w:hAnsi="Times New Roman" w:cs="Times New Roman"/>
                <w:sz w:val="26"/>
                <w:szCs w:val="26"/>
              </w:rPr>
            </w:pPr>
            <w:proofErr w:type="spellStart"/>
            <w:r>
              <w:rPr>
                <w:rFonts w:ascii="Times New Roman" w:hAnsi="Times New Roman" w:cs="Times New Roman"/>
                <w:sz w:val="26"/>
                <w:szCs w:val="26"/>
              </w:rPr>
              <w:t>Lợp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mái</w:t>
            </w:r>
            <w:proofErr w:type="spellEnd"/>
            <w:r>
              <w:rPr>
                <w:rFonts w:ascii="Times New Roman" w:hAnsi="Times New Roman" w:cs="Times New Roman"/>
                <w:sz w:val="26"/>
                <w:szCs w:val="26"/>
              </w:rPr>
              <w:t xml:space="preserve"> </w:t>
            </w:r>
          </w:p>
        </w:tc>
        <w:tc>
          <w:tcPr>
            <w:tcW w:w="2088" w:type="dxa"/>
          </w:tcPr>
          <w:p w14:paraId="4B67EFD8" w14:textId="77777777" w:rsidR="0045354B" w:rsidRDefault="0045354B" w:rsidP="0045354B">
            <w:pPr>
              <w:jc w:val="center"/>
              <w:rPr>
                <w:rFonts w:ascii="Times New Roman" w:hAnsi="Times New Roman" w:cs="Times New Roman"/>
                <w:sz w:val="26"/>
                <w:szCs w:val="26"/>
              </w:rPr>
            </w:pPr>
            <w:r>
              <w:rPr>
                <w:rFonts w:ascii="Times New Roman" w:hAnsi="Times New Roman" w:cs="Times New Roman"/>
                <w:sz w:val="26"/>
                <w:szCs w:val="26"/>
              </w:rPr>
              <w:t>7.521.000/120m2</w:t>
            </w:r>
          </w:p>
        </w:tc>
        <w:tc>
          <w:tcPr>
            <w:tcW w:w="4116" w:type="dxa"/>
          </w:tcPr>
          <w:p w14:paraId="6D6904C9" w14:textId="77777777" w:rsidR="0045354B" w:rsidRDefault="0045354B" w:rsidP="0045354B">
            <w:pPr>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mái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tôn</w:t>
            </w:r>
            <w:proofErr w:type="spellEnd"/>
            <w:r>
              <w:rPr>
                <w:rFonts w:ascii="Times New Roman" w:hAnsi="Times New Roman" w:cs="Times New Roman"/>
                <w:sz w:val="26"/>
                <w:szCs w:val="26"/>
              </w:rPr>
              <w:t xml:space="preserve">: 120m2 </w:t>
            </w:r>
            <w:proofErr w:type="gramStart"/>
            <w:r>
              <w:rPr>
                <w:rFonts w:ascii="Times New Roman" w:hAnsi="Times New Roman" w:cs="Times New Roman"/>
                <w:sz w:val="26"/>
                <w:szCs w:val="26"/>
              </w:rPr>
              <w:t>( 1.200.000</w:t>
            </w:r>
            <w:proofErr w:type="gramEnd"/>
            <w:r>
              <w:rPr>
                <w:rFonts w:ascii="Times New Roman" w:hAnsi="Times New Roman" w:cs="Times New Roman"/>
                <w:sz w:val="26"/>
                <w:szCs w:val="26"/>
              </w:rPr>
              <w:t xml:space="preserve"> )</w:t>
            </w:r>
          </w:p>
          <w:p w14:paraId="70E9929F" w14:textId="77777777" w:rsidR="0045354B" w:rsidRDefault="0045354B" w:rsidP="0045354B">
            <w:pPr>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trụ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sắt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rỗng</w:t>
            </w:r>
            <w:proofErr w:type="spellEnd"/>
            <w:r>
              <w:rPr>
                <w:rFonts w:ascii="Times New Roman" w:hAnsi="Times New Roman" w:cs="Times New Roman"/>
                <w:sz w:val="26"/>
                <w:szCs w:val="26"/>
              </w:rPr>
              <w:t xml:space="preserve"> 10 </w:t>
            </w:r>
            <w:proofErr w:type="spellStart"/>
            <w:r>
              <w:rPr>
                <w:rFonts w:ascii="Times New Roman" w:hAnsi="Times New Roman" w:cs="Times New Roman"/>
                <w:sz w:val="26"/>
                <w:szCs w:val="26"/>
              </w:rPr>
              <w:t>thanh</w:t>
            </w:r>
            <w:proofErr w:type="spellEnd"/>
            <w:r>
              <w:rPr>
                <w:rFonts w:ascii="Times New Roman" w:hAnsi="Times New Roman" w:cs="Times New Roman"/>
                <w:sz w:val="26"/>
                <w:szCs w:val="26"/>
              </w:rPr>
              <w:t xml:space="preserve"> </w:t>
            </w:r>
            <w:proofErr w:type="gramStart"/>
            <w:r>
              <w:rPr>
                <w:rFonts w:ascii="Times New Roman" w:hAnsi="Times New Roman" w:cs="Times New Roman"/>
                <w:sz w:val="26"/>
                <w:szCs w:val="26"/>
              </w:rPr>
              <w:t>( 305.000</w:t>
            </w:r>
            <w:proofErr w:type="gramEnd"/>
            <w:r>
              <w:rPr>
                <w:rFonts w:ascii="Times New Roman" w:hAnsi="Times New Roman" w:cs="Times New Roman"/>
                <w:sz w:val="26"/>
                <w:szCs w:val="26"/>
              </w:rPr>
              <w:t xml:space="preserve">/1thanh x 14 </w:t>
            </w:r>
            <w:proofErr w:type="spellStart"/>
            <w:r>
              <w:rPr>
                <w:rFonts w:ascii="Times New Roman" w:hAnsi="Times New Roman" w:cs="Times New Roman"/>
                <w:sz w:val="26"/>
                <w:szCs w:val="26"/>
              </w:rPr>
              <w:t>thanh</w:t>
            </w:r>
            <w:proofErr w:type="spellEnd"/>
            <w:r>
              <w:rPr>
                <w:rFonts w:ascii="Times New Roman" w:hAnsi="Times New Roman" w:cs="Times New Roman"/>
                <w:sz w:val="26"/>
                <w:szCs w:val="26"/>
              </w:rPr>
              <w:t xml:space="preserve"> = 4.270.000 )</w:t>
            </w:r>
          </w:p>
          <w:p w14:paraId="4BAAC47D" w14:textId="77777777" w:rsidR="0045354B" w:rsidRDefault="0045354B" w:rsidP="0045354B">
            <w:pPr>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kèo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ngang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bắt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tôn</w:t>
            </w:r>
            <w:proofErr w:type="spellEnd"/>
            <w:r>
              <w:rPr>
                <w:rFonts w:ascii="Times New Roman" w:hAnsi="Times New Roman" w:cs="Times New Roman"/>
                <w:sz w:val="26"/>
                <w:szCs w:val="26"/>
              </w:rPr>
              <w:t xml:space="preserve"> </w:t>
            </w:r>
            <w:proofErr w:type="gramStart"/>
            <w:r>
              <w:rPr>
                <w:rFonts w:ascii="Times New Roman" w:hAnsi="Times New Roman" w:cs="Times New Roman"/>
                <w:sz w:val="26"/>
                <w:szCs w:val="26"/>
              </w:rPr>
              <w:t>( 293.000</w:t>
            </w:r>
            <w:proofErr w:type="gramEnd"/>
            <w:r>
              <w:rPr>
                <w:rFonts w:ascii="Times New Roman" w:hAnsi="Times New Roman" w:cs="Times New Roman"/>
                <w:sz w:val="26"/>
                <w:szCs w:val="26"/>
              </w:rPr>
              <w:t xml:space="preserve">/1 </w:t>
            </w:r>
            <w:proofErr w:type="spellStart"/>
            <w:r>
              <w:rPr>
                <w:rFonts w:ascii="Times New Roman" w:hAnsi="Times New Roman" w:cs="Times New Roman"/>
                <w:sz w:val="26"/>
                <w:szCs w:val="26"/>
              </w:rPr>
              <w:t>thanh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ngang</w:t>
            </w:r>
            <w:proofErr w:type="spellEnd"/>
            <w:r>
              <w:rPr>
                <w:rFonts w:ascii="Times New Roman" w:hAnsi="Times New Roman" w:cs="Times New Roman"/>
                <w:sz w:val="26"/>
                <w:szCs w:val="26"/>
              </w:rPr>
              <w:t xml:space="preserve"> x 7 </w:t>
            </w:r>
            <w:proofErr w:type="spellStart"/>
            <w:r>
              <w:rPr>
                <w:rFonts w:ascii="Times New Roman" w:hAnsi="Times New Roman" w:cs="Times New Roman"/>
                <w:sz w:val="26"/>
                <w:szCs w:val="26"/>
              </w:rPr>
              <w:t>thanh</w:t>
            </w:r>
            <w:proofErr w:type="spellEnd"/>
            <w:r>
              <w:rPr>
                <w:rFonts w:ascii="Times New Roman" w:hAnsi="Times New Roman" w:cs="Times New Roman"/>
                <w:sz w:val="26"/>
                <w:szCs w:val="26"/>
              </w:rPr>
              <w:t xml:space="preserve"> = 2.051.000 )</w:t>
            </w:r>
          </w:p>
        </w:tc>
      </w:tr>
      <w:tr w:rsidR="0045354B" w14:paraId="609E1429" w14:textId="77777777" w:rsidTr="0045354B">
        <w:tc>
          <w:tcPr>
            <w:tcW w:w="1351" w:type="dxa"/>
          </w:tcPr>
          <w:p w14:paraId="5DA36BDA" w14:textId="77777777" w:rsidR="0045354B" w:rsidRDefault="0045354B" w:rsidP="0045354B">
            <w:pPr>
              <w:jc w:val="center"/>
              <w:rPr>
                <w:rFonts w:ascii="Times New Roman" w:hAnsi="Times New Roman" w:cs="Times New Roman"/>
                <w:sz w:val="26"/>
                <w:szCs w:val="26"/>
              </w:rPr>
            </w:pPr>
            <w:r>
              <w:rPr>
                <w:rFonts w:ascii="Times New Roman" w:hAnsi="Times New Roman" w:cs="Times New Roman"/>
                <w:sz w:val="26"/>
                <w:szCs w:val="26"/>
              </w:rPr>
              <w:t>3</w:t>
            </w:r>
          </w:p>
        </w:tc>
        <w:tc>
          <w:tcPr>
            <w:tcW w:w="2004" w:type="dxa"/>
          </w:tcPr>
          <w:p w14:paraId="616D6E86" w14:textId="77777777" w:rsidR="0045354B" w:rsidRDefault="0045354B" w:rsidP="0045354B">
            <w:pPr>
              <w:rPr>
                <w:rFonts w:ascii="Times New Roman" w:hAnsi="Times New Roman" w:cs="Times New Roman"/>
                <w:sz w:val="26"/>
                <w:szCs w:val="26"/>
              </w:rPr>
            </w:pPr>
            <w:proofErr w:type="spellStart"/>
            <w:r>
              <w:rPr>
                <w:rFonts w:ascii="Times New Roman" w:hAnsi="Times New Roman" w:cs="Times New Roman"/>
                <w:sz w:val="26"/>
                <w:szCs w:val="26"/>
              </w:rPr>
              <w:t>Nhà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kho</w:t>
            </w:r>
            <w:proofErr w:type="spellEnd"/>
            <w:r>
              <w:rPr>
                <w:rFonts w:ascii="Times New Roman" w:hAnsi="Times New Roman" w:cs="Times New Roman"/>
                <w:sz w:val="26"/>
                <w:szCs w:val="26"/>
              </w:rPr>
              <w:t xml:space="preserve"> </w:t>
            </w:r>
          </w:p>
        </w:tc>
        <w:tc>
          <w:tcPr>
            <w:tcW w:w="2088" w:type="dxa"/>
          </w:tcPr>
          <w:p w14:paraId="3E35ECD6" w14:textId="77777777" w:rsidR="0045354B" w:rsidRDefault="0045354B" w:rsidP="0045354B">
            <w:pPr>
              <w:jc w:val="center"/>
              <w:rPr>
                <w:rFonts w:ascii="Times New Roman" w:hAnsi="Times New Roman" w:cs="Times New Roman"/>
                <w:sz w:val="26"/>
                <w:szCs w:val="26"/>
              </w:rPr>
            </w:pPr>
            <w:r>
              <w:rPr>
                <w:rFonts w:ascii="Times New Roman" w:hAnsi="Times New Roman" w:cs="Times New Roman"/>
                <w:sz w:val="26"/>
                <w:szCs w:val="26"/>
              </w:rPr>
              <w:t>10.000.000/10m2</w:t>
            </w:r>
          </w:p>
        </w:tc>
        <w:tc>
          <w:tcPr>
            <w:tcW w:w="4116" w:type="dxa"/>
          </w:tcPr>
          <w:p w14:paraId="35CBA5A2" w14:textId="77777777" w:rsidR="0045354B" w:rsidRDefault="0045354B" w:rsidP="0045354B">
            <w:pPr>
              <w:rPr>
                <w:rFonts w:ascii="Times New Roman" w:hAnsi="Times New Roman" w:cs="Times New Roman"/>
                <w:sz w:val="26"/>
                <w:szCs w:val="26"/>
              </w:rPr>
            </w:pPr>
          </w:p>
        </w:tc>
      </w:tr>
      <w:tr w:rsidR="0045354B" w14:paraId="312CF1C8" w14:textId="77777777" w:rsidTr="0045354B">
        <w:tc>
          <w:tcPr>
            <w:tcW w:w="1351" w:type="dxa"/>
          </w:tcPr>
          <w:p w14:paraId="2B7860B5" w14:textId="77777777" w:rsidR="0045354B" w:rsidRDefault="0045354B" w:rsidP="0045354B">
            <w:pPr>
              <w:jc w:val="center"/>
              <w:rPr>
                <w:rFonts w:ascii="Times New Roman" w:hAnsi="Times New Roman" w:cs="Times New Roman"/>
                <w:sz w:val="26"/>
                <w:szCs w:val="26"/>
              </w:rPr>
            </w:pPr>
            <w:r>
              <w:rPr>
                <w:rFonts w:ascii="Times New Roman" w:hAnsi="Times New Roman" w:cs="Times New Roman"/>
                <w:sz w:val="26"/>
                <w:szCs w:val="26"/>
              </w:rPr>
              <w:t>4</w:t>
            </w:r>
          </w:p>
        </w:tc>
        <w:tc>
          <w:tcPr>
            <w:tcW w:w="2004" w:type="dxa"/>
          </w:tcPr>
          <w:p w14:paraId="4422C43D" w14:textId="77777777" w:rsidR="0045354B" w:rsidRDefault="0045354B" w:rsidP="0045354B">
            <w:pPr>
              <w:rPr>
                <w:rFonts w:ascii="Times New Roman" w:hAnsi="Times New Roman" w:cs="Times New Roman"/>
                <w:sz w:val="26"/>
                <w:szCs w:val="26"/>
              </w:rPr>
            </w:pPr>
            <w:proofErr w:type="spellStart"/>
            <w:r>
              <w:rPr>
                <w:rFonts w:ascii="Times New Roman" w:hAnsi="Times New Roman" w:cs="Times New Roman"/>
                <w:sz w:val="26"/>
                <w:szCs w:val="26"/>
              </w:rPr>
              <w:t>Xây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chòi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vé</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phục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hàng</w:t>
            </w:r>
            <w:proofErr w:type="spellEnd"/>
            <w:r>
              <w:rPr>
                <w:rFonts w:ascii="Times New Roman" w:hAnsi="Times New Roman" w:cs="Times New Roman"/>
                <w:sz w:val="26"/>
                <w:szCs w:val="26"/>
              </w:rPr>
              <w:t xml:space="preserve"> </w:t>
            </w:r>
          </w:p>
        </w:tc>
        <w:tc>
          <w:tcPr>
            <w:tcW w:w="2088" w:type="dxa"/>
          </w:tcPr>
          <w:p w14:paraId="04CF32C1" w14:textId="77777777" w:rsidR="0045354B" w:rsidRDefault="0045354B" w:rsidP="0045354B">
            <w:pPr>
              <w:jc w:val="center"/>
              <w:rPr>
                <w:rFonts w:ascii="Times New Roman" w:hAnsi="Times New Roman" w:cs="Times New Roman"/>
                <w:sz w:val="26"/>
                <w:szCs w:val="26"/>
              </w:rPr>
            </w:pPr>
            <w:r>
              <w:rPr>
                <w:rFonts w:ascii="Times New Roman" w:hAnsi="Times New Roman" w:cs="Times New Roman"/>
                <w:sz w:val="26"/>
                <w:szCs w:val="26"/>
              </w:rPr>
              <w:t>20.000.000/20m2</w:t>
            </w:r>
          </w:p>
        </w:tc>
        <w:tc>
          <w:tcPr>
            <w:tcW w:w="4116" w:type="dxa"/>
          </w:tcPr>
          <w:p w14:paraId="1BDABA62" w14:textId="77777777" w:rsidR="0045354B" w:rsidRDefault="0045354B" w:rsidP="0045354B">
            <w:pPr>
              <w:rPr>
                <w:rFonts w:ascii="Times New Roman" w:hAnsi="Times New Roman" w:cs="Times New Roman"/>
                <w:sz w:val="26"/>
                <w:szCs w:val="26"/>
              </w:rPr>
            </w:pPr>
          </w:p>
        </w:tc>
      </w:tr>
      <w:tr w:rsidR="0045354B" w14:paraId="1DFA08A4" w14:textId="77777777" w:rsidTr="0045354B">
        <w:tc>
          <w:tcPr>
            <w:tcW w:w="1351" w:type="dxa"/>
          </w:tcPr>
          <w:p w14:paraId="244457A1" w14:textId="77777777" w:rsidR="0045354B" w:rsidRDefault="0045354B" w:rsidP="0045354B">
            <w:pPr>
              <w:jc w:val="center"/>
              <w:rPr>
                <w:rFonts w:ascii="Times New Roman" w:hAnsi="Times New Roman" w:cs="Times New Roman"/>
                <w:sz w:val="26"/>
                <w:szCs w:val="26"/>
              </w:rPr>
            </w:pPr>
            <w:proofErr w:type="spellStart"/>
            <w:r>
              <w:rPr>
                <w:rFonts w:ascii="Times New Roman" w:hAnsi="Times New Roman" w:cs="Times New Roman"/>
                <w:sz w:val="26"/>
                <w:szCs w:val="26"/>
              </w:rPr>
              <w:t>Tổng</w:t>
            </w:r>
            <w:proofErr w:type="spellEnd"/>
          </w:p>
        </w:tc>
        <w:tc>
          <w:tcPr>
            <w:tcW w:w="2004" w:type="dxa"/>
          </w:tcPr>
          <w:p w14:paraId="6CE28A63" w14:textId="77777777" w:rsidR="0045354B" w:rsidRDefault="0045354B" w:rsidP="0045354B">
            <w:pPr>
              <w:jc w:val="center"/>
              <w:rPr>
                <w:rFonts w:ascii="Times New Roman" w:hAnsi="Times New Roman" w:cs="Times New Roman"/>
                <w:sz w:val="26"/>
                <w:szCs w:val="26"/>
              </w:rPr>
            </w:pPr>
          </w:p>
        </w:tc>
        <w:tc>
          <w:tcPr>
            <w:tcW w:w="2088" w:type="dxa"/>
          </w:tcPr>
          <w:p w14:paraId="49E3DC12" w14:textId="77777777" w:rsidR="0045354B" w:rsidRDefault="0045354B" w:rsidP="0045354B">
            <w:pPr>
              <w:jc w:val="center"/>
              <w:rPr>
                <w:rFonts w:ascii="Times New Roman" w:hAnsi="Times New Roman" w:cs="Times New Roman"/>
                <w:sz w:val="26"/>
                <w:szCs w:val="26"/>
              </w:rPr>
            </w:pPr>
            <w:r>
              <w:rPr>
                <w:rFonts w:ascii="Times New Roman" w:hAnsi="Times New Roman" w:cs="Times New Roman"/>
                <w:sz w:val="26"/>
                <w:szCs w:val="26"/>
              </w:rPr>
              <w:t>43.171.000</w:t>
            </w:r>
          </w:p>
        </w:tc>
        <w:tc>
          <w:tcPr>
            <w:tcW w:w="4116" w:type="dxa"/>
          </w:tcPr>
          <w:p w14:paraId="457E6BCA" w14:textId="77777777" w:rsidR="0045354B" w:rsidRDefault="0045354B" w:rsidP="0045354B">
            <w:pPr>
              <w:jc w:val="center"/>
              <w:rPr>
                <w:rFonts w:ascii="Times New Roman" w:hAnsi="Times New Roman" w:cs="Times New Roman"/>
                <w:sz w:val="26"/>
                <w:szCs w:val="26"/>
              </w:rPr>
            </w:pPr>
          </w:p>
        </w:tc>
      </w:tr>
    </w:tbl>
    <w:p w14:paraId="1C2A3068" w14:textId="77777777" w:rsidR="0045354B" w:rsidRDefault="0045354B">
      <w:pPr>
        <w:rPr>
          <w:rFonts w:ascii="Times New Roman" w:hAnsi="Times New Roman" w:cs="Times New Roman"/>
          <w:b/>
          <w:color w:val="000000" w:themeColor="text1"/>
          <w:sz w:val="26"/>
          <w:szCs w:val="26"/>
        </w:rPr>
      </w:pPr>
    </w:p>
    <w:p w14:paraId="198FBB6F" w14:textId="77777777" w:rsidR="0045354B" w:rsidRDefault="0045354B">
      <w:pPr>
        <w:rPr>
          <w:rFonts w:ascii="Times New Roman" w:hAnsi="Times New Roman" w:cs="Times New Roman"/>
          <w:b/>
          <w:color w:val="000000" w:themeColor="text1"/>
          <w:sz w:val="26"/>
          <w:szCs w:val="26"/>
        </w:rPr>
      </w:pPr>
    </w:p>
    <w:tbl>
      <w:tblPr>
        <w:tblStyle w:val="LiBang"/>
        <w:tblW w:w="0" w:type="auto"/>
        <w:tblLook w:val="04A0" w:firstRow="1" w:lastRow="0" w:firstColumn="1" w:lastColumn="0" w:noHBand="0" w:noVBand="1"/>
      </w:tblPr>
      <w:tblGrid>
        <w:gridCol w:w="3953"/>
        <w:gridCol w:w="2545"/>
        <w:gridCol w:w="2789"/>
      </w:tblGrid>
      <w:tr w:rsidR="0045354B" w14:paraId="0BAC8149" w14:textId="77777777" w:rsidTr="0045354B">
        <w:tc>
          <w:tcPr>
            <w:tcW w:w="4016" w:type="dxa"/>
          </w:tcPr>
          <w:p w14:paraId="3A1646E6" w14:textId="77777777" w:rsidR="0045354B" w:rsidRDefault="0045354B" w:rsidP="0045354B">
            <w:pPr>
              <w:jc w:val="center"/>
              <w:rPr>
                <w:rFonts w:ascii="Times New Roman" w:hAnsi="Times New Roman" w:cs="Times New Roman"/>
                <w:sz w:val="26"/>
                <w:szCs w:val="26"/>
              </w:rPr>
            </w:pPr>
            <w:proofErr w:type="spellStart"/>
            <w:r>
              <w:rPr>
                <w:rFonts w:ascii="Times New Roman" w:hAnsi="Times New Roman" w:cs="Times New Roman"/>
                <w:sz w:val="26"/>
                <w:szCs w:val="26"/>
              </w:rPr>
              <w:t>Hạng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mục</w:t>
            </w:r>
            <w:proofErr w:type="spellEnd"/>
          </w:p>
        </w:tc>
        <w:tc>
          <w:tcPr>
            <w:tcW w:w="2572" w:type="dxa"/>
          </w:tcPr>
          <w:p w14:paraId="03AABA87" w14:textId="77777777" w:rsidR="0045354B" w:rsidRDefault="0045354B" w:rsidP="0045354B">
            <w:pPr>
              <w:jc w:val="center"/>
              <w:rPr>
                <w:rFonts w:ascii="Times New Roman" w:hAnsi="Times New Roman" w:cs="Times New Roman"/>
                <w:sz w:val="26"/>
                <w:szCs w:val="26"/>
              </w:rPr>
            </w:pPr>
            <w:proofErr w:type="spellStart"/>
            <w:r>
              <w:rPr>
                <w:rFonts w:ascii="Times New Roman" w:hAnsi="Times New Roman" w:cs="Times New Roman"/>
                <w:sz w:val="26"/>
                <w:szCs w:val="26"/>
              </w:rPr>
              <w:t>Giá</w:t>
            </w:r>
            <w:proofErr w:type="spellEnd"/>
          </w:p>
        </w:tc>
        <w:tc>
          <w:tcPr>
            <w:tcW w:w="2790" w:type="dxa"/>
          </w:tcPr>
          <w:p w14:paraId="47C27FC5" w14:textId="77777777" w:rsidR="0045354B" w:rsidRDefault="0045354B" w:rsidP="0045354B">
            <w:pPr>
              <w:jc w:val="center"/>
              <w:rPr>
                <w:rFonts w:ascii="Times New Roman" w:hAnsi="Times New Roman" w:cs="Times New Roman"/>
                <w:sz w:val="26"/>
                <w:szCs w:val="26"/>
              </w:rPr>
            </w:pPr>
            <w:proofErr w:type="spellStart"/>
            <w:r>
              <w:rPr>
                <w:rFonts w:ascii="Times New Roman" w:hAnsi="Times New Roman" w:cs="Times New Roman"/>
                <w:sz w:val="26"/>
                <w:szCs w:val="26"/>
              </w:rPr>
              <w:t>Ghi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chú</w:t>
            </w:r>
            <w:proofErr w:type="spellEnd"/>
          </w:p>
        </w:tc>
      </w:tr>
      <w:tr w:rsidR="0045354B" w14:paraId="6E3BBECF" w14:textId="77777777" w:rsidTr="0045354B">
        <w:tc>
          <w:tcPr>
            <w:tcW w:w="4016" w:type="dxa"/>
          </w:tcPr>
          <w:p w14:paraId="73E88364" w14:textId="77777777" w:rsidR="0045354B" w:rsidRDefault="0045354B" w:rsidP="0045354B">
            <w:pPr>
              <w:rPr>
                <w:rFonts w:ascii="Times New Roman" w:hAnsi="Times New Roman" w:cs="Times New Roman"/>
                <w:b/>
                <w:sz w:val="26"/>
                <w:szCs w:val="26"/>
              </w:rPr>
            </w:pPr>
            <w:r>
              <w:rPr>
                <w:rFonts w:ascii="Times New Roman" w:hAnsi="Times New Roman" w:cs="Times New Roman"/>
                <w:b/>
                <w:sz w:val="26"/>
                <w:szCs w:val="26"/>
              </w:rPr>
              <w:t xml:space="preserve">Chi </w:t>
            </w:r>
            <w:proofErr w:type="spellStart"/>
            <w:r>
              <w:rPr>
                <w:rFonts w:ascii="Times New Roman" w:hAnsi="Times New Roman" w:cs="Times New Roman"/>
                <w:b/>
                <w:sz w:val="26"/>
                <w:szCs w:val="26"/>
              </w:rPr>
              <w:t>phí</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dịch</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vụ</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pháp</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lý</w:t>
            </w:r>
            <w:proofErr w:type="spellEnd"/>
          </w:p>
        </w:tc>
        <w:tc>
          <w:tcPr>
            <w:tcW w:w="2572" w:type="dxa"/>
          </w:tcPr>
          <w:p w14:paraId="3A05842C" w14:textId="77777777" w:rsidR="0045354B" w:rsidRDefault="0045354B" w:rsidP="0045354B">
            <w:pPr>
              <w:jc w:val="center"/>
              <w:rPr>
                <w:rFonts w:ascii="Times New Roman" w:hAnsi="Times New Roman" w:cs="Times New Roman"/>
                <w:sz w:val="26"/>
                <w:szCs w:val="26"/>
              </w:rPr>
            </w:pPr>
          </w:p>
        </w:tc>
        <w:tc>
          <w:tcPr>
            <w:tcW w:w="2790" w:type="dxa"/>
          </w:tcPr>
          <w:p w14:paraId="00AC54BE" w14:textId="77777777" w:rsidR="0045354B" w:rsidRDefault="0045354B" w:rsidP="0045354B">
            <w:pPr>
              <w:jc w:val="center"/>
              <w:rPr>
                <w:rFonts w:ascii="Times New Roman" w:hAnsi="Times New Roman" w:cs="Times New Roman"/>
                <w:sz w:val="26"/>
                <w:szCs w:val="26"/>
              </w:rPr>
            </w:pPr>
          </w:p>
        </w:tc>
      </w:tr>
      <w:tr w:rsidR="0045354B" w14:paraId="29B5B3BB" w14:textId="77777777" w:rsidTr="0045354B">
        <w:tc>
          <w:tcPr>
            <w:tcW w:w="4016" w:type="dxa"/>
          </w:tcPr>
          <w:p w14:paraId="0513F77A" w14:textId="77777777" w:rsidR="0045354B" w:rsidRDefault="0045354B" w:rsidP="0045354B">
            <w:pPr>
              <w:pStyle w:val="oancuaDanhsach"/>
              <w:numPr>
                <w:ilvl w:val="0"/>
                <w:numId w:val="19"/>
              </w:numPr>
              <w:rPr>
                <w:rFonts w:ascii="Times New Roman" w:hAnsi="Times New Roman" w:cs="Times New Roman"/>
                <w:sz w:val="26"/>
                <w:szCs w:val="26"/>
              </w:rPr>
            </w:pPr>
            <w:r>
              <w:rPr>
                <w:rFonts w:ascii="Times New Roman" w:hAnsi="Times New Roman" w:cs="Times New Roman"/>
                <w:sz w:val="26"/>
                <w:szCs w:val="26"/>
              </w:rPr>
              <w:t xml:space="preserve">Chi </w:t>
            </w:r>
            <w:proofErr w:type="spellStart"/>
            <w:r>
              <w:rPr>
                <w:rFonts w:ascii="Times New Roman" w:hAnsi="Times New Roman" w:cs="Times New Roman"/>
                <w:sz w:val="26"/>
                <w:szCs w:val="26"/>
              </w:rPr>
              <w:t>phí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nộp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đăng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doanh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nghiệp</w:t>
            </w:r>
            <w:proofErr w:type="spellEnd"/>
            <w:r>
              <w:rPr>
                <w:rFonts w:ascii="Times New Roman" w:hAnsi="Times New Roman" w:cs="Times New Roman"/>
                <w:sz w:val="26"/>
                <w:szCs w:val="26"/>
              </w:rPr>
              <w:t xml:space="preserve"> </w:t>
            </w:r>
          </w:p>
        </w:tc>
        <w:tc>
          <w:tcPr>
            <w:tcW w:w="2572" w:type="dxa"/>
          </w:tcPr>
          <w:p w14:paraId="6A09AE1A" w14:textId="77777777" w:rsidR="0045354B" w:rsidRDefault="0045354B" w:rsidP="0045354B">
            <w:pPr>
              <w:jc w:val="center"/>
              <w:rPr>
                <w:rFonts w:ascii="Times New Roman" w:hAnsi="Times New Roman" w:cs="Times New Roman"/>
                <w:sz w:val="26"/>
                <w:szCs w:val="26"/>
              </w:rPr>
            </w:pPr>
            <w:r>
              <w:rPr>
                <w:rFonts w:ascii="Times New Roman" w:hAnsi="Times New Roman" w:cs="Times New Roman"/>
                <w:sz w:val="26"/>
                <w:szCs w:val="26"/>
              </w:rPr>
              <w:t>100.000</w:t>
            </w:r>
          </w:p>
        </w:tc>
        <w:tc>
          <w:tcPr>
            <w:tcW w:w="2790" w:type="dxa"/>
          </w:tcPr>
          <w:p w14:paraId="106910C9" w14:textId="77777777" w:rsidR="0045354B" w:rsidRDefault="0045354B" w:rsidP="0045354B">
            <w:pPr>
              <w:jc w:val="center"/>
              <w:rPr>
                <w:rFonts w:ascii="Times New Roman" w:hAnsi="Times New Roman" w:cs="Times New Roman"/>
                <w:sz w:val="26"/>
                <w:szCs w:val="26"/>
              </w:rPr>
            </w:pPr>
          </w:p>
        </w:tc>
      </w:tr>
      <w:tr w:rsidR="0045354B" w14:paraId="2DE09067" w14:textId="77777777" w:rsidTr="0045354B">
        <w:tc>
          <w:tcPr>
            <w:tcW w:w="4016" w:type="dxa"/>
          </w:tcPr>
          <w:p w14:paraId="3ABCD610" w14:textId="77777777" w:rsidR="0045354B" w:rsidRDefault="0045354B" w:rsidP="0045354B">
            <w:pPr>
              <w:pStyle w:val="oancuaDanhsach"/>
              <w:numPr>
                <w:ilvl w:val="0"/>
                <w:numId w:val="19"/>
              </w:numPr>
              <w:rPr>
                <w:rFonts w:ascii="Times New Roman" w:hAnsi="Times New Roman" w:cs="Times New Roman"/>
                <w:sz w:val="26"/>
                <w:szCs w:val="26"/>
              </w:rPr>
            </w:pPr>
            <w:r>
              <w:rPr>
                <w:rFonts w:ascii="Times New Roman" w:hAnsi="Times New Roman" w:cs="Times New Roman"/>
                <w:sz w:val="26"/>
                <w:szCs w:val="26"/>
              </w:rPr>
              <w:lastRenderedPageBreak/>
              <w:t xml:space="preserve">Chi </w:t>
            </w:r>
            <w:proofErr w:type="spellStart"/>
            <w:r>
              <w:rPr>
                <w:rFonts w:ascii="Times New Roman" w:hAnsi="Times New Roman" w:cs="Times New Roman"/>
                <w:sz w:val="26"/>
                <w:szCs w:val="26"/>
              </w:rPr>
              <w:t>phí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đăng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chữ</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ký</w:t>
            </w:r>
            <w:proofErr w:type="spellEnd"/>
            <w:r>
              <w:rPr>
                <w:rFonts w:ascii="Times New Roman" w:hAnsi="Times New Roman" w:cs="Times New Roman"/>
                <w:sz w:val="26"/>
                <w:szCs w:val="26"/>
              </w:rPr>
              <w:t xml:space="preserve"> </w:t>
            </w:r>
          </w:p>
        </w:tc>
        <w:tc>
          <w:tcPr>
            <w:tcW w:w="2572" w:type="dxa"/>
          </w:tcPr>
          <w:p w14:paraId="796D0870" w14:textId="77777777" w:rsidR="0045354B" w:rsidRDefault="0045354B" w:rsidP="0045354B">
            <w:pPr>
              <w:jc w:val="center"/>
              <w:rPr>
                <w:rFonts w:ascii="Times New Roman" w:hAnsi="Times New Roman" w:cs="Times New Roman"/>
                <w:sz w:val="26"/>
                <w:szCs w:val="26"/>
              </w:rPr>
            </w:pPr>
            <w:r>
              <w:rPr>
                <w:rFonts w:ascii="Times New Roman" w:hAnsi="Times New Roman" w:cs="Times New Roman"/>
                <w:sz w:val="26"/>
                <w:szCs w:val="26"/>
              </w:rPr>
              <w:t xml:space="preserve">1.530.000/1 </w:t>
            </w:r>
            <w:proofErr w:type="spellStart"/>
            <w:r>
              <w:rPr>
                <w:rFonts w:ascii="Times New Roman" w:hAnsi="Times New Roman" w:cs="Times New Roman"/>
                <w:sz w:val="26"/>
                <w:szCs w:val="26"/>
              </w:rPr>
              <w:t>năm</w:t>
            </w:r>
            <w:proofErr w:type="spellEnd"/>
          </w:p>
        </w:tc>
        <w:tc>
          <w:tcPr>
            <w:tcW w:w="2790" w:type="dxa"/>
          </w:tcPr>
          <w:p w14:paraId="66E9AEB7" w14:textId="77777777" w:rsidR="0045354B" w:rsidRDefault="0045354B" w:rsidP="0045354B">
            <w:pPr>
              <w:jc w:val="center"/>
              <w:rPr>
                <w:rFonts w:ascii="Times New Roman" w:hAnsi="Times New Roman" w:cs="Times New Roman"/>
                <w:sz w:val="26"/>
                <w:szCs w:val="26"/>
              </w:rPr>
            </w:pPr>
          </w:p>
        </w:tc>
      </w:tr>
      <w:tr w:rsidR="0045354B" w14:paraId="3A404289" w14:textId="77777777" w:rsidTr="0045354B">
        <w:tc>
          <w:tcPr>
            <w:tcW w:w="4016" w:type="dxa"/>
          </w:tcPr>
          <w:p w14:paraId="1B1084CE" w14:textId="77777777" w:rsidR="0045354B" w:rsidRDefault="0045354B" w:rsidP="0045354B">
            <w:pPr>
              <w:pStyle w:val="oancuaDanhsach"/>
              <w:numPr>
                <w:ilvl w:val="0"/>
                <w:numId w:val="19"/>
              </w:numPr>
              <w:rPr>
                <w:rFonts w:ascii="Times New Roman" w:hAnsi="Times New Roman" w:cs="Times New Roman"/>
                <w:sz w:val="26"/>
                <w:szCs w:val="26"/>
              </w:rPr>
            </w:pPr>
            <w:r>
              <w:rPr>
                <w:rFonts w:ascii="Times New Roman" w:hAnsi="Times New Roman" w:cs="Times New Roman"/>
                <w:sz w:val="26"/>
                <w:szCs w:val="26"/>
              </w:rPr>
              <w:t xml:space="preserve">Chi </w:t>
            </w:r>
            <w:proofErr w:type="spellStart"/>
            <w:r>
              <w:rPr>
                <w:rFonts w:ascii="Times New Roman" w:hAnsi="Times New Roman" w:cs="Times New Roman"/>
                <w:sz w:val="26"/>
                <w:szCs w:val="26"/>
              </w:rPr>
              <w:t>phí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đăng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ký</w:t>
            </w:r>
            <w:proofErr w:type="spellEnd"/>
            <w:r>
              <w:rPr>
                <w:rFonts w:ascii="Times New Roman" w:hAnsi="Times New Roman" w:cs="Times New Roman"/>
                <w:sz w:val="26"/>
                <w:szCs w:val="26"/>
              </w:rPr>
              <w:t xml:space="preserve"> con </w:t>
            </w:r>
            <w:proofErr w:type="spellStart"/>
            <w:r>
              <w:rPr>
                <w:rFonts w:ascii="Times New Roman" w:hAnsi="Times New Roman" w:cs="Times New Roman"/>
                <w:sz w:val="26"/>
                <w:szCs w:val="26"/>
              </w:rPr>
              <w:t>dấu</w:t>
            </w:r>
            <w:proofErr w:type="spellEnd"/>
            <w:r>
              <w:rPr>
                <w:rFonts w:ascii="Times New Roman" w:hAnsi="Times New Roman" w:cs="Times New Roman"/>
                <w:sz w:val="26"/>
                <w:szCs w:val="26"/>
              </w:rPr>
              <w:t xml:space="preserve"> </w:t>
            </w:r>
          </w:p>
        </w:tc>
        <w:tc>
          <w:tcPr>
            <w:tcW w:w="2572" w:type="dxa"/>
          </w:tcPr>
          <w:p w14:paraId="63C38DF4" w14:textId="77777777" w:rsidR="0045354B" w:rsidRDefault="0045354B" w:rsidP="0045354B">
            <w:pPr>
              <w:jc w:val="center"/>
              <w:rPr>
                <w:rFonts w:ascii="Times New Roman" w:hAnsi="Times New Roman" w:cs="Times New Roman"/>
                <w:sz w:val="26"/>
                <w:szCs w:val="26"/>
              </w:rPr>
            </w:pPr>
            <w:r>
              <w:rPr>
                <w:rFonts w:ascii="Times New Roman" w:hAnsi="Times New Roman" w:cs="Times New Roman"/>
                <w:sz w:val="26"/>
                <w:szCs w:val="26"/>
              </w:rPr>
              <w:t>450.000</w:t>
            </w:r>
          </w:p>
        </w:tc>
        <w:tc>
          <w:tcPr>
            <w:tcW w:w="2790" w:type="dxa"/>
          </w:tcPr>
          <w:p w14:paraId="6029AF8B" w14:textId="77777777" w:rsidR="0045354B" w:rsidRDefault="0045354B" w:rsidP="0045354B">
            <w:pPr>
              <w:jc w:val="center"/>
              <w:rPr>
                <w:rFonts w:ascii="Times New Roman" w:hAnsi="Times New Roman" w:cs="Times New Roman"/>
                <w:sz w:val="26"/>
                <w:szCs w:val="26"/>
              </w:rPr>
            </w:pPr>
          </w:p>
        </w:tc>
      </w:tr>
      <w:tr w:rsidR="0045354B" w14:paraId="58E0B5D0" w14:textId="77777777" w:rsidTr="0045354B">
        <w:tc>
          <w:tcPr>
            <w:tcW w:w="4016" w:type="dxa"/>
          </w:tcPr>
          <w:p w14:paraId="4E454FD8" w14:textId="77777777" w:rsidR="0045354B" w:rsidRDefault="0045354B" w:rsidP="0045354B">
            <w:pPr>
              <w:pStyle w:val="oancuaDanhsach"/>
              <w:numPr>
                <w:ilvl w:val="0"/>
                <w:numId w:val="19"/>
              </w:numPr>
              <w:rPr>
                <w:rFonts w:ascii="Times New Roman" w:hAnsi="Times New Roman" w:cs="Times New Roman"/>
                <w:sz w:val="26"/>
                <w:szCs w:val="26"/>
              </w:rPr>
            </w:pPr>
            <w:r>
              <w:rPr>
                <w:rFonts w:ascii="Times New Roman" w:hAnsi="Times New Roman" w:cs="Times New Roman"/>
                <w:sz w:val="26"/>
                <w:szCs w:val="26"/>
              </w:rPr>
              <w:t xml:space="preserve">Chi </w:t>
            </w:r>
            <w:proofErr w:type="spellStart"/>
            <w:r>
              <w:rPr>
                <w:rFonts w:ascii="Times New Roman" w:hAnsi="Times New Roman" w:cs="Times New Roman"/>
                <w:sz w:val="26"/>
                <w:szCs w:val="26"/>
              </w:rPr>
              <w:t>phí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đăng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số</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thuế</w:t>
            </w:r>
            <w:proofErr w:type="spellEnd"/>
            <w:r>
              <w:rPr>
                <w:rFonts w:ascii="Times New Roman" w:hAnsi="Times New Roman" w:cs="Times New Roman"/>
                <w:sz w:val="26"/>
                <w:szCs w:val="26"/>
              </w:rPr>
              <w:t xml:space="preserve"> </w:t>
            </w:r>
          </w:p>
        </w:tc>
        <w:tc>
          <w:tcPr>
            <w:tcW w:w="2572" w:type="dxa"/>
          </w:tcPr>
          <w:p w14:paraId="5414F5A6" w14:textId="77777777" w:rsidR="0045354B" w:rsidRDefault="0045354B" w:rsidP="0045354B">
            <w:pPr>
              <w:jc w:val="center"/>
              <w:rPr>
                <w:rFonts w:ascii="Times New Roman" w:hAnsi="Times New Roman" w:cs="Times New Roman"/>
                <w:sz w:val="26"/>
                <w:szCs w:val="26"/>
              </w:rPr>
            </w:pPr>
            <w:r>
              <w:rPr>
                <w:rFonts w:ascii="Times New Roman" w:hAnsi="Times New Roman" w:cs="Times New Roman"/>
                <w:sz w:val="26"/>
                <w:szCs w:val="26"/>
              </w:rPr>
              <w:t>500.000</w:t>
            </w:r>
          </w:p>
        </w:tc>
        <w:tc>
          <w:tcPr>
            <w:tcW w:w="2790" w:type="dxa"/>
          </w:tcPr>
          <w:p w14:paraId="4320B586" w14:textId="77777777" w:rsidR="0045354B" w:rsidRDefault="0045354B" w:rsidP="0045354B">
            <w:pPr>
              <w:jc w:val="center"/>
              <w:rPr>
                <w:rFonts w:ascii="Times New Roman" w:hAnsi="Times New Roman" w:cs="Times New Roman"/>
                <w:sz w:val="26"/>
                <w:szCs w:val="26"/>
              </w:rPr>
            </w:pPr>
          </w:p>
        </w:tc>
      </w:tr>
      <w:tr w:rsidR="0045354B" w14:paraId="6E48C846" w14:textId="77777777" w:rsidTr="0045354B">
        <w:tc>
          <w:tcPr>
            <w:tcW w:w="4016" w:type="dxa"/>
          </w:tcPr>
          <w:p w14:paraId="3FABC820" w14:textId="77777777" w:rsidR="0045354B" w:rsidRDefault="0045354B" w:rsidP="0045354B">
            <w:pPr>
              <w:rPr>
                <w:rFonts w:ascii="Times New Roman" w:hAnsi="Times New Roman" w:cs="Times New Roman"/>
                <w:b/>
                <w:sz w:val="26"/>
                <w:szCs w:val="26"/>
              </w:rPr>
            </w:pPr>
            <w:r>
              <w:rPr>
                <w:rFonts w:ascii="Times New Roman" w:hAnsi="Times New Roman" w:cs="Times New Roman"/>
                <w:b/>
                <w:sz w:val="26"/>
                <w:szCs w:val="26"/>
              </w:rPr>
              <w:t xml:space="preserve">Chi </w:t>
            </w:r>
            <w:proofErr w:type="spellStart"/>
            <w:r>
              <w:rPr>
                <w:rFonts w:ascii="Times New Roman" w:hAnsi="Times New Roman" w:cs="Times New Roman"/>
                <w:b/>
                <w:sz w:val="26"/>
                <w:szCs w:val="26"/>
              </w:rPr>
              <w:t>phí</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máy</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móc</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thiết</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bị</w:t>
            </w:r>
            <w:proofErr w:type="spellEnd"/>
            <w:r>
              <w:rPr>
                <w:rFonts w:ascii="Times New Roman" w:hAnsi="Times New Roman" w:cs="Times New Roman"/>
                <w:b/>
                <w:sz w:val="26"/>
                <w:szCs w:val="26"/>
              </w:rPr>
              <w:t xml:space="preserve"> </w:t>
            </w:r>
          </w:p>
        </w:tc>
        <w:tc>
          <w:tcPr>
            <w:tcW w:w="2572" w:type="dxa"/>
          </w:tcPr>
          <w:p w14:paraId="3C294C1E" w14:textId="77777777" w:rsidR="0045354B" w:rsidRDefault="0045354B" w:rsidP="0045354B">
            <w:pPr>
              <w:jc w:val="center"/>
              <w:rPr>
                <w:rFonts w:ascii="Times New Roman" w:hAnsi="Times New Roman" w:cs="Times New Roman"/>
                <w:sz w:val="26"/>
                <w:szCs w:val="26"/>
              </w:rPr>
            </w:pPr>
          </w:p>
        </w:tc>
        <w:tc>
          <w:tcPr>
            <w:tcW w:w="2790" w:type="dxa"/>
          </w:tcPr>
          <w:p w14:paraId="1759E23C" w14:textId="77777777" w:rsidR="0045354B" w:rsidRDefault="0045354B" w:rsidP="0045354B">
            <w:pPr>
              <w:jc w:val="center"/>
              <w:rPr>
                <w:rFonts w:ascii="Times New Roman" w:hAnsi="Times New Roman" w:cs="Times New Roman"/>
                <w:sz w:val="26"/>
                <w:szCs w:val="26"/>
              </w:rPr>
            </w:pPr>
          </w:p>
        </w:tc>
      </w:tr>
      <w:tr w:rsidR="0045354B" w14:paraId="62B979D0" w14:textId="77777777" w:rsidTr="0045354B">
        <w:tc>
          <w:tcPr>
            <w:tcW w:w="4016" w:type="dxa"/>
          </w:tcPr>
          <w:p w14:paraId="79381345" w14:textId="77777777" w:rsidR="0045354B" w:rsidRDefault="0045354B" w:rsidP="0045354B">
            <w:pPr>
              <w:pStyle w:val="oancuaDanhsach"/>
              <w:numPr>
                <w:ilvl w:val="0"/>
                <w:numId w:val="19"/>
              </w:numPr>
              <w:rPr>
                <w:rFonts w:ascii="Times New Roman" w:hAnsi="Times New Roman" w:cs="Times New Roman"/>
                <w:sz w:val="26"/>
                <w:szCs w:val="26"/>
              </w:rPr>
            </w:pPr>
            <w:proofErr w:type="spellStart"/>
            <w:r>
              <w:rPr>
                <w:rFonts w:ascii="Times New Roman" w:hAnsi="Times New Roman" w:cs="Times New Roman"/>
                <w:sz w:val="26"/>
                <w:szCs w:val="26"/>
              </w:rPr>
              <w:t>Máy</w:t>
            </w:r>
            <w:proofErr w:type="spellEnd"/>
            <w:r>
              <w:rPr>
                <w:rFonts w:ascii="Times New Roman" w:hAnsi="Times New Roman" w:cs="Times New Roman"/>
                <w:sz w:val="26"/>
                <w:szCs w:val="26"/>
              </w:rPr>
              <w:t xml:space="preserve"> oxy </w:t>
            </w:r>
          </w:p>
        </w:tc>
        <w:tc>
          <w:tcPr>
            <w:tcW w:w="2572" w:type="dxa"/>
          </w:tcPr>
          <w:p w14:paraId="7748495B" w14:textId="77777777" w:rsidR="0045354B" w:rsidRDefault="0045354B" w:rsidP="0045354B">
            <w:pPr>
              <w:jc w:val="center"/>
              <w:rPr>
                <w:rFonts w:ascii="Times New Roman" w:hAnsi="Times New Roman" w:cs="Times New Roman"/>
                <w:sz w:val="26"/>
                <w:szCs w:val="26"/>
              </w:rPr>
            </w:pPr>
            <w:r>
              <w:rPr>
                <w:rFonts w:ascii="Times New Roman" w:hAnsi="Times New Roman" w:cs="Times New Roman"/>
                <w:sz w:val="26"/>
                <w:szCs w:val="26"/>
              </w:rPr>
              <w:t>4.000.000</w:t>
            </w:r>
          </w:p>
        </w:tc>
        <w:tc>
          <w:tcPr>
            <w:tcW w:w="2790" w:type="dxa"/>
          </w:tcPr>
          <w:p w14:paraId="2B331BAD" w14:textId="77777777" w:rsidR="0045354B" w:rsidRDefault="0045354B" w:rsidP="0045354B">
            <w:pPr>
              <w:jc w:val="center"/>
              <w:rPr>
                <w:rFonts w:ascii="Times New Roman" w:hAnsi="Times New Roman" w:cs="Times New Roman"/>
                <w:sz w:val="26"/>
                <w:szCs w:val="26"/>
              </w:rPr>
            </w:pPr>
          </w:p>
        </w:tc>
      </w:tr>
      <w:tr w:rsidR="0045354B" w14:paraId="51586995" w14:textId="77777777" w:rsidTr="0045354B">
        <w:tc>
          <w:tcPr>
            <w:tcW w:w="4016" w:type="dxa"/>
          </w:tcPr>
          <w:p w14:paraId="008302B9" w14:textId="77777777" w:rsidR="0045354B" w:rsidRDefault="0045354B" w:rsidP="0045354B">
            <w:pPr>
              <w:pStyle w:val="oancuaDanhsach"/>
              <w:numPr>
                <w:ilvl w:val="0"/>
                <w:numId w:val="19"/>
              </w:numPr>
              <w:rPr>
                <w:rFonts w:ascii="Times New Roman" w:hAnsi="Times New Roman" w:cs="Times New Roman"/>
                <w:sz w:val="26"/>
                <w:szCs w:val="26"/>
              </w:rPr>
            </w:pPr>
            <w:proofErr w:type="spellStart"/>
            <w:r>
              <w:rPr>
                <w:rFonts w:ascii="Times New Roman" w:hAnsi="Times New Roman" w:cs="Times New Roman"/>
                <w:sz w:val="26"/>
                <w:szCs w:val="26"/>
              </w:rPr>
              <w:t>Bàn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ghế</w:t>
            </w:r>
            <w:proofErr w:type="spellEnd"/>
            <w:r>
              <w:rPr>
                <w:rFonts w:ascii="Times New Roman" w:hAnsi="Times New Roman" w:cs="Times New Roman"/>
                <w:sz w:val="26"/>
                <w:szCs w:val="26"/>
              </w:rPr>
              <w:t xml:space="preserve"> </w:t>
            </w:r>
          </w:p>
        </w:tc>
        <w:tc>
          <w:tcPr>
            <w:tcW w:w="2572" w:type="dxa"/>
          </w:tcPr>
          <w:p w14:paraId="3D0C24BC" w14:textId="77777777" w:rsidR="0045354B" w:rsidRDefault="0045354B" w:rsidP="0045354B">
            <w:pPr>
              <w:jc w:val="center"/>
              <w:rPr>
                <w:rFonts w:ascii="Times New Roman" w:hAnsi="Times New Roman" w:cs="Times New Roman"/>
                <w:sz w:val="26"/>
                <w:szCs w:val="26"/>
              </w:rPr>
            </w:pPr>
            <w:r>
              <w:rPr>
                <w:rFonts w:ascii="Times New Roman" w:hAnsi="Times New Roman" w:cs="Times New Roman"/>
                <w:sz w:val="26"/>
                <w:szCs w:val="26"/>
              </w:rPr>
              <w:t>2.350.000</w:t>
            </w:r>
          </w:p>
        </w:tc>
        <w:tc>
          <w:tcPr>
            <w:tcW w:w="2790" w:type="dxa"/>
          </w:tcPr>
          <w:p w14:paraId="15EA1C9D" w14:textId="77777777" w:rsidR="0045354B" w:rsidRDefault="0045354B" w:rsidP="0045354B">
            <w:pPr>
              <w:jc w:val="center"/>
              <w:rPr>
                <w:rFonts w:ascii="Times New Roman" w:hAnsi="Times New Roman" w:cs="Times New Roman"/>
                <w:sz w:val="26"/>
                <w:szCs w:val="26"/>
              </w:rPr>
            </w:pPr>
            <w:proofErr w:type="spellStart"/>
            <w:r>
              <w:rPr>
                <w:rFonts w:ascii="Times New Roman" w:hAnsi="Times New Roman" w:cs="Times New Roman"/>
                <w:sz w:val="26"/>
                <w:szCs w:val="26"/>
              </w:rPr>
              <w:t>Bàn</w:t>
            </w:r>
            <w:proofErr w:type="spellEnd"/>
            <w:r>
              <w:rPr>
                <w:rFonts w:ascii="Times New Roman" w:hAnsi="Times New Roman" w:cs="Times New Roman"/>
                <w:sz w:val="26"/>
                <w:szCs w:val="26"/>
              </w:rPr>
              <w:t xml:space="preserve"> 150.000/1 </w:t>
            </w:r>
            <w:proofErr w:type="spellStart"/>
            <w:r>
              <w:rPr>
                <w:rFonts w:ascii="Times New Roman" w:hAnsi="Times New Roman" w:cs="Times New Roman"/>
                <w:sz w:val="26"/>
                <w:szCs w:val="26"/>
              </w:rPr>
              <w:t>cái</w:t>
            </w:r>
            <w:proofErr w:type="spellEnd"/>
            <w:r>
              <w:rPr>
                <w:rFonts w:ascii="Times New Roman" w:hAnsi="Times New Roman" w:cs="Times New Roman"/>
                <w:sz w:val="26"/>
                <w:szCs w:val="26"/>
              </w:rPr>
              <w:t xml:space="preserve"> </w:t>
            </w:r>
            <w:proofErr w:type="gramStart"/>
            <w:r>
              <w:rPr>
                <w:rFonts w:ascii="Times New Roman" w:hAnsi="Times New Roman" w:cs="Times New Roman"/>
                <w:sz w:val="26"/>
                <w:szCs w:val="26"/>
              </w:rPr>
              <w:t>( 5</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cái</w:t>
            </w:r>
            <w:proofErr w:type="spellEnd"/>
            <w:r>
              <w:rPr>
                <w:rFonts w:ascii="Times New Roman" w:hAnsi="Times New Roman" w:cs="Times New Roman"/>
                <w:sz w:val="26"/>
                <w:szCs w:val="26"/>
              </w:rPr>
              <w:t xml:space="preserve"> ), </w:t>
            </w:r>
            <w:proofErr w:type="spellStart"/>
            <w:r>
              <w:rPr>
                <w:rFonts w:ascii="Times New Roman" w:hAnsi="Times New Roman" w:cs="Times New Roman"/>
                <w:sz w:val="26"/>
                <w:szCs w:val="26"/>
              </w:rPr>
              <w:t>ghế</w:t>
            </w:r>
            <w:proofErr w:type="spellEnd"/>
            <w:r>
              <w:rPr>
                <w:rFonts w:ascii="Times New Roman" w:hAnsi="Times New Roman" w:cs="Times New Roman"/>
                <w:sz w:val="26"/>
                <w:szCs w:val="26"/>
              </w:rPr>
              <w:t xml:space="preserve"> 80.000/1 </w:t>
            </w:r>
            <w:proofErr w:type="spellStart"/>
            <w:r>
              <w:rPr>
                <w:rFonts w:ascii="Times New Roman" w:hAnsi="Times New Roman" w:cs="Times New Roman"/>
                <w:sz w:val="26"/>
                <w:szCs w:val="26"/>
              </w:rPr>
              <w:t>cái</w:t>
            </w:r>
            <w:proofErr w:type="spellEnd"/>
            <w:r>
              <w:rPr>
                <w:rFonts w:ascii="Times New Roman" w:hAnsi="Times New Roman" w:cs="Times New Roman"/>
                <w:sz w:val="26"/>
                <w:szCs w:val="26"/>
              </w:rPr>
              <w:t xml:space="preserve"> ( 20 </w:t>
            </w:r>
            <w:proofErr w:type="spellStart"/>
            <w:r>
              <w:rPr>
                <w:rFonts w:ascii="Times New Roman" w:hAnsi="Times New Roman" w:cs="Times New Roman"/>
                <w:sz w:val="26"/>
                <w:szCs w:val="26"/>
              </w:rPr>
              <w:t>cái</w:t>
            </w:r>
            <w:proofErr w:type="spellEnd"/>
            <w:r>
              <w:rPr>
                <w:rFonts w:ascii="Times New Roman" w:hAnsi="Times New Roman" w:cs="Times New Roman"/>
                <w:sz w:val="26"/>
                <w:szCs w:val="26"/>
              </w:rPr>
              <w:t xml:space="preserve"> )</w:t>
            </w:r>
          </w:p>
        </w:tc>
      </w:tr>
      <w:tr w:rsidR="0045354B" w14:paraId="046132C8" w14:textId="77777777" w:rsidTr="0045354B">
        <w:tc>
          <w:tcPr>
            <w:tcW w:w="4016" w:type="dxa"/>
          </w:tcPr>
          <w:p w14:paraId="47D75BF6" w14:textId="77777777" w:rsidR="0045354B" w:rsidRDefault="0045354B" w:rsidP="0045354B">
            <w:pPr>
              <w:pStyle w:val="oancuaDanhsach"/>
              <w:numPr>
                <w:ilvl w:val="0"/>
                <w:numId w:val="19"/>
              </w:numPr>
              <w:rPr>
                <w:rFonts w:ascii="Times New Roman" w:hAnsi="Times New Roman" w:cs="Times New Roman"/>
                <w:sz w:val="26"/>
                <w:szCs w:val="26"/>
              </w:rPr>
            </w:pPr>
            <w:proofErr w:type="spellStart"/>
            <w:r>
              <w:rPr>
                <w:rFonts w:ascii="Times New Roman" w:hAnsi="Times New Roman" w:cs="Times New Roman"/>
                <w:sz w:val="26"/>
                <w:szCs w:val="26"/>
              </w:rPr>
              <w:t>Tủ</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lạnh</w:t>
            </w:r>
            <w:proofErr w:type="spellEnd"/>
            <w:r>
              <w:rPr>
                <w:rFonts w:ascii="Times New Roman" w:hAnsi="Times New Roman" w:cs="Times New Roman"/>
                <w:sz w:val="26"/>
                <w:szCs w:val="26"/>
              </w:rPr>
              <w:t xml:space="preserve"> </w:t>
            </w:r>
          </w:p>
        </w:tc>
        <w:tc>
          <w:tcPr>
            <w:tcW w:w="2572" w:type="dxa"/>
          </w:tcPr>
          <w:p w14:paraId="2BEFB63F" w14:textId="77777777" w:rsidR="0045354B" w:rsidRDefault="0045354B" w:rsidP="0045354B">
            <w:pPr>
              <w:jc w:val="center"/>
              <w:rPr>
                <w:rFonts w:ascii="Times New Roman" w:hAnsi="Times New Roman" w:cs="Times New Roman"/>
                <w:sz w:val="26"/>
                <w:szCs w:val="26"/>
              </w:rPr>
            </w:pPr>
            <w:r>
              <w:rPr>
                <w:rFonts w:ascii="Times New Roman" w:hAnsi="Times New Roman" w:cs="Times New Roman"/>
                <w:sz w:val="26"/>
                <w:szCs w:val="26"/>
              </w:rPr>
              <w:t>5.000.000</w:t>
            </w:r>
          </w:p>
        </w:tc>
        <w:tc>
          <w:tcPr>
            <w:tcW w:w="2790" w:type="dxa"/>
          </w:tcPr>
          <w:p w14:paraId="262F6C79" w14:textId="77777777" w:rsidR="0045354B" w:rsidRDefault="0045354B" w:rsidP="0045354B">
            <w:pPr>
              <w:jc w:val="center"/>
              <w:rPr>
                <w:rFonts w:ascii="Times New Roman" w:hAnsi="Times New Roman" w:cs="Times New Roman"/>
                <w:sz w:val="26"/>
                <w:szCs w:val="26"/>
              </w:rPr>
            </w:pPr>
          </w:p>
        </w:tc>
      </w:tr>
      <w:tr w:rsidR="0045354B" w14:paraId="148D9286" w14:textId="77777777" w:rsidTr="0045354B">
        <w:tc>
          <w:tcPr>
            <w:tcW w:w="4016" w:type="dxa"/>
          </w:tcPr>
          <w:p w14:paraId="1FE5C773" w14:textId="77777777" w:rsidR="0045354B" w:rsidRDefault="0045354B" w:rsidP="0045354B">
            <w:pPr>
              <w:pStyle w:val="oancuaDanhsach"/>
              <w:numPr>
                <w:ilvl w:val="0"/>
                <w:numId w:val="19"/>
              </w:numPr>
              <w:rPr>
                <w:rFonts w:ascii="Times New Roman" w:hAnsi="Times New Roman" w:cs="Times New Roman"/>
                <w:sz w:val="26"/>
                <w:szCs w:val="26"/>
              </w:rPr>
            </w:pPr>
            <w:proofErr w:type="spellStart"/>
            <w:r>
              <w:rPr>
                <w:rFonts w:ascii="Times New Roman" w:hAnsi="Times New Roman" w:cs="Times New Roman"/>
                <w:sz w:val="26"/>
                <w:szCs w:val="26"/>
              </w:rPr>
              <w:t>Máy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quạt</w:t>
            </w:r>
            <w:proofErr w:type="spellEnd"/>
            <w:r>
              <w:rPr>
                <w:rFonts w:ascii="Times New Roman" w:hAnsi="Times New Roman" w:cs="Times New Roman"/>
                <w:sz w:val="26"/>
                <w:szCs w:val="26"/>
              </w:rPr>
              <w:t xml:space="preserve"> </w:t>
            </w:r>
          </w:p>
        </w:tc>
        <w:tc>
          <w:tcPr>
            <w:tcW w:w="2572" w:type="dxa"/>
          </w:tcPr>
          <w:p w14:paraId="4D21415F" w14:textId="77777777" w:rsidR="0045354B" w:rsidRDefault="0045354B" w:rsidP="0045354B">
            <w:pPr>
              <w:jc w:val="center"/>
              <w:rPr>
                <w:rFonts w:ascii="Times New Roman" w:hAnsi="Times New Roman" w:cs="Times New Roman"/>
                <w:sz w:val="26"/>
                <w:szCs w:val="26"/>
              </w:rPr>
            </w:pPr>
            <w:r>
              <w:rPr>
                <w:rFonts w:ascii="Times New Roman" w:hAnsi="Times New Roman" w:cs="Times New Roman"/>
                <w:sz w:val="26"/>
                <w:szCs w:val="26"/>
              </w:rPr>
              <w:t>1.000.000</w:t>
            </w:r>
          </w:p>
        </w:tc>
        <w:tc>
          <w:tcPr>
            <w:tcW w:w="2790" w:type="dxa"/>
          </w:tcPr>
          <w:p w14:paraId="0FD5B501" w14:textId="77777777" w:rsidR="0045354B" w:rsidRDefault="0045354B" w:rsidP="0045354B">
            <w:pPr>
              <w:jc w:val="center"/>
              <w:rPr>
                <w:rFonts w:ascii="Times New Roman" w:hAnsi="Times New Roman" w:cs="Times New Roman"/>
                <w:sz w:val="26"/>
                <w:szCs w:val="26"/>
              </w:rPr>
            </w:pPr>
            <w:r>
              <w:rPr>
                <w:rFonts w:ascii="Times New Roman" w:hAnsi="Times New Roman" w:cs="Times New Roman"/>
                <w:sz w:val="26"/>
                <w:szCs w:val="26"/>
              </w:rPr>
              <w:t xml:space="preserve">200.000/1 </w:t>
            </w:r>
            <w:proofErr w:type="spellStart"/>
            <w:r>
              <w:rPr>
                <w:rFonts w:ascii="Times New Roman" w:hAnsi="Times New Roman" w:cs="Times New Roman"/>
                <w:sz w:val="26"/>
                <w:szCs w:val="26"/>
              </w:rPr>
              <w:t>cái</w:t>
            </w:r>
            <w:proofErr w:type="spellEnd"/>
            <w:r>
              <w:rPr>
                <w:rFonts w:ascii="Times New Roman" w:hAnsi="Times New Roman" w:cs="Times New Roman"/>
                <w:sz w:val="26"/>
                <w:szCs w:val="26"/>
              </w:rPr>
              <w:t xml:space="preserve"> </w:t>
            </w:r>
            <w:proofErr w:type="gramStart"/>
            <w:r>
              <w:rPr>
                <w:rFonts w:ascii="Times New Roman" w:hAnsi="Times New Roman" w:cs="Times New Roman"/>
                <w:sz w:val="26"/>
                <w:szCs w:val="26"/>
              </w:rPr>
              <w:t>( 5</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cái</w:t>
            </w:r>
            <w:proofErr w:type="spellEnd"/>
            <w:r>
              <w:rPr>
                <w:rFonts w:ascii="Times New Roman" w:hAnsi="Times New Roman" w:cs="Times New Roman"/>
                <w:sz w:val="26"/>
                <w:szCs w:val="26"/>
              </w:rPr>
              <w:t xml:space="preserve"> )</w:t>
            </w:r>
          </w:p>
        </w:tc>
      </w:tr>
      <w:tr w:rsidR="0045354B" w14:paraId="6FDED757" w14:textId="77777777" w:rsidTr="0045354B">
        <w:tc>
          <w:tcPr>
            <w:tcW w:w="4016" w:type="dxa"/>
          </w:tcPr>
          <w:p w14:paraId="163AEA23" w14:textId="77777777" w:rsidR="0045354B" w:rsidRDefault="0045354B" w:rsidP="0045354B">
            <w:pPr>
              <w:pStyle w:val="oancuaDanhsach"/>
              <w:numPr>
                <w:ilvl w:val="0"/>
                <w:numId w:val="19"/>
              </w:numPr>
              <w:rPr>
                <w:rFonts w:ascii="Times New Roman" w:hAnsi="Times New Roman" w:cs="Times New Roman"/>
                <w:sz w:val="26"/>
                <w:szCs w:val="26"/>
              </w:rPr>
            </w:pPr>
            <w:proofErr w:type="spellStart"/>
            <w:r>
              <w:rPr>
                <w:rFonts w:ascii="Times New Roman" w:hAnsi="Times New Roman" w:cs="Times New Roman"/>
                <w:sz w:val="26"/>
                <w:szCs w:val="26"/>
              </w:rPr>
              <w:t>Bảng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hiệu</w:t>
            </w:r>
            <w:proofErr w:type="spellEnd"/>
            <w:r>
              <w:rPr>
                <w:rFonts w:ascii="Times New Roman" w:hAnsi="Times New Roman" w:cs="Times New Roman"/>
                <w:sz w:val="26"/>
                <w:szCs w:val="26"/>
              </w:rPr>
              <w:t xml:space="preserve"> </w:t>
            </w:r>
          </w:p>
        </w:tc>
        <w:tc>
          <w:tcPr>
            <w:tcW w:w="2572" w:type="dxa"/>
          </w:tcPr>
          <w:p w14:paraId="6D34F0D1" w14:textId="77777777" w:rsidR="0045354B" w:rsidRDefault="0045354B" w:rsidP="0045354B">
            <w:pPr>
              <w:jc w:val="center"/>
              <w:rPr>
                <w:rFonts w:ascii="Times New Roman" w:hAnsi="Times New Roman" w:cs="Times New Roman"/>
                <w:sz w:val="26"/>
                <w:szCs w:val="26"/>
              </w:rPr>
            </w:pPr>
            <w:r>
              <w:rPr>
                <w:rFonts w:ascii="Times New Roman" w:hAnsi="Times New Roman" w:cs="Times New Roman"/>
                <w:sz w:val="26"/>
                <w:szCs w:val="26"/>
              </w:rPr>
              <w:t>700.000</w:t>
            </w:r>
          </w:p>
        </w:tc>
        <w:tc>
          <w:tcPr>
            <w:tcW w:w="2790" w:type="dxa"/>
          </w:tcPr>
          <w:p w14:paraId="2307734B" w14:textId="77777777" w:rsidR="0045354B" w:rsidRDefault="0045354B" w:rsidP="0045354B">
            <w:pPr>
              <w:jc w:val="center"/>
              <w:rPr>
                <w:rFonts w:ascii="Times New Roman" w:hAnsi="Times New Roman" w:cs="Times New Roman"/>
                <w:sz w:val="26"/>
                <w:szCs w:val="26"/>
              </w:rPr>
            </w:pPr>
          </w:p>
        </w:tc>
      </w:tr>
      <w:tr w:rsidR="0045354B" w14:paraId="29D6C173" w14:textId="77777777" w:rsidTr="0045354B">
        <w:tc>
          <w:tcPr>
            <w:tcW w:w="4016" w:type="dxa"/>
          </w:tcPr>
          <w:p w14:paraId="52F80F4D" w14:textId="77777777" w:rsidR="0045354B" w:rsidRDefault="0045354B" w:rsidP="0045354B">
            <w:pPr>
              <w:pStyle w:val="oancuaDanhsach"/>
              <w:numPr>
                <w:ilvl w:val="0"/>
                <w:numId w:val="19"/>
              </w:numPr>
              <w:rPr>
                <w:rFonts w:ascii="Times New Roman" w:hAnsi="Times New Roman" w:cs="Times New Roman"/>
                <w:sz w:val="26"/>
                <w:szCs w:val="26"/>
              </w:rPr>
            </w:pPr>
            <w:proofErr w:type="spellStart"/>
            <w:r>
              <w:rPr>
                <w:rFonts w:ascii="Times New Roman" w:hAnsi="Times New Roman" w:cs="Times New Roman"/>
                <w:sz w:val="26"/>
                <w:szCs w:val="26"/>
              </w:rPr>
              <w:t>Bóng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đèn</w:t>
            </w:r>
            <w:proofErr w:type="spellEnd"/>
            <w:r>
              <w:rPr>
                <w:rFonts w:ascii="Times New Roman" w:hAnsi="Times New Roman" w:cs="Times New Roman"/>
                <w:sz w:val="26"/>
                <w:szCs w:val="26"/>
              </w:rPr>
              <w:t xml:space="preserve"> </w:t>
            </w:r>
          </w:p>
        </w:tc>
        <w:tc>
          <w:tcPr>
            <w:tcW w:w="2572" w:type="dxa"/>
          </w:tcPr>
          <w:p w14:paraId="116FEFFE" w14:textId="77777777" w:rsidR="0045354B" w:rsidRDefault="0045354B" w:rsidP="0045354B">
            <w:pPr>
              <w:jc w:val="center"/>
              <w:rPr>
                <w:rFonts w:ascii="Times New Roman" w:hAnsi="Times New Roman" w:cs="Times New Roman"/>
                <w:sz w:val="26"/>
                <w:szCs w:val="26"/>
              </w:rPr>
            </w:pPr>
            <w:r>
              <w:rPr>
                <w:rFonts w:ascii="Times New Roman" w:hAnsi="Times New Roman" w:cs="Times New Roman"/>
                <w:sz w:val="26"/>
                <w:szCs w:val="26"/>
              </w:rPr>
              <w:t>850.000</w:t>
            </w:r>
          </w:p>
        </w:tc>
        <w:tc>
          <w:tcPr>
            <w:tcW w:w="2790" w:type="dxa"/>
          </w:tcPr>
          <w:p w14:paraId="0E568FC9" w14:textId="77777777" w:rsidR="0045354B" w:rsidRDefault="0045354B" w:rsidP="0045354B">
            <w:pPr>
              <w:jc w:val="center"/>
              <w:rPr>
                <w:rFonts w:ascii="Times New Roman" w:hAnsi="Times New Roman" w:cs="Times New Roman"/>
                <w:sz w:val="26"/>
                <w:szCs w:val="26"/>
              </w:rPr>
            </w:pPr>
            <w:r>
              <w:rPr>
                <w:rFonts w:ascii="Times New Roman" w:hAnsi="Times New Roman" w:cs="Times New Roman"/>
                <w:sz w:val="26"/>
                <w:szCs w:val="26"/>
              </w:rPr>
              <w:t xml:space="preserve">85.000/1 </w:t>
            </w:r>
            <w:proofErr w:type="spellStart"/>
            <w:r>
              <w:rPr>
                <w:rFonts w:ascii="Times New Roman" w:hAnsi="Times New Roman" w:cs="Times New Roman"/>
                <w:sz w:val="26"/>
                <w:szCs w:val="26"/>
              </w:rPr>
              <w:t>cái</w:t>
            </w:r>
            <w:proofErr w:type="spellEnd"/>
            <w:r>
              <w:rPr>
                <w:rFonts w:ascii="Times New Roman" w:hAnsi="Times New Roman" w:cs="Times New Roman"/>
                <w:sz w:val="26"/>
                <w:szCs w:val="26"/>
              </w:rPr>
              <w:t xml:space="preserve"> </w:t>
            </w:r>
            <w:proofErr w:type="gramStart"/>
            <w:r>
              <w:rPr>
                <w:rFonts w:ascii="Times New Roman" w:hAnsi="Times New Roman" w:cs="Times New Roman"/>
                <w:sz w:val="26"/>
                <w:szCs w:val="26"/>
              </w:rPr>
              <w:t>( 10</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bóng</w:t>
            </w:r>
            <w:proofErr w:type="spellEnd"/>
            <w:r>
              <w:rPr>
                <w:rFonts w:ascii="Times New Roman" w:hAnsi="Times New Roman" w:cs="Times New Roman"/>
                <w:sz w:val="26"/>
                <w:szCs w:val="26"/>
              </w:rPr>
              <w:t xml:space="preserve"> )</w:t>
            </w:r>
          </w:p>
        </w:tc>
      </w:tr>
      <w:tr w:rsidR="0045354B" w14:paraId="23943675" w14:textId="77777777" w:rsidTr="0045354B">
        <w:tc>
          <w:tcPr>
            <w:tcW w:w="4016" w:type="dxa"/>
          </w:tcPr>
          <w:p w14:paraId="2EC831CB" w14:textId="77777777" w:rsidR="0045354B" w:rsidRDefault="0045354B" w:rsidP="0045354B">
            <w:pPr>
              <w:pStyle w:val="oancuaDanhsach"/>
              <w:numPr>
                <w:ilvl w:val="0"/>
                <w:numId w:val="19"/>
              </w:numPr>
              <w:rPr>
                <w:rFonts w:ascii="Times New Roman" w:hAnsi="Times New Roman" w:cs="Times New Roman"/>
                <w:sz w:val="26"/>
                <w:szCs w:val="26"/>
              </w:rPr>
            </w:pPr>
            <w:proofErr w:type="spellStart"/>
            <w:r>
              <w:rPr>
                <w:rFonts w:ascii="Times New Roman" w:hAnsi="Times New Roman" w:cs="Times New Roman"/>
                <w:sz w:val="26"/>
                <w:szCs w:val="26"/>
              </w:rPr>
              <w:t>Bếp</w:t>
            </w:r>
            <w:proofErr w:type="spellEnd"/>
            <w:r>
              <w:rPr>
                <w:rFonts w:ascii="Times New Roman" w:hAnsi="Times New Roman" w:cs="Times New Roman"/>
                <w:sz w:val="26"/>
                <w:szCs w:val="26"/>
              </w:rPr>
              <w:t xml:space="preserve"> </w:t>
            </w:r>
          </w:p>
        </w:tc>
        <w:tc>
          <w:tcPr>
            <w:tcW w:w="2572" w:type="dxa"/>
          </w:tcPr>
          <w:p w14:paraId="512B0A7E" w14:textId="77777777" w:rsidR="0045354B" w:rsidRDefault="0045354B" w:rsidP="0045354B">
            <w:pPr>
              <w:jc w:val="center"/>
              <w:rPr>
                <w:rFonts w:ascii="Times New Roman" w:hAnsi="Times New Roman" w:cs="Times New Roman"/>
                <w:sz w:val="26"/>
                <w:szCs w:val="26"/>
              </w:rPr>
            </w:pPr>
            <w:r>
              <w:rPr>
                <w:rFonts w:ascii="Times New Roman" w:hAnsi="Times New Roman" w:cs="Times New Roman"/>
                <w:sz w:val="26"/>
                <w:szCs w:val="26"/>
              </w:rPr>
              <w:t>1.000.000</w:t>
            </w:r>
          </w:p>
        </w:tc>
        <w:tc>
          <w:tcPr>
            <w:tcW w:w="2790" w:type="dxa"/>
          </w:tcPr>
          <w:p w14:paraId="7B3E6421" w14:textId="77777777" w:rsidR="0045354B" w:rsidRDefault="0045354B" w:rsidP="0045354B">
            <w:pPr>
              <w:jc w:val="center"/>
              <w:rPr>
                <w:rFonts w:ascii="Times New Roman" w:hAnsi="Times New Roman" w:cs="Times New Roman"/>
                <w:sz w:val="26"/>
                <w:szCs w:val="26"/>
              </w:rPr>
            </w:pPr>
          </w:p>
        </w:tc>
      </w:tr>
      <w:tr w:rsidR="0045354B" w14:paraId="5E9AF86A" w14:textId="77777777" w:rsidTr="0045354B">
        <w:tc>
          <w:tcPr>
            <w:tcW w:w="4016" w:type="dxa"/>
          </w:tcPr>
          <w:p w14:paraId="07F9F2B6" w14:textId="77777777" w:rsidR="0045354B" w:rsidRDefault="0045354B" w:rsidP="0045354B">
            <w:pPr>
              <w:rPr>
                <w:rFonts w:ascii="Times New Roman" w:hAnsi="Times New Roman" w:cs="Times New Roman"/>
                <w:b/>
                <w:sz w:val="26"/>
                <w:szCs w:val="26"/>
              </w:rPr>
            </w:pPr>
            <w:r>
              <w:rPr>
                <w:rFonts w:ascii="Times New Roman" w:hAnsi="Times New Roman" w:cs="Times New Roman"/>
                <w:b/>
                <w:sz w:val="26"/>
                <w:szCs w:val="26"/>
              </w:rPr>
              <w:t xml:space="preserve">Chi </w:t>
            </w:r>
            <w:proofErr w:type="spellStart"/>
            <w:r>
              <w:rPr>
                <w:rFonts w:ascii="Times New Roman" w:hAnsi="Times New Roman" w:cs="Times New Roman"/>
                <w:b/>
                <w:sz w:val="26"/>
                <w:szCs w:val="26"/>
              </w:rPr>
              <w:t>phí</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xây</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dựng</w:t>
            </w:r>
            <w:proofErr w:type="spellEnd"/>
            <w:r>
              <w:rPr>
                <w:rFonts w:ascii="Times New Roman" w:hAnsi="Times New Roman" w:cs="Times New Roman"/>
                <w:b/>
                <w:sz w:val="26"/>
                <w:szCs w:val="26"/>
              </w:rPr>
              <w:t xml:space="preserve"> </w:t>
            </w:r>
          </w:p>
        </w:tc>
        <w:tc>
          <w:tcPr>
            <w:tcW w:w="2572" w:type="dxa"/>
          </w:tcPr>
          <w:p w14:paraId="1AE0D92E" w14:textId="77777777" w:rsidR="0045354B" w:rsidRDefault="0045354B" w:rsidP="0045354B">
            <w:pPr>
              <w:jc w:val="center"/>
              <w:rPr>
                <w:rFonts w:ascii="Times New Roman" w:hAnsi="Times New Roman" w:cs="Times New Roman"/>
                <w:sz w:val="26"/>
                <w:szCs w:val="26"/>
              </w:rPr>
            </w:pPr>
            <w:r>
              <w:rPr>
                <w:rFonts w:ascii="Times New Roman" w:hAnsi="Times New Roman" w:cs="Times New Roman"/>
                <w:sz w:val="26"/>
                <w:szCs w:val="26"/>
              </w:rPr>
              <w:t>43.171.000</w:t>
            </w:r>
          </w:p>
        </w:tc>
        <w:tc>
          <w:tcPr>
            <w:tcW w:w="2790" w:type="dxa"/>
          </w:tcPr>
          <w:p w14:paraId="3EF881DE" w14:textId="77777777" w:rsidR="0045354B" w:rsidRDefault="0045354B" w:rsidP="0045354B">
            <w:pPr>
              <w:jc w:val="center"/>
              <w:rPr>
                <w:rFonts w:ascii="Times New Roman" w:hAnsi="Times New Roman" w:cs="Times New Roman"/>
                <w:sz w:val="26"/>
                <w:szCs w:val="26"/>
              </w:rPr>
            </w:pPr>
          </w:p>
        </w:tc>
      </w:tr>
      <w:tr w:rsidR="0045354B" w14:paraId="0E686CB3" w14:textId="77777777" w:rsidTr="0045354B">
        <w:tc>
          <w:tcPr>
            <w:tcW w:w="4016" w:type="dxa"/>
          </w:tcPr>
          <w:p w14:paraId="7A38E162" w14:textId="77777777" w:rsidR="0045354B" w:rsidRDefault="0045354B" w:rsidP="0045354B">
            <w:pPr>
              <w:rPr>
                <w:rFonts w:ascii="Times New Roman" w:hAnsi="Times New Roman" w:cs="Times New Roman"/>
                <w:b/>
                <w:sz w:val="26"/>
                <w:szCs w:val="26"/>
              </w:rPr>
            </w:pPr>
            <w:r>
              <w:rPr>
                <w:rFonts w:ascii="Times New Roman" w:hAnsi="Times New Roman" w:cs="Times New Roman"/>
                <w:b/>
                <w:sz w:val="26"/>
                <w:szCs w:val="26"/>
              </w:rPr>
              <w:t xml:space="preserve">Chi </w:t>
            </w:r>
            <w:proofErr w:type="spellStart"/>
            <w:r>
              <w:rPr>
                <w:rFonts w:ascii="Times New Roman" w:hAnsi="Times New Roman" w:cs="Times New Roman"/>
                <w:b/>
                <w:sz w:val="26"/>
                <w:szCs w:val="26"/>
              </w:rPr>
              <w:t>phí</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sửa</w:t>
            </w:r>
            <w:proofErr w:type="spellEnd"/>
            <w:r>
              <w:rPr>
                <w:rFonts w:ascii="Times New Roman" w:hAnsi="Times New Roman" w:cs="Times New Roman"/>
                <w:b/>
                <w:sz w:val="26"/>
                <w:szCs w:val="26"/>
              </w:rPr>
              <w:t xml:space="preserve"> sang </w:t>
            </w:r>
            <w:proofErr w:type="spellStart"/>
            <w:r>
              <w:rPr>
                <w:rFonts w:ascii="Times New Roman" w:hAnsi="Times New Roman" w:cs="Times New Roman"/>
                <w:b/>
                <w:sz w:val="26"/>
                <w:szCs w:val="26"/>
              </w:rPr>
              <w:t>bờ</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bãi</w:t>
            </w:r>
            <w:proofErr w:type="spellEnd"/>
            <w:r>
              <w:rPr>
                <w:rFonts w:ascii="Times New Roman" w:hAnsi="Times New Roman" w:cs="Times New Roman"/>
                <w:b/>
                <w:sz w:val="26"/>
                <w:szCs w:val="26"/>
              </w:rPr>
              <w:t xml:space="preserve"> </w:t>
            </w:r>
          </w:p>
        </w:tc>
        <w:tc>
          <w:tcPr>
            <w:tcW w:w="2572" w:type="dxa"/>
          </w:tcPr>
          <w:p w14:paraId="732B5580" w14:textId="77777777" w:rsidR="0045354B" w:rsidRDefault="0045354B" w:rsidP="0045354B">
            <w:pPr>
              <w:jc w:val="center"/>
              <w:rPr>
                <w:rFonts w:ascii="Times New Roman" w:hAnsi="Times New Roman" w:cs="Times New Roman"/>
                <w:sz w:val="26"/>
                <w:szCs w:val="26"/>
              </w:rPr>
            </w:pPr>
            <w:r>
              <w:rPr>
                <w:rFonts w:ascii="Times New Roman" w:hAnsi="Times New Roman" w:cs="Times New Roman"/>
                <w:sz w:val="26"/>
                <w:szCs w:val="26"/>
              </w:rPr>
              <w:t>30.000.000</w:t>
            </w:r>
          </w:p>
        </w:tc>
        <w:tc>
          <w:tcPr>
            <w:tcW w:w="2790" w:type="dxa"/>
          </w:tcPr>
          <w:p w14:paraId="607BF4BA" w14:textId="77777777" w:rsidR="0045354B" w:rsidRDefault="0045354B" w:rsidP="0045354B">
            <w:pPr>
              <w:jc w:val="center"/>
              <w:rPr>
                <w:rFonts w:ascii="Times New Roman" w:hAnsi="Times New Roman" w:cs="Times New Roman"/>
                <w:sz w:val="26"/>
                <w:szCs w:val="26"/>
              </w:rPr>
            </w:pPr>
          </w:p>
        </w:tc>
      </w:tr>
      <w:tr w:rsidR="0045354B" w14:paraId="62E96FB2" w14:textId="77777777" w:rsidTr="0045354B">
        <w:tc>
          <w:tcPr>
            <w:tcW w:w="4016" w:type="dxa"/>
          </w:tcPr>
          <w:p w14:paraId="571EBC6F" w14:textId="77777777" w:rsidR="0045354B" w:rsidRDefault="0045354B" w:rsidP="0045354B">
            <w:pPr>
              <w:rPr>
                <w:rFonts w:ascii="Times New Roman" w:hAnsi="Times New Roman" w:cs="Times New Roman"/>
                <w:b/>
                <w:sz w:val="26"/>
                <w:szCs w:val="26"/>
              </w:rPr>
            </w:pPr>
            <w:r>
              <w:rPr>
                <w:rFonts w:ascii="Times New Roman" w:hAnsi="Times New Roman" w:cs="Times New Roman"/>
                <w:b/>
                <w:sz w:val="26"/>
                <w:szCs w:val="26"/>
              </w:rPr>
              <w:t xml:space="preserve">Chi </w:t>
            </w:r>
            <w:proofErr w:type="spellStart"/>
            <w:r>
              <w:rPr>
                <w:rFonts w:ascii="Times New Roman" w:hAnsi="Times New Roman" w:cs="Times New Roman"/>
                <w:b/>
                <w:sz w:val="26"/>
                <w:szCs w:val="26"/>
              </w:rPr>
              <w:t>phí</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xây</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dựng</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lồng</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bè</w:t>
            </w:r>
            <w:proofErr w:type="spellEnd"/>
            <w:r>
              <w:rPr>
                <w:rFonts w:ascii="Times New Roman" w:hAnsi="Times New Roman" w:cs="Times New Roman"/>
                <w:b/>
                <w:sz w:val="26"/>
                <w:szCs w:val="26"/>
              </w:rPr>
              <w:t xml:space="preserve"> </w:t>
            </w:r>
          </w:p>
        </w:tc>
        <w:tc>
          <w:tcPr>
            <w:tcW w:w="2572" w:type="dxa"/>
          </w:tcPr>
          <w:p w14:paraId="512FCB03" w14:textId="77777777" w:rsidR="0045354B" w:rsidRDefault="0045354B" w:rsidP="0045354B">
            <w:pPr>
              <w:jc w:val="center"/>
              <w:rPr>
                <w:rFonts w:ascii="Times New Roman" w:hAnsi="Times New Roman" w:cs="Times New Roman"/>
                <w:sz w:val="26"/>
                <w:szCs w:val="26"/>
              </w:rPr>
            </w:pPr>
            <w:r>
              <w:rPr>
                <w:rFonts w:ascii="Times New Roman" w:hAnsi="Times New Roman" w:cs="Times New Roman"/>
                <w:sz w:val="26"/>
                <w:szCs w:val="26"/>
              </w:rPr>
              <w:t>50.000.000</w:t>
            </w:r>
          </w:p>
        </w:tc>
        <w:tc>
          <w:tcPr>
            <w:tcW w:w="2790" w:type="dxa"/>
          </w:tcPr>
          <w:p w14:paraId="318C0004" w14:textId="77777777" w:rsidR="0045354B" w:rsidRDefault="0045354B" w:rsidP="0045354B">
            <w:pPr>
              <w:jc w:val="center"/>
              <w:rPr>
                <w:rFonts w:ascii="Times New Roman" w:hAnsi="Times New Roman" w:cs="Times New Roman"/>
                <w:sz w:val="26"/>
                <w:szCs w:val="26"/>
              </w:rPr>
            </w:pPr>
            <w:proofErr w:type="gramStart"/>
            <w:r>
              <w:rPr>
                <w:rFonts w:ascii="Times New Roman" w:hAnsi="Times New Roman" w:cs="Times New Roman"/>
                <w:sz w:val="26"/>
                <w:szCs w:val="26"/>
              </w:rPr>
              <w:t>( 5.000.000</w:t>
            </w:r>
            <w:proofErr w:type="gramEnd"/>
            <w:r>
              <w:rPr>
                <w:rFonts w:ascii="Times New Roman" w:hAnsi="Times New Roman" w:cs="Times New Roman"/>
                <w:sz w:val="26"/>
                <w:szCs w:val="26"/>
              </w:rPr>
              <w:t>/10m2/</w:t>
            </w:r>
            <w:proofErr w:type="spellStart"/>
            <w:r>
              <w:rPr>
                <w:rFonts w:ascii="Times New Roman" w:hAnsi="Times New Roman" w:cs="Times New Roman"/>
                <w:sz w:val="26"/>
                <w:szCs w:val="26"/>
              </w:rPr>
              <w:t>lồng</w:t>
            </w:r>
            <w:proofErr w:type="spellEnd"/>
            <w:r>
              <w:rPr>
                <w:rFonts w:ascii="Times New Roman" w:hAnsi="Times New Roman" w:cs="Times New Roman"/>
                <w:sz w:val="26"/>
                <w:szCs w:val="26"/>
              </w:rPr>
              <w:t xml:space="preserve"> ) ( 10 </w:t>
            </w:r>
            <w:proofErr w:type="spellStart"/>
            <w:r>
              <w:rPr>
                <w:rFonts w:ascii="Times New Roman" w:hAnsi="Times New Roman" w:cs="Times New Roman"/>
                <w:sz w:val="26"/>
                <w:szCs w:val="26"/>
              </w:rPr>
              <w:t>lồng</w:t>
            </w:r>
            <w:proofErr w:type="spellEnd"/>
            <w:r>
              <w:rPr>
                <w:rFonts w:ascii="Times New Roman" w:hAnsi="Times New Roman" w:cs="Times New Roman"/>
                <w:sz w:val="26"/>
                <w:szCs w:val="26"/>
              </w:rPr>
              <w:t xml:space="preserve"> )</w:t>
            </w:r>
          </w:p>
        </w:tc>
      </w:tr>
      <w:tr w:rsidR="0045354B" w14:paraId="27063A38" w14:textId="77777777" w:rsidTr="0045354B">
        <w:tc>
          <w:tcPr>
            <w:tcW w:w="4016" w:type="dxa"/>
          </w:tcPr>
          <w:p w14:paraId="306EDC20" w14:textId="77777777" w:rsidR="0045354B" w:rsidRDefault="0045354B" w:rsidP="0045354B">
            <w:pPr>
              <w:rPr>
                <w:rFonts w:ascii="Times New Roman" w:hAnsi="Times New Roman" w:cs="Times New Roman"/>
                <w:sz w:val="26"/>
                <w:szCs w:val="26"/>
              </w:rPr>
            </w:pPr>
            <w:proofErr w:type="spellStart"/>
            <w:r>
              <w:rPr>
                <w:rFonts w:ascii="Times New Roman" w:hAnsi="Times New Roman" w:cs="Times New Roman"/>
                <w:sz w:val="26"/>
                <w:szCs w:val="26"/>
              </w:rPr>
              <w:t>Tổng</w:t>
            </w:r>
            <w:proofErr w:type="spellEnd"/>
          </w:p>
        </w:tc>
        <w:tc>
          <w:tcPr>
            <w:tcW w:w="2572" w:type="dxa"/>
          </w:tcPr>
          <w:p w14:paraId="27FF9703" w14:textId="77777777" w:rsidR="0045354B" w:rsidRDefault="0045354B" w:rsidP="0045354B">
            <w:pPr>
              <w:jc w:val="center"/>
              <w:rPr>
                <w:rFonts w:ascii="Times New Roman" w:hAnsi="Times New Roman" w:cs="Times New Roman"/>
                <w:sz w:val="26"/>
                <w:szCs w:val="26"/>
              </w:rPr>
            </w:pPr>
            <w:r>
              <w:rPr>
                <w:rFonts w:ascii="Times New Roman" w:hAnsi="Times New Roman" w:cs="Times New Roman"/>
                <w:sz w:val="26"/>
                <w:szCs w:val="26"/>
              </w:rPr>
              <w:t>140.651.000</w:t>
            </w:r>
          </w:p>
        </w:tc>
        <w:tc>
          <w:tcPr>
            <w:tcW w:w="2790" w:type="dxa"/>
          </w:tcPr>
          <w:p w14:paraId="13510A56" w14:textId="77777777" w:rsidR="0045354B" w:rsidRDefault="0045354B" w:rsidP="0045354B">
            <w:pPr>
              <w:jc w:val="center"/>
              <w:rPr>
                <w:rFonts w:ascii="Times New Roman" w:hAnsi="Times New Roman" w:cs="Times New Roman"/>
                <w:sz w:val="26"/>
                <w:szCs w:val="26"/>
              </w:rPr>
            </w:pPr>
          </w:p>
        </w:tc>
      </w:tr>
    </w:tbl>
    <w:p w14:paraId="34F439EE" w14:textId="77777777" w:rsidR="0045354B" w:rsidRDefault="0045354B">
      <w:pPr>
        <w:rPr>
          <w:rFonts w:ascii="Times New Roman" w:hAnsi="Times New Roman" w:cs="Times New Roman"/>
          <w:b/>
          <w:color w:val="000000" w:themeColor="text1"/>
          <w:sz w:val="26"/>
          <w:szCs w:val="26"/>
        </w:rPr>
      </w:pPr>
    </w:p>
    <w:p w14:paraId="185F3329" w14:textId="77777777" w:rsidR="0045354B" w:rsidRDefault="0045354B">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ab/>
        <w:t xml:space="preserve">8.2.2.2 Chi </w:t>
      </w:r>
      <w:proofErr w:type="spellStart"/>
      <w:r>
        <w:rPr>
          <w:rFonts w:ascii="Times New Roman" w:hAnsi="Times New Roman" w:cs="Times New Roman"/>
          <w:b/>
          <w:color w:val="000000" w:themeColor="text1"/>
          <w:sz w:val="26"/>
          <w:szCs w:val="26"/>
        </w:rPr>
        <w:t>phí</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hoạt</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động</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thường</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xuyên</w:t>
      </w:r>
      <w:proofErr w:type="spellEnd"/>
      <w:r>
        <w:rPr>
          <w:rFonts w:ascii="Times New Roman" w:hAnsi="Times New Roman" w:cs="Times New Roman"/>
          <w:b/>
          <w:color w:val="000000" w:themeColor="text1"/>
          <w:sz w:val="26"/>
          <w:szCs w:val="26"/>
        </w:rPr>
        <w:t xml:space="preserve"> </w:t>
      </w:r>
      <w:r>
        <w:rPr>
          <w:rFonts w:ascii="Times New Roman" w:hAnsi="Times New Roman" w:cs="Times New Roman"/>
          <w:b/>
          <w:color w:val="000000" w:themeColor="text1"/>
          <w:sz w:val="26"/>
          <w:szCs w:val="26"/>
        </w:rPr>
        <w:br/>
      </w:r>
    </w:p>
    <w:tbl>
      <w:tblPr>
        <w:tblStyle w:val="LiBang"/>
        <w:tblW w:w="0" w:type="auto"/>
        <w:tblLook w:val="04A0" w:firstRow="1" w:lastRow="0" w:firstColumn="1" w:lastColumn="0" w:noHBand="0" w:noVBand="1"/>
      </w:tblPr>
      <w:tblGrid>
        <w:gridCol w:w="816"/>
        <w:gridCol w:w="2800"/>
        <w:gridCol w:w="1884"/>
        <w:gridCol w:w="1877"/>
        <w:gridCol w:w="1910"/>
      </w:tblGrid>
      <w:tr w:rsidR="0045354B" w14:paraId="200C83F9" w14:textId="77777777" w:rsidTr="0045354B">
        <w:tc>
          <w:tcPr>
            <w:tcW w:w="828" w:type="dxa"/>
          </w:tcPr>
          <w:p w14:paraId="173A5B41" w14:textId="77777777" w:rsidR="0045354B" w:rsidRDefault="0045354B" w:rsidP="0045354B">
            <w:pPr>
              <w:jc w:val="center"/>
              <w:rPr>
                <w:rFonts w:ascii="Times New Roman" w:hAnsi="Times New Roman" w:cs="Times New Roman"/>
                <w:b/>
                <w:sz w:val="26"/>
                <w:szCs w:val="26"/>
              </w:rPr>
            </w:pPr>
            <w:r>
              <w:rPr>
                <w:rFonts w:ascii="Times New Roman" w:hAnsi="Times New Roman" w:cs="Times New Roman"/>
                <w:b/>
                <w:sz w:val="26"/>
                <w:szCs w:val="26"/>
              </w:rPr>
              <w:t>STT</w:t>
            </w:r>
          </w:p>
        </w:tc>
        <w:tc>
          <w:tcPr>
            <w:tcW w:w="3002" w:type="dxa"/>
          </w:tcPr>
          <w:p w14:paraId="34CB784C" w14:textId="77777777" w:rsidR="0045354B" w:rsidRDefault="0045354B" w:rsidP="0045354B">
            <w:pPr>
              <w:jc w:val="center"/>
              <w:rPr>
                <w:rFonts w:ascii="Times New Roman" w:hAnsi="Times New Roman" w:cs="Times New Roman"/>
                <w:b/>
                <w:sz w:val="26"/>
                <w:szCs w:val="26"/>
              </w:rPr>
            </w:pPr>
            <w:proofErr w:type="spellStart"/>
            <w:r>
              <w:rPr>
                <w:rFonts w:ascii="Times New Roman" w:hAnsi="Times New Roman" w:cs="Times New Roman"/>
                <w:b/>
                <w:sz w:val="26"/>
                <w:szCs w:val="26"/>
              </w:rPr>
              <w:t>Hạng</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mục</w:t>
            </w:r>
            <w:proofErr w:type="spellEnd"/>
          </w:p>
        </w:tc>
        <w:tc>
          <w:tcPr>
            <w:tcW w:w="1915" w:type="dxa"/>
          </w:tcPr>
          <w:p w14:paraId="7CD2D179" w14:textId="77777777" w:rsidR="0045354B" w:rsidRDefault="0045354B" w:rsidP="0045354B">
            <w:pPr>
              <w:jc w:val="center"/>
              <w:rPr>
                <w:rFonts w:ascii="Times New Roman" w:hAnsi="Times New Roman" w:cs="Times New Roman"/>
                <w:b/>
                <w:sz w:val="26"/>
                <w:szCs w:val="26"/>
              </w:rPr>
            </w:pPr>
            <w:r>
              <w:rPr>
                <w:rFonts w:ascii="Times New Roman" w:hAnsi="Times New Roman" w:cs="Times New Roman"/>
                <w:b/>
                <w:sz w:val="26"/>
                <w:szCs w:val="26"/>
              </w:rPr>
              <w:t xml:space="preserve">Chi </w:t>
            </w:r>
            <w:proofErr w:type="spellStart"/>
            <w:r>
              <w:rPr>
                <w:rFonts w:ascii="Times New Roman" w:hAnsi="Times New Roman" w:cs="Times New Roman"/>
                <w:b/>
                <w:sz w:val="26"/>
                <w:szCs w:val="26"/>
              </w:rPr>
              <w:t>phí</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theo</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tháng</w:t>
            </w:r>
            <w:proofErr w:type="spellEnd"/>
          </w:p>
        </w:tc>
        <w:tc>
          <w:tcPr>
            <w:tcW w:w="1915" w:type="dxa"/>
          </w:tcPr>
          <w:p w14:paraId="3EBB154E" w14:textId="77777777" w:rsidR="0045354B" w:rsidRDefault="0045354B" w:rsidP="0045354B">
            <w:pPr>
              <w:jc w:val="center"/>
              <w:rPr>
                <w:rFonts w:ascii="Times New Roman" w:hAnsi="Times New Roman" w:cs="Times New Roman"/>
                <w:b/>
                <w:sz w:val="26"/>
                <w:szCs w:val="26"/>
              </w:rPr>
            </w:pPr>
            <w:r>
              <w:rPr>
                <w:rFonts w:ascii="Times New Roman" w:hAnsi="Times New Roman" w:cs="Times New Roman"/>
                <w:b/>
                <w:sz w:val="26"/>
                <w:szCs w:val="26"/>
              </w:rPr>
              <w:t xml:space="preserve">Chi </w:t>
            </w:r>
            <w:proofErr w:type="spellStart"/>
            <w:r>
              <w:rPr>
                <w:rFonts w:ascii="Times New Roman" w:hAnsi="Times New Roman" w:cs="Times New Roman"/>
                <w:b/>
                <w:sz w:val="26"/>
                <w:szCs w:val="26"/>
              </w:rPr>
              <w:t>phí</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theo</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năm</w:t>
            </w:r>
            <w:proofErr w:type="spellEnd"/>
          </w:p>
        </w:tc>
        <w:tc>
          <w:tcPr>
            <w:tcW w:w="1916" w:type="dxa"/>
          </w:tcPr>
          <w:p w14:paraId="2A2D1F0A" w14:textId="77777777" w:rsidR="0045354B" w:rsidRDefault="0045354B" w:rsidP="0045354B">
            <w:pPr>
              <w:jc w:val="center"/>
              <w:rPr>
                <w:rFonts w:ascii="Times New Roman" w:hAnsi="Times New Roman" w:cs="Times New Roman"/>
                <w:b/>
                <w:sz w:val="26"/>
                <w:szCs w:val="26"/>
              </w:rPr>
            </w:pPr>
            <w:proofErr w:type="spellStart"/>
            <w:r>
              <w:rPr>
                <w:rFonts w:ascii="Times New Roman" w:hAnsi="Times New Roman" w:cs="Times New Roman"/>
                <w:b/>
                <w:sz w:val="26"/>
                <w:szCs w:val="26"/>
              </w:rPr>
              <w:t>Ghi</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chú</w:t>
            </w:r>
            <w:proofErr w:type="spellEnd"/>
          </w:p>
        </w:tc>
      </w:tr>
      <w:tr w:rsidR="0045354B" w14:paraId="0B8C2D8F" w14:textId="77777777" w:rsidTr="0045354B">
        <w:tc>
          <w:tcPr>
            <w:tcW w:w="828" w:type="dxa"/>
          </w:tcPr>
          <w:p w14:paraId="1B2FA9EC" w14:textId="77777777" w:rsidR="0045354B" w:rsidRDefault="0045354B" w:rsidP="0045354B">
            <w:pPr>
              <w:jc w:val="center"/>
              <w:rPr>
                <w:rFonts w:ascii="Times New Roman" w:hAnsi="Times New Roman" w:cs="Times New Roman"/>
                <w:b/>
                <w:sz w:val="26"/>
                <w:szCs w:val="26"/>
              </w:rPr>
            </w:pPr>
            <w:r>
              <w:rPr>
                <w:rFonts w:ascii="Times New Roman" w:hAnsi="Times New Roman" w:cs="Times New Roman"/>
                <w:b/>
                <w:sz w:val="26"/>
                <w:szCs w:val="26"/>
              </w:rPr>
              <w:t>1</w:t>
            </w:r>
          </w:p>
        </w:tc>
        <w:tc>
          <w:tcPr>
            <w:tcW w:w="3002" w:type="dxa"/>
          </w:tcPr>
          <w:p w14:paraId="0E967AA2" w14:textId="77777777" w:rsidR="0045354B" w:rsidRDefault="0045354B" w:rsidP="0045354B">
            <w:pPr>
              <w:rPr>
                <w:rFonts w:ascii="Times New Roman" w:hAnsi="Times New Roman" w:cs="Times New Roman"/>
                <w:sz w:val="26"/>
                <w:szCs w:val="26"/>
              </w:rPr>
            </w:pPr>
            <w:proofErr w:type="spellStart"/>
            <w:r>
              <w:rPr>
                <w:rFonts w:ascii="Times New Roman" w:hAnsi="Times New Roman" w:cs="Times New Roman"/>
                <w:sz w:val="26"/>
                <w:szCs w:val="26"/>
              </w:rPr>
              <w:t>Mặt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bằng</w:t>
            </w:r>
            <w:proofErr w:type="spellEnd"/>
            <w:r>
              <w:rPr>
                <w:rFonts w:ascii="Times New Roman" w:hAnsi="Times New Roman" w:cs="Times New Roman"/>
                <w:sz w:val="26"/>
                <w:szCs w:val="26"/>
              </w:rPr>
              <w:t xml:space="preserve"> </w:t>
            </w:r>
          </w:p>
        </w:tc>
        <w:tc>
          <w:tcPr>
            <w:tcW w:w="1915" w:type="dxa"/>
          </w:tcPr>
          <w:p w14:paraId="3DEB5FA9" w14:textId="77777777" w:rsidR="0045354B" w:rsidRDefault="0045354B" w:rsidP="0045354B">
            <w:pPr>
              <w:jc w:val="center"/>
              <w:rPr>
                <w:rFonts w:ascii="Times New Roman" w:hAnsi="Times New Roman" w:cs="Times New Roman"/>
                <w:sz w:val="26"/>
                <w:szCs w:val="26"/>
              </w:rPr>
            </w:pPr>
            <w:r>
              <w:rPr>
                <w:rFonts w:ascii="Times New Roman" w:hAnsi="Times New Roman" w:cs="Times New Roman"/>
                <w:sz w:val="26"/>
                <w:szCs w:val="26"/>
              </w:rPr>
              <w:t>2.000.000</w:t>
            </w:r>
          </w:p>
        </w:tc>
        <w:tc>
          <w:tcPr>
            <w:tcW w:w="1915" w:type="dxa"/>
          </w:tcPr>
          <w:p w14:paraId="09C1A2D3" w14:textId="77777777" w:rsidR="0045354B" w:rsidRDefault="0045354B" w:rsidP="0045354B">
            <w:pPr>
              <w:jc w:val="center"/>
              <w:rPr>
                <w:rFonts w:ascii="Times New Roman" w:hAnsi="Times New Roman" w:cs="Times New Roman"/>
                <w:sz w:val="26"/>
                <w:szCs w:val="26"/>
              </w:rPr>
            </w:pPr>
            <w:r>
              <w:rPr>
                <w:rFonts w:ascii="Times New Roman" w:hAnsi="Times New Roman" w:cs="Times New Roman"/>
                <w:sz w:val="26"/>
                <w:szCs w:val="26"/>
              </w:rPr>
              <w:t>24.000.000</w:t>
            </w:r>
          </w:p>
        </w:tc>
        <w:tc>
          <w:tcPr>
            <w:tcW w:w="1916" w:type="dxa"/>
          </w:tcPr>
          <w:p w14:paraId="6490369E" w14:textId="77777777" w:rsidR="0045354B" w:rsidRDefault="0045354B" w:rsidP="0045354B">
            <w:pPr>
              <w:jc w:val="center"/>
              <w:rPr>
                <w:rFonts w:ascii="Times New Roman" w:hAnsi="Times New Roman" w:cs="Times New Roman"/>
                <w:sz w:val="26"/>
                <w:szCs w:val="26"/>
              </w:rPr>
            </w:pPr>
            <w:r>
              <w:rPr>
                <w:rFonts w:ascii="Times New Roman" w:hAnsi="Times New Roman" w:cs="Times New Roman"/>
                <w:sz w:val="26"/>
                <w:szCs w:val="26"/>
              </w:rPr>
              <w:t>2 ha</w:t>
            </w:r>
          </w:p>
        </w:tc>
      </w:tr>
      <w:tr w:rsidR="0045354B" w14:paraId="7B3908DF" w14:textId="77777777" w:rsidTr="0045354B">
        <w:tc>
          <w:tcPr>
            <w:tcW w:w="828" w:type="dxa"/>
          </w:tcPr>
          <w:p w14:paraId="1BBC787B" w14:textId="77777777" w:rsidR="0045354B" w:rsidRDefault="0045354B" w:rsidP="0045354B">
            <w:pPr>
              <w:jc w:val="center"/>
              <w:rPr>
                <w:rFonts w:ascii="Times New Roman" w:hAnsi="Times New Roman" w:cs="Times New Roman"/>
                <w:b/>
                <w:sz w:val="26"/>
                <w:szCs w:val="26"/>
              </w:rPr>
            </w:pPr>
            <w:r>
              <w:rPr>
                <w:rFonts w:ascii="Times New Roman" w:hAnsi="Times New Roman" w:cs="Times New Roman"/>
                <w:b/>
                <w:sz w:val="26"/>
                <w:szCs w:val="26"/>
              </w:rPr>
              <w:t>2</w:t>
            </w:r>
          </w:p>
        </w:tc>
        <w:tc>
          <w:tcPr>
            <w:tcW w:w="3002" w:type="dxa"/>
          </w:tcPr>
          <w:p w14:paraId="2866BCA2" w14:textId="77777777" w:rsidR="0045354B" w:rsidRDefault="0045354B" w:rsidP="0045354B">
            <w:pPr>
              <w:rPr>
                <w:rFonts w:ascii="Times New Roman" w:hAnsi="Times New Roman" w:cs="Times New Roman"/>
                <w:sz w:val="26"/>
                <w:szCs w:val="26"/>
              </w:rPr>
            </w:pPr>
            <w:proofErr w:type="spellStart"/>
            <w:r>
              <w:rPr>
                <w:rFonts w:ascii="Times New Roman" w:hAnsi="Times New Roman" w:cs="Times New Roman"/>
                <w:sz w:val="26"/>
                <w:szCs w:val="26"/>
              </w:rPr>
              <w:t>Cá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giống</w:t>
            </w:r>
            <w:proofErr w:type="spellEnd"/>
            <w:r>
              <w:rPr>
                <w:rFonts w:ascii="Times New Roman" w:hAnsi="Times New Roman" w:cs="Times New Roman"/>
                <w:sz w:val="26"/>
                <w:szCs w:val="26"/>
              </w:rPr>
              <w:t xml:space="preserve"> </w:t>
            </w:r>
          </w:p>
        </w:tc>
        <w:tc>
          <w:tcPr>
            <w:tcW w:w="1915" w:type="dxa"/>
          </w:tcPr>
          <w:p w14:paraId="085F644D" w14:textId="77777777" w:rsidR="0045354B" w:rsidRDefault="0045354B" w:rsidP="0045354B">
            <w:pPr>
              <w:jc w:val="center"/>
              <w:rPr>
                <w:rFonts w:ascii="Times New Roman" w:hAnsi="Times New Roman" w:cs="Times New Roman"/>
                <w:sz w:val="26"/>
                <w:szCs w:val="26"/>
              </w:rPr>
            </w:pPr>
            <w:r>
              <w:rPr>
                <w:rFonts w:ascii="Times New Roman" w:hAnsi="Times New Roman" w:cs="Times New Roman"/>
                <w:sz w:val="26"/>
                <w:szCs w:val="26"/>
              </w:rPr>
              <w:t xml:space="preserve">10.705.000/3 </w:t>
            </w:r>
            <w:proofErr w:type="spellStart"/>
            <w:r>
              <w:rPr>
                <w:rFonts w:ascii="Times New Roman" w:hAnsi="Times New Roman" w:cs="Times New Roman"/>
                <w:sz w:val="26"/>
                <w:szCs w:val="26"/>
              </w:rPr>
              <w:t>tháng</w:t>
            </w:r>
            <w:proofErr w:type="spellEnd"/>
          </w:p>
        </w:tc>
        <w:tc>
          <w:tcPr>
            <w:tcW w:w="1915" w:type="dxa"/>
          </w:tcPr>
          <w:p w14:paraId="4E97A275" w14:textId="77777777" w:rsidR="0045354B" w:rsidRDefault="0045354B" w:rsidP="0045354B">
            <w:pPr>
              <w:jc w:val="center"/>
              <w:rPr>
                <w:rFonts w:ascii="Times New Roman" w:hAnsi="Times New Roman" w:cs="Times New Roman"/>
                <w:sz w:val="26"/>
                <w:szCs w:val="26"/>
              </w:rPr>
            </w:pPr>
            <w:r>
              <w:rPr>
                <w:rFonts w:ascii="Times New Roman" w:hAnsi="Times New Roman" w:cs="Times New Roman"/>
                <w:sz w:val="26"/>
                <w:szCs w:val="26"/>
              </w:rPr>
              <w:t>42.820.000</w:t>
            </w:r>
          </w:p>
        </w:tc>
        <w:tc>
          <w:tcPr>
            <w:tcW w:w="1916" w:type="dxa"/>
          </w:tcPr>
          <w:p w14:paraId="2A403D18" w14:textId="77777777" w:rsidR="0045354B" w:rsidRDefault="0045354B" w:rsidP="0045354B">
            <w:pPr>
              <w:jc w:val="center"/>
              <w:rPr>
                <w:rFonts w:ascii="Times New Roman" w:hAnsi="Times New Roman" w:cs="Times New Roman"/>
                <w:sz w:val="26"/>
                <w:szCs w:val="26"/>
              </w:rPr>
            </w:pPr>
            <w:r>
              <w:rPr>
                <w:rFonts w:ascii="Times New Roman" w:hAnsi="Times New Roman" w:cs="Times New Roman"/>
                <w:sz w:val="26"/>
                <w:szCs w:val="26"/>
              </w:rPr>
              <w:t xml:space="preserve">7.500.000/50kg </w:t>
            </w:r>
            <w:proofErr w:type="gramStart"/>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diêu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hồng</w:t>
            </w:r>
            <w:proofErr w:type="spellEnd"/>
            <w:r>
              <w:rPr>
                <w:rFonts w:ascii="Times New Roman" w:hAnsi="Times New Roman" w:cs="Times New Roman"/>
                <w:sz w:val="26"/>
                <w:szCs w:val="26"/>
              </w:rPr>
              <w:t xml:space="preserve"> )</w:t>
            </w:r>
          </w:p>
          <w:p w14:paraId="7D748C58" w14:textId="77777777" w:rsidR="0045354B" w:rsidRDefault="0045354B" w:rsidP="0045354B">
            <w:pPr>
              <w:jc w:val="center"/>
              <w:rPr>
                <w:rFonts w:ascii="Times New Roman" w:hAnsi="Times New Roman" w:cs="Times New Roman"/>
                <w:sz w:val="26"/>
                <w:szCs w:val="26"/>
              </w:rPr>
            </w:pPr>
            <w:r>
              <w:rPr>
                <w:rFonts w:ascii="Times New Roman" w:hAnsi="Times New Roman" w:cs="Times New Roman"/>
                <w:sz w:val="26"/>
                <w:szCs w:val="26"/>
              </w:rPr>
              <w:t xml:space="preserve">3.205.000/50kg </w:t>
            </w:r>
            <w:proofErr w:type="gramStart"/>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chép</w:t>
            </w:r>
            <w:proofErr w:type="spellEnd"/>
            <w:r>
              <w:rPr>
                <w:rFonts w:ascii="Times New Roman" w:hAnsi="Times New Roman" w:cs="Times New Roman"/>
                <w:sz w:val="26"/>
                <w:szCs w:val="26"/>
              </w:rPr>
              <w:t xml:space="preserve"> )</w:t>
            </w:r>
          </w:p>
        </w:tc>
      </w:tr>
      <w:tr w:rsidR="0045354B" w14:paraId="189B0C06" w14:textId="77777777" w:rsidTr="0045354B">
        <w:tc>
          <w:tcPr>
            <w:tcW w:w="828" w:type="dxa"/>
          </w:tcPr>
          <w:p w14:paraId="56164B6C" w14:textId="77777777" w:rsidR="0045354B" w:rsidRDefault="0045354B" w:rsidP="0045354B">
            <w:pPr>
              <w:jc w:val="center"/>
              <w:rPr>
                <w:rFonts w:ascii="Times New Roman" w:hAnsi="Times New Roman" w:cs="Times New Roman"/>
                <w:b/>
                <w:sz w:val="26"/>
                <w:szCs w:val="26"/>
              </w:rPr>
            </w:pPr>
            <w:r>
              <w:rPr>
                <w:rFonts w:ascii="Times New Roman" w:hAnsi="Times New Roman" w:cs="Times New Roman"/>
                <w:b/>
                <w:sz w:val="26"/>
                <w:szCs w:val="26"/>
              </w:rPr>
              <w:t>3</w:t>
            </w:r>
          </w:p>
        </w:tc>
        <w:tc>
          <w:tcPr>
            <w:tcW w:w="3002" w:type="dxa"/>
          </w:tcPr>
          <w:p w14:paraId="3058442E" w14:textId="77777777" w:rsidR="0045354B" w:rsidRDefault="0045354B" w:rsidP="0045354B">
            <w:pPr>
              <w:rPr>
                <w:rFonts w:ascii="Times New Roman" w:hAnsi="Times New Roman" w:cs="Times New Roman"/>
                <w:sz w:val="26"/>
                <w:szCs w:val="26"/>
              </w:rPr>
            </w:pPr>
            <w:proofErr w:type="spellStart"/>
            <w:r>
              <w:rPr>
                <w:rFonts w:ascii="Times New Roman" w:hAnsi="Times New Roman" w:cs="Times New Roman"/>
                <w:sz w:val="26"/>
                <w:szCs w:val="26"/>
              </w:rPr>
              <w:t>Bột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nuôi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r>
              <w:rPr>
                <w:rFonts w:ascii="Times New Roman" w:hAnsi="Times New Roman" w:cs="Times New Roman"/>
                <w:sz w:val="26"/>
                <w:szCs w:val="26"/>
              </w:rPr>
              <w:t xml:space="preserve"> </w:t>
            </w:r>
          </w:p>
        </w:tc>
        <w:tc>
          <w:tcPr>
            <w:tcW w:w="1915" w:type="dxa"/>
          </w:tcPr>
          <w:p w14:paraId="453C594D" w14:textId="77777777" w:rsidR="0045354B" w:rsidRDefault="0045354B" w:rsidP="0045354B">
            <w:pPr>
              <w:jc w:val="center"/>
              <w:rPr>
                <w:rFonts w:ascii="Times New Roman" w:hAnsi="Times New Roman" w:cs="Times New Roman"/>
                <w:sz w:val="26"/>
                <w:szCs w:val="26"/>
              </w:rPr>
            </w:pPr>
            <w:r>
              <w:rPr>
                <w:rFonts w:ascii="Times New Roman" w:hAnsi="Times New Roman" w:cs="Times New Roman"/>
                <w:sz w:val="26"/>
                <w:szCs w:val="26"/>
              </w:rPr>
              <w:t>10.650.000</w:t>
            </w:r>
          </w:p>
        </w:tc>
        <w:tc>
          <w:tcPr>
            <w:tcW w:w="1915" w:type="dxa"/>
          </w:tcPr>
          <w:p w14:paraId="373AA87A" w14:textId="77777777" w:rsidR="0045354B" w:rsidRDefault="0045354B" w:rsidP="0045354B">
            <w:pPr>
              <w:jc w:val="center"/>
              <w:rPr>
                <w:rFonts w:ascii="Times New Roman" w:hAnsi="Times New Roman" w:cs="Times New Roman"/>
                <w:sz w:val="26"/>
                <w:szCs w:val="26"/>
              </w:rPr>
            </w:pPr>
            <w:r>
              <w:rPr>
                <w:rFonts w:ascii="Times New Roman" w:hAnsi="Times New Roman" w:cs="Times New Roman"/>
                <w:sz w:val="26"/>
                <w:szCs w:val="26"/>
              </w:rPr>
              <w:t>129.575.000</w:t>
            </w:r>
          </w:p>
        </w:tc>
        <w:tc>
          <w:tcPr>
            <w:tcW w:w="1916" w:type="dxa"/>
          </w:tcPr>
          <w:p w14:paraId="605E316D" w14:textId="77777777" w:rsidR="0045354B" w:rsidRDefault="0045354B" w:rsidP="0045354B">
            <w:pPr>
              <w:jc w:val="center"/>
              <w:rPr>
                <w:rFonts w:ascii="Times New Roman" w:hAnsi="Times New Roman" w:cs="Times New Roman"/>
                <w:sz w:val="26"/>
                <w:szCs w:val="26"/>
              </w:rPr>
            </w:pPr>
            <w:r>
              <w:rPr>
                <w:rFonts w:ascii="Times New Roman" w:hAnsi="Times New Roman" w:cs="Times New Roman"/>
                <w:sz w:val="26"/>
                <w:szCs w:val="26"/>
              </w:rPr>
              <w:t xml:space="preserve">355.000/20kg </w:t>
            </w:r>
            <w:proofErr w:type="gramStart"/>
            <w:r>
              <w:rPr>
                <w:rFonts w:ascii="Times New Roman" w:hAnsi="Times New Roman" w:cs="Times New Roman"/>
                <w:sz w:val="26"/>
                <w:szCs w:val="26"/>
              </w:rPr>
              <w:t>( 1</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ngày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dùng</w:t>
            </w:r>
            <w:proofErr w:type="spellEnd"/>
            <w:r>
              <w:rPr>
                <w:rFonts w:ascii="Times New Roman" w:hAnsi="Times New Roman" w:cs="Times New Roman"/>
                <w:sz w:val="26"/>
                <w:szCs w:val="26"/>
              </w:rPr>
              <w:t xml:space="preserve"> 20kg )</w:t>
            </w:r>
          </w:p>
        </w:tc>
      </w:tr>
      <w:tr w:rsidR="0045354B" w14:paraId="671CCF4F" w14:textId="77777777" w:rsidTr="0045354B">
        <w:tc>
          <w:tcPr>
            <w:tcW w:w="828" w:type="dxa"/>
          </w:tcPr>
          <w:p w14:paraId="0F290B76" w14:textId="77777777" w:rsidR="0045354B" w:rsidRDefault="0045354B" w:rsidP="0045354B">
            <w:pPr>
              <w:jc w:val="center"/>
              <w:rPr>
                <w:rFonts w:ascii="Times New Roman" w:hAnsi="Times New Roman" w:cs="Times New Roman"/>
                <w:b/>
                <w:sz w:val="26"/>
                <w:szCs w:val="26"/>
              </w:rPr>
            </w:pPr>
            <w:r>
              <w:rPr>
                <w:rFonts w:ascii="Times New Roman" w:hAnsi="Times New Roman" w:cs="Times New Roman"/>
                <w:b/>
                <w:sz w:val="26"/>
                <w:szCs w:val="26"/>
              </w:rPr>
              <w:lastRenderedPageBreak/>
              <w:t>4</w:t>
            </w:r>
          </w:p>
        </w:tc>
        <w:tc>
          <w:tcPr>
            <w:tcW w:w="3002" w:type="dxa"/>
          </w:tcPr>
          <w:p w14:paraId="34A97A12" w14:textId="77777777" w:rsidR="0045354B" w:rsidRDefault="0045354B" w:rsidP="0045354B">
            <w:pPr>
              <w:rPr>
                <w:rFonts w:ascii="Times New Roman" w:hAnsi="Times New Roman" w:cs="Times New Roman"/>
                <w:sz w:val="26"/>
                <w:szCs w:val="26"/>
              </w:rPr>
            </w:pPr>
            <w:proofErr w:type="spellStart"/>
            <w:r>
              <w:rPr>
                <w:rFonts w:ascii="Times New Roman" w:hAnsi="Times New Roman" w:cs="Times New Roman"/>
                <w:sz w:val="26"/>
                <w:szCs w:val="26"/>
              </w:rPr>
              <w:t>Tiền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lương</w:t>
            </w:r>
            <w:proofErr w:type="spellEnd"/>
            <w:r>
              <w:rPr>
                <w:rFonts w:ascii="Times New Roman" w:hAnsi="Times New Roman" w:cs="Times New Roman"/>
                <w:sz w:val="26"/>
                <w:szCs w:val="26"/>
              </w:rPr>
              <w:t xml:space="preserve"> </w:t>
            </w:r>
          </w:p>
        </w:tc>
        <w:tc>
          <w:tcPr>
            <w:tcW w:w="1915" w:type="dxa"/>
          </w:tcPr>
          <w:p w14:paraId="64BCD3F6" w14:textId="77777777" w:rsidR="0045354B" w:rsidRDefault="0045354B" w:rsidP="0045354B">
            <w:pPr>
              <w:jc w:val="center"/>
              <w:rPr>
                <w:rFonts w:ascii="Times New Roman" w:hAnsi="Times New Roman" w:cs="Times New Roman"/>
                <w:sz w:val="26"/>
                <w:szCs w:val="26"/>
              </w:rPr>
            </w:pPr>
            <w:r>
              <w:rPr>
                <w:rFonts w:ascii="Times New Roman" w:hAnsi="Times New Roman" w:cs="Times New Roman"/>
                <w:sz w:val="26"/>
                <w:szCs w:val="26"/>
              </w:rPr>
              <w:t>21.000.000</w:t>
            </w:r>
          </w:p>
        </w:tc>
        <w:tc>
          <w:tcPr>
            <w:tcW w:w="1915" w:type="dxa"/>
          </w:tcPr>
          <w:p w14:paraId="3B1C72E3" w14:textId="77777777" w:rsidR="0045354B" w:rsidRDefault="0045354B" w:rsidP="0045354B">
            <w:pPr>
              <w:jc w:val="center"/>
              <w:rPr>
                <w:rFonts w:ascii="Times New Roman" w:hAnsi="Times New Roman" w:cs="Times New Roman"/>
                <w:sz w:val="26"/>
                <w:szCs w:val="26"/>
              </w:rPr>
            </w:pPr>
            <w:r>
              <w:rPr>
                <w:rFonts w:ascii="Times New Roman" w:hAnsi="Times New Roman" w:cs="Times New Roman"/>
                <w:sz w:val="26"/>
                <w:szCs w:val="26"/>
              </w:rPr>
              <w:t>252.000.000</w:t>
            </w:r>
          </w:p>
        </w:tc>
        <w:tc>
          <w:tcPr>
            <w:tcW w:w="1916" w:type="dxa"/>
          </w:tcPr>
          <w:p w14:paraId="4D70453B" w14:textId="77777777" w:rsidR="0045354B" w:rsidRDefault="0045354B" w:rsidP="0045354B">
            <w:pPr>
              <w:jc w:val="center"/>
              <w:rPr>
                <w:rFonts w:ascii="Times New Roman" w:hAnsi="Times New Roman" w:cs="Times New Roman"/>
                <w:sz w:val="26"/>
                <w:szCs w:val="26"/>
              </w:rPr>
            </w:pPr>
            <w:r>
              <w:rPr>
                <w:rFonts w:ascii="Times New Roman" w:hAnsi="Times New Roman" w:cs="Times New Roman"/>
                <w:sz w:val="26"/>
                <w:szCs w:val="26"/>
              </w:rPr>
              <w:t xml:space="preserve">7.000.000/1 </w:t>
            </w:r>
            <w:proofErr w:type="spellStart"/>
            <w:r>
              <w:rPr>
                <w:rFonts w:ascii="Times New Roman" w:hAnsi="Times New Roman" w:cs="Times New Roman"/>
                <w:sz w:val="26"/>
                <w:szCs w:val="26"/>
              </w:rPr>
              <w:t>nhân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viên</w:t>
            </w:r>
            <w:proofErr w:type="spellEnd"/>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 </w:t>
            </w:r>
            <w:proofErr w:type="spellStart"/>
            <w:r>
              <w:rPr>
                <w:rFonts w:ascii="Times New Roman" w:hAnsi="Times New Roman" w:cs="Times New Roman"/>
                <w:sz w:val="26"/>
                <w:szCs w:val="26"/>
              </w:rPr>
              <w:t>tổng</w:t>
            </w:r>
            <w:proofErr w:type="spellEnd"/>
            <w:proofErr w:type="gramEnd"/>
            <w:r>
              <w:rPr>
                <w:rFonts w:ascii="Times New Roman" w:hAnsi="Times New Roman" w:cs="Times New Roman"/>
                <w:sz w:val="26"/>
                <w:szCs w:val="26"/>
              </w:rPr>
              <w:t xml:space="preserve"> 3 </w:t>
            </w:r>
            <w:proofErr w:type="spellStart"/>
            <w:r>
              <w:rPr>
                <w:rFonts w:ascii="Times New Roman" w:hAnsi="Times New Roman" w:cs="Times New Roman"/>
                <w:sz w:val="26"/>
                <w:szCs w:val="26"/>
              </w:rPr>
              <w:t>nhân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viên</w:t>
            </w:r>
            <w:proofErr w:type="spellEnd"/>
            <w:r>
              <w:rPr>
                <w:rFonts w:ascii="Times New Roman" w:hAnsi="Times New Roman" w:cs="Times New Roman"/>
                <w:sz w:val="26"/>
                <w:szCs w:val="26"/>
              </w:rPr>
              <w:t xml:space="preserve"> )</w:t>
            </w:r>
          </w:p>
        </w:tc>
      </w:tr>
      <w:tr w:rsidR="0045354B" w14:paraId="79F65BD3" w14:textId="77777777" w:rsidTr="0045354B">
        <w:tc>
          <w:tcPr>
            <w:tcW w:w="828" w:type="dxa"/>
          </w:tcPr>
          <w:p w14:paraId="5749F299" w14:textId="77777777" w:rsidR="0045354B" w:rsidRDefault="0045354B" w:rsidP="0045354B">
            <w:pPr>
              <w:jc w:val="center"/>
              <w:rPr>
                <w:rFonts w:ascii="Times New Roman" w:hAnsi="Times New Roman" w:cs="Times New Roman"/>
                <w:b/>
                <w:sz w:val="26"/>
                <w:szCs w:val="26"/>
              </w:rPr>
            </w:pPr>
            <w:r>
              <w:rPr>
                <w:rFonts w:ascii="Times New Roman" w:hAnsi="Times New Roman" w:cs="Times New Roman"/>
                <w:b/>
                <w:sz w:val="26"/>
                <w:szCs w:val="26"/>
              </w:rPr>
              <w:t>5</w:t>
            </w:r>
          </w:p>
        </w:tc>
        <w:tc>
          <w:tcPr>
            <w:tcW w:w="3002" w:type="dxa"/>
          </w:tcPr>
          <w:p w14:paraId="4AECBCCF" w14:textId="77777777" w:rsidR="0045354B" w:rsidRDefault="0045354B" w:rsidP="0045354B">
            <w:pPr>
              <w:rPr>
                <w:rFonts w:ascii="Times New Roman" w:hAnsi="Times New Roman" w:cs="Times New Roman"/>
                <w:sz w:val="26"/>
                <w:szCs w:val="26"/>
              </w:rPr>
            </w:pPr>
            <w:proofErr w:type="spellStart"/>
            <w:r>
              <w:rPr>
                <w:rFonts w:ascii="Times New Roman" w:hAnsi="Times New Roman" w:cs="Times New Roman"/>
                <w:sz w:val="26"/>
                <w:szCs w:val="26"/>
              </w:rPr>
              <w:t>Bảo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dưỡng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thiết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bị</w:t>
            </w:r>
            <w:proofErr w:type="spellEnd"/>
            <w:r>
              <w:rPr>
                <w:rFonts w:ascii="Times New Roman" w:hAnsi="Times New Roman" w:cs="Times New Roman"/>
                <w:sz w:val="26"/>
                <w:szCs w:val="26"/>
              </w:rPr>
              <w:t xml:space="preserve"> </w:t>
            </w:r>
          </w:p>
        </w:tc>
        <w:tc>
          <w:tcPr>
            <w:tcW w:w="1915" w:type="dxa"/>
          </w:tcPr>
          <w:p w14:paraId="77143A3F" w14:textId="77777777" w:rsidR="0045354B" w:rsidRDefault="0045354B" w:rsidP="0045354B">
            <w:pPr>
              <w:jc w:val="center"/>
              <w:rPr>
                <w:rFonts w:ascii="Times New Roman" w:hAnsi="Times New Roman" w:cs="Times New Roman"/>
                <w:sz w:val="26"/>
                <w:szCs w:val="26"/>
              </w:rPr>
            </w:pPr>
            <w:r>
              <w:rPr>
                <w:rFonts w:ascii="Times New Roman" w:hAnsi="Times New Roman" w:cs="Times New Roman"/>
                <w:sz w:val="26"/>
                <w:szCs w:val="26"/>
              </w:rPr>
              <w:t>500.000</w:t>
            </w:r>
          </w:p>
        </w:tc>
        <w:tc>
          <w:tcPr>
            <w:tcW w:w="1915" w:type="dxa"/>
          </w:tcPr>
          <w:p w14:paraId="5E0B760D" w14:textId="77777777" w:rsidR="0045354B" w:rsidRDefault="0045354B" w:rsidP="0045354B">
            <w:pPr>
              <w:jc w:val="center"/>
              <w:rPr>
                <w:rFonts w:ascii="Times New Roman" w:hAnsi="Times New Roman" w:cs="Times New Roman"/>
                <w:sz w:val="26"/>
                <w:szCs w:val="26"/>
              </w:rPr>
            </w:pPr>
            <w:r>
              <w:rPr>
                <w:rFonts w:ascii="Times New Roman" w:hAnsi="Times New Roman" w:cs="Times New Roman"/>
                <w:sz w:val="26"/>
                <w:szCs w:val="26"/>
              </w:rPr>
              <w:t>6.000.000</w:t>
            </w:r>
          </w:p>
        </w:tc>
        <w:tc>
          <w:tcPr>
            <w:tcW w:w="1916" w:type="dxa"/>
          </w:tcPr>
          <w:p w14:paraId="78BCB19A" w14:textId="77777777" w:rsidR="0045354B" w:rsidRDefault="0045354B" w:rsidP="0045354B">
            <w:pPr>
              <w:jc w:val="center"/>
              <w:rPr>
                <w:rFonts w:ascii="Times New Roman" w:hAnsi="Times New Roman" w:cs="Times New Roman"/>
                <w:sz w:val="26"/>
                <w:szCs w:val="26"/>
              </w:rPr>
            </w:pPr>
          </w:p>
        </w:tc>
      </w:tr>
      <w:tr w:rsidR="0045354B" w14:paraId="6BBB418F" w14:textId="77777777" w:rsidTr="0045354B">
        <w:tc>
          <w:tcPr>
            <w:tcW w:w="828" w:type="dxa"/>
          </w:tcPr>
          <w:p w14:paraId="7B2DA9A8" w14:textId="77777777" w:rsidR="0045354B" w:rsidRDefault="0045354B" w:rsidP="0045354B">
            <w:pPr>
              <w:jc w:val="center"/>
              <w:rPr>
                <w:rFonts w:ascii="Times New Roman" w:hAnsi="Times New Roman" w:cs="Times New Roman"/>
                <w:b/>
                <w:sz w:val="26"/>
                <w:szCs w:val="26"/>
              </w:rPr>
            </w:pPr>
            <w:r>
              <w:rPr>
                <w:rFonts w:ascii="Times New Roman" w:hAnsi="Times New Roman" w:cs="Times New Roman"/>
                <w:b/>
                <w:sz w:val="26"/>
                <w:szCs w:val="26"/>
              </w:rPr>
              <w:t>6</w:t>
            </w:r>
          </w:p>
        </w:tc>
        <w:tc>
          <w:tcPr>
            <w:tcW w:w="3002" w:type="dxa"/>
          </w:tcPr>
          <w:p w14:paraId="21D2838D" w14:textId="77777777" w:rsidR="0045354B" w:rsidRDefault="0045354B" w:rsidP="0045354B">
            <w:pPr>
              <w:rPr>
                <w:rFonts w:ascii="Times New Roman" w:hAnsi="Times New Roman" w:cs="Times New Roman"/>
                <w:sz w:val="26"/>
                <w:szCs w:val="26"/>
              </w:rPr>
            </w:pPr>
            <w:proofErr w:type="spellStart"/>
            <w:r>
              <w:rPr>
                <w:rFonts w:ascii="Times New Roman" w:hAnsi="Times New Roman" w:cs="Times New Roman"/>
                <w:sz w:val="26"/>
                <w:szCs w:val="26"/>
              </w:rPr>
              <w:t>Điện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nước</w:t>
            </w:r>
            <w:proofErr w:type="spellEnd"/>
          </w:p>
        </w:tc>
        <w:tc>
          <w:tcPr>
            <w:tcW w:w="1915" w:type="dxa"/>
          </w:tcPr>
          <w:p w14:paraId="240D72E5" w14:textId="77777777" w:rsidR="0045354B" w:rsidRDefault="0045354B" w:rsidP="0045354B">
            <w:pPr>
              <w:jc w:val="center"/>
              <w:rPr>
                <w:rFonts w:ascii="Times New Roman" w:hAnsi="Times New Roman" w:cs="Times New Roman"/>
                <w:sz w:val="26"/>
                <w:szCs w:val="26"/>
              </w:rPr>
            </w:pPr>
            <w:r>
              <w:rPr>
                <w:rFonts w:ascii="Times New Roman" w:hAnsi="Times New Roman" w:cs="Times New Roman"/>
                <w:sz w:val="26"/>
                <w:szCs w:val="26"/>
              </w:rPr>
              <w:t>1.000.000</w:t>
            </w:r>
          </w:p>
        </w:tc>
        <w:tc>
          <w:tcPr>
            <w:tcW w:w="1915" w:type="dxa"/>
          </w:tcPr>
          <w:p w14:paraId="32FD7749" w14:textId="77777777" w:rsidR="0045354B" w:rsidRDefault="0045354B" w:rsidP="0045354B">
            <w:pPr>
              <w:jc w:val="center"/>
              <w:rPr>
                <w:rFonts w:ascii="Times New Roman" w:hAnsi="Times New Roman" w:cs="Times New Roman"/>
                <w:sz w:val="26"/>
                <w:szCs w:val="26"/>
              </w:rPr>
            </w:pPr>
            <w:r>
              <w:rPr>
                <w:rFonts w:ascii="Times New Roman" w:hAnsi="Times New Roman" w:cs="Times New Roman"/>
                <w:sz w:val="26"/>
                <w:szCs w:val="26"/>
              </w:rPr>
              <w:t>12.000.000</w:t>
            </w:r>
          </w:p>
        </w:tc>
        <w:tc>
          <w:tcPr>
            <w:tcW w:w="1916" w:type="dxa"/>
          </w:tcPr>
          <w:p w14:paraId="40D5F8EC" w14:textId="77777777" w:rsidR="0045354B" w:rsidRDefault="0045354B" w:rsidP="0045354B">
            <w:pPr>
              <w:jc w:val="center"/>
              <w:rPr>
                <w:rFonts w:ascii="Times New Roman" w:hAnsi="Times New Roman" w:cs="Times New Roman"/>
                <w:sz w:val="26"/>
                <w:szCs w:val="26"/>
              </w:rPr>
            </w:pPr>
          </w:p>
        </w:tc>
      </w:tr>
      <w:tr w:rsidR="0045354B" w14:paraId="7B9CB815" w14:textId="77777777" w:rsidTr="0045354B">
        <w:tc>
          <w:tcPr>
            <w:tcW w:w="828" w:type="dxa"/>
          </w:tcPr>
          <w:p w14:paraId="09CF0443" w14:textId="77777777" w:rsidR="0045354B" w:rsidRDefault="0045354B" w:rsidP="0045354B">
            <w:pPr>
              <w:jc w:val="center"/>
              <w:rPr>
                <w:rFonts w:ascii="Times New Roman" w:hAnsi="Times New Roman" w:cs="Times New Roman"/>
                <w:b/>
                <w:sz w:val="26"/>
                <w:szCs w:val="26"/>
              </w:rPr>
            </w:pPr>
            <w:r>
              <w:rPr>
                <w:rFonts w:ascii="Times New Roman" w:hAnsi="Times New Roman" w:cs="Times New Roman"/>
                <w:b/>
                <w:sz w:val="26"/>
                <w:szCs w:val="26"/>
              </w:rPr>
              <w:t>7</w:t>
            </w:r>
          </w:p>
        </w:tc>
        <w:tc>
          <w:tcPr>
            <w:tcW w:w="3002" w:type="dxa"/>
          </w:tcPr>
          <w:p w14:paraId="65E334D0" w14:textId="77777777" w:rsidR="0045354B" w:rsidRDefault="0045354B" w:rsidP="0045354B">
            <w:pPr>
              <w:rPr>
                <w:rFonts w:ascii="Times New Roman" w:hAnsi="Times New Roman" w:cs="Times New Roman"/>
                <w:sz w:val="26"/>
                <w:szCs w:val="26"/>
              </w:rPr>
            </w:pPr>
            <w:r>
              <w:rPr>
                <w:rFonts w:ascii="Times New Roman" w:hAnsi="Times New Roman" w:cs="Times New Roman"/>
                <w:sz w:val="26"/>
                <w:szCs w:val="26"/>
              </w:rPr>
              <w:t xml:space="preserve">Chi </w:t>
            </w:r>
            <w:proofErr w:type="spellStart"/>
            <w:r>
              <w:rPr>
                <w:rFonts w:ascii="Times New Roman" w:hAnsi="Times New Roman" w:cs="Times New Roman"/>
                <w:sz w:val="26"/>
                <w:szCs w:val="26"/>
              </w:rPr>
              <w:t>phí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nước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uống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ăn</w:t>
            </w:r>
            <w:proofErr w:type="spellEnd"/>
          </w:p>
        </w:tc>
        <w:tc>
          <w:tcPr>
            <w:tcW w:w="1915" w:type="dxa"/>
          </w:tcPr>
          <w:p w14:paraId="586DEB6C" w14:textId="77777777" w:rsidR="0045354B" w:rsidRDefault="0045354B" w:rsidP="0045354B">
            <w:pPr>
              <w:jc w:val="center"/>
              <w:rPr>
                <w:rFonts w:ascii="Times New Roman" w:hAnsi="Times New Roman" w:cs="Times New Roman"/>
                <w:sz w:val="26"/>
                <w:szCs w:val="26"/>
              </w:rPr>
            </w:pPr>
            <w:r>
              <w:rPr>
                <w:rFonts w:ascii="Times New Roman" w:hAnsi="Times New Roman" w:cs="Times New Roman"/>
                <w:sz w:val="26"/>
                <w:szCs w:val="26"/>
              </w:rPr>
              <w:t>6.000.000</w:t>
            </w:r>
          </w:p>
        </w:tc>
        <w:tc>
          <w:tcPr>
            <w:tcW w:w="1915" w:type="dxa"/>
          </w:tcPr>
          <w:p w14:paraId="0BED829A" w14:textId="77777777" w:rsidR="0045354B" w:rsidRDefault="0045354B" w:rsidP="0045354B">
            <w:pPr>
              <w:jc w:val="center"/>
              <w:rPr>
                <w:rFonts w:ascii="Times New Roman" w:hAnsi="Times New Roman" w:cs="Times New Roman"/>
                <w:sz w:val="26"/>
                <w:szCs w:val="26"/>
              </w:rPr>
            </w:pPr>
            <w:r>
              <w:rPr>
                <w:rFonts w:ascii="Times New Roman" w:hAnsi="Times New Roman" w:cs="Times New Roman"/>
                <w:sz w:val="26"/>
                <w:szCs w:val="26"/>
              </w:rPr>
              <w:t>72.000.000</w:t>
            </w:r>
          </w:p>
        </w:tc>
        <w:tc>
          <w:tcPr>
            <w:tcW w:w="1916" w:type="dxa"/>
          </w:tcPr>
          <w:p w14:paraId="31B804CB" w14:textId="77777777" w:rsidR="0045354B" w:rsidRDefault="0045354B" w:rsidP="0045354B">
            <w:pPr>
              <w:jc w:val="center"/>
              <w:rPr>
                <w:rFonts w:ascii="Times New Roman" w:hAnsi="Times New Roman" w:cs="Times New Roman"/>
                <w:sz w:val="26"/>
                <w:szCs w:val="26"/>
              </w:rPr>
            </w:pPr>
          </w:p>
        </w:tc>
      </w:tr>
      <w:tr w:rsidR="0045354B" w14:paraId="777E937C" w14:textId="77777777" w:rsidTr="0045354B">
        <w:tc>
          <w:tcPr>
            <w:tcW w:w="828" w:type="dxa"/>
          </w:tcPr>
          <w:p w14:paraId="464F03C0" w14:textId="77777777" w:rsidR="0045354B" w:rsidRDefault="0045354B" w:rsidP="0045354B">
            <w:pPr>
              <w:jc w:val="center"/>
              <w:rPr>
                <w:rFonts w:ascii="Times New Roman" w:hAnsi="Times New Roman" w:cs="Times New Roman"/>
                <w:b/>
                <w:sz w:val="26"/>
                <w:szCs w:val="26"/>
              </w:rPr>
            </w:pPr>
            <w:r>
              <w:rPr>
                <w:rFonts w:ascii="Times New Roman" w:hAnsi="Times New Roman" w:cs="Times New Roman"/>
                <w:b/>
                <w:sz w:val="26"/>
                <w:szCs w:val="26"/>
              </w:rPr>
              <w:t>8</w:t>
            </w:r>
          </w:p>
        </w:tc>
        <w:tc>
          <w:tcPr>
            <w:tcW w:w="3002" w:type="dxa"/>
          </w:tcPr>
          <w:p w14:paraId="604FBBFB" w14:textId="77777777" w:rsidR="0045354B" w:rsidRDefault="0045354B" w:rsidP="0045354B">
            <w:pPr>
              <w:rPr>
                <w:rFonts w:ascii="Times New Roman" w:hAnsi="Times New Roman" w:cs="Times New Roman"/>
                <w:sz w:val="26"/>
                <w:szCs w:val="26"/>
              </w:rPr>
            </w:pPr>
            <w:r>
              <w:rPr>
                <w:rFonts w:ascii="Times New Roman" w:hAnsi="Times New Roman" w:cs="Times New Roman"/>
                <w:sz w:val="26"/>
                <w:szCs w:val="26"/>
              </w:rPr>
              <w:t xml:space="preserve">Chi </w:t>
            </w:r>
            <w:proofErr w:type="spellStart"/>
            <w:r>
              <w:rPr>
                <w:rFonts w:ascii="Times New Roman" w:hAnsi="Times New Roman" w:cs="Times New Roman"/>
                <w:sz w:val="26"/>
                <w:szCs w:val="26"/>
              </w:rPr>
              <w:t>phí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dự</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phòng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rủi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ro</w:t>
            </w:r>
            <w:proofErr w:type="spellEnd"/>
            <w:r>
              <w:rPr>
                <w:rFonts w:ascii="Times New Roman" w:hAnsi="Times New Roman" w:cs="Times New Roman"/>
                <w:sz w:val="26"/>
                <w:szCs w:val="26"/>
              </w:rPr>
              <w:t xml:space="preserve"> </w:t>
            </w:r>
          </w:p>
        </w:tc>
        <w:tc>
          <w:tcPr>
            <w:tcW w:w="1915" w:type="dxa"/>
          </w:tcPr>
          <w:p w14:paraId="6DEB8737" w14:textId="77777777" w:rsidR="0045354B" w:rsidRDefault="0045354B" w:rsidP="0045354B">
            <w:pPr>
              <w:jc w:val="center"/>
              <w:rPr>
                <w:rFonts w:ascii="Times New Roman" w:hAnsi="Times New Roman" w:cs="Times New Roman"/>
                <w:sz w:val="26"/>
                <w:szCs w:val="26"/>
              </w:rPr>
            </w:pPr>
          </w:p>
        </w:tc>
        <w:tc>
          <w:tcPr>
            <w:tcW w:w="1915" w:type="dxa"/>
          </w:tcPr>
          <w:p w14:paraId="7FAF2C8E" w14:textId="77777777" w:rsidR="0045354B" w:rsidRDefault="0045354B" w:rsidP="0045354B">
            <w:pPr>
              <w:jc w:val="center"/>
              <w:rPr>
                <w:rFonts w:ascii="Times New Roman" w:hAnsi="Times New Roman" w:cs="Times New Roman"/>
                <w:sz w:val="26"/>
                <w:szCs w:val="26"/>
              </w:rPr>
            </w:pPr>
            <w:r>
              <w:rPr>
                <w:rFonts w:ascii="Times New Roman" w:hAnsi="Times New Roman" w:cs="Times New Roman"/>
                <w:sz w:val="26"/>
                <w:szCs w:val="26"/>
              </w:rPr>
              <w:t>2.800.000</w:t>
            </w:r>
          </w:p>
        </w:tc>
        <w:tc>
          <w:tcPr>
            <w:tcW w:w="1916" w:type="dxa"/>
          </w:tcPr>
          <w:p w14:paraId="7E4D5338" w14:textId="77777777" w:rsidR="0045354B" w:rsidRDefault="0045354B" w:rsidP="0045354B">
            <w:pPr>
              <w:jc w:val="center"/>
              <w:rPr>
                <w:rFonts w:ascii="Times New Roman" w:hAnsi="Times New Roman" w:cs="Times New Roman"/>
                <w:sz w:val="26"/>
                <w:szCs w:val="26"/>
              </w:rPr>
            </w:pPr>
          </w:p>
        </w:tc>
      </w:tr>
      <w:tr w:rsidR="0045354B" w14:paraId="7DEB1390" w14:textId="77777777" w:rsidTr="0045354B">
        <w:tc>
          <w:tcPr>
            <w:tcW w:w="828" w:type="dxa"/>
          </w:tcPr>
          <w:p w14:paraId="4DECFDE6" w14:textId="77777777" w:rsidR="0045354B" w:rsidRDefault="0045354B" w:rsidP="0045354B">
            <w:pPr>
              <w:jc w:val="center"/>
              <w:rPr>
                <w:rFonts w:ascii="Times New Roman" w:hAnsi="Times New Roman" w:cs="Times New Roman"/>
                <w:b/>
                <w:sz w:val="26"/>
                <w:szCs w:val="26"/>
              </w:rPr>
            </w:pPr>
          </w:p>
        </w:tc>
        <w:tc>
          <w:tcPr>
            <w:tcW w:w="3002" w:type="dxa"/>
          </w:tcPr>
          <w:p w14:paraId="17D53228" w14:textId="77777777" w:rsidR="0045354B" w:rsidRDefault="0045354B" w:rsidP="0045354B">
            <w:pPr>
              <w:jc w:val="center"/>
              <w:rPr>
                <w:rFonts w:ascii="Times New Roman" w:hAnsi="Times New Roman" w:cs="Times New Roman"/>
                <w:b/>
                <w:sz w:val="26"/>
                <w:szCs w:val="26"/>
              </w:rPr>
            </w:pPr>
            <w:proofErr w:type="spellStart"/>
            <w:r>
              <w:rPr>
                <w:rFonts w:ascii="Times New Roman" w:hAnsi="Times New Roman" w:cs="Times New Roman"/>
                <w:b/>
                <w:sz w:val="26"/>
                <w:szCs w:val="26"/>
              </w:rPr>
              <w:t>Tổng</w:t>
            </w:r>
            <w:proofErr w:type="spellEnd"/>
          </w:p>
        </w:tc>
        <w:tc>
          <w:tcPr>
            <w:tcW w:w="1915" w:type="dxa"/>
          </w:tcPr>
          <w:p w14:paraId="68F1D496" w14:textId="77777777" w:rsidR="0045354B" w:rsidRDefault="0045354B" w:rsidP="0045354B">
            <w:pPr>
              <w:jc w:val="center"/>
              <w:rPr>
                <w:rFonts w:ascii="Times New Roman" w:hAnsi="Times New Roman" w:cs="Times New Roman"/>
                <w:sz w:val="26"/>
                <w:szCs w:val="26"/>
              </w:rPr>
            </w:pPr>
          </w:p>
        </w:tc>
        <w:tc>
          <w:tcPr>
            <w:tcW w:w="1915" w:type="dxa"/>
          </w:tcPr>
          <w:p w14:paraId="20757734" w14:textId="77777777" w:rsidR="0045354B" w:rsidRDefault="0045354B" w:rsidP="0045354B">
            <w:pPr>
              <w:jc w:val="center"/>
              <w:rPr>
                <w:rFonts w:ascii="Times New Roman" w:hAnsi="Times New Roman" w:cs="Times New Roman"/>
                <w:b/>
                <w:sz w:val="26"/>
                <w:szCs w:val="26"/>
              </w:rPr>
            </w:pPr>
            <w:r>
              <w:rPr>
                <w:rFonts w:ascii="Times New Roman" w:hAnsi="Times New Roman" w:cs="Times New Roman"/>
                <w:b/>
                <w:sz w:val="26"/>
                <w:szCs w:val="26"/>
              </w:rPr>
              <w:t>541.195.000</w:t>
            </w:r>
          </w:p>
        </w:tc>
        <w:tc>
          <w:tcPr>
            <w:tcW w:w="1916" w:type="dxa"/>
          </w:tcPr>
          <w:p w14:paraId="556AD144" w14:textId="77777777" w:rsidR="0045354B" w:rsidRDefault="0045354B" w:rsidP="0045354B">
            <w:pPr>
              <w:jc w:val="center"/>
              <w:rPr>
                <w:rFonts w:ascii="Times New Roman" w:hAnsi="Times New Roman" w:cs="Times New Roman"/>
                <w:sz w:val="26"/>
                <w:szCs w:val="26"/>
              </w:rPr>
            </w:pPr>
          </w:p>
        </w:tc>
      </w:tr>
    </w:tbl>
    <w:p w14:paraId="3E5A70CD" w14:textId="77777777" w:rsidR="0045354B" w:rsidRDefault="0045354B">
      <w:pPr>
        <w:rPr>
          <w:rFonts w:ascii="Times New Roman" w:hAnsi="Times New Roman" w:cs="Times New Roman"/>
          <w:b/>
          <w:color w:val="000000" w:themeColor="text1"/>
          <w:sz w:val="26"/>
          <w:szCs w:val="26"/>
        </w:rPr>
      </w:pPr>
    </w:p>
    <w:tbl>
      <w:tblPr>
        <w:tblStyle w:val="LiBang"/>
        <w:tblW w:w="0" w:type="auto"/>
        <w:tblLook w:val="04A0" w:firstRow="1" w:lastRow="0" w:firstColumn="1" w:lastColumn="0" w:noHBand="0" w:noVBand="1"/>
      </w:tblPr>
      <w:tblGrid>
        <w:gridCol w:w="3069"/>
        <w:gridCol w:w="3114"/>
        <w:gridCol w:w="3104"/>
      </w:tblGrid>
      <w:tr w:rsidR="0045354B" w:rsidRPr="00A34091" w14:paraId="4E8CF3B2" w14:textId="77777777" w:rsidTr="0045354B">
        <w:tc>
          <w:tcPr>
            <w:tcW w:w="3192" w:type="dxa"/>
          </w:tcPr>
          <w:p w14:paraId="2EA63B1F" w14:textId="77777777" w:rsidR="0045354B" w:rsidRPr="00A34091" w:rsidRDefault="0045354B" w:rsidP="0045354B">
            <w:pPr>
              <w:jc w:val="center"/>
              <w:rPr>
                <w:rFonts w:ascii="Times New Roman" w:hAnsi="Times New Roman" w:cs="Times New Roman"/>
                <w:b/>
                <w:sz w:val="26"/>
                <w:szCs w:val="26"/>
              </w:rPr>
            </w:pPr>
          </w:p>
        </w:tc>
        <w:tc>
          <w:tcPr>
            <w:tcW w:w="3192" w:type="dxa"/>
          </w:tcPr>
          <w:p w14:paraId="3A36D526" w14:textId="77777777" w:rsidR="0045354B" w:rsidRPr="00A34091" w:rsidRDefault="0045354B" w:rsidP="0045354B">
            <w:pPr>
              <w:jc w:val="center"/>
              <w:rPr>
                <w:rFonts w:ascii="Times New Roman" w:hAnsi="Times New Roman" w:cs="Times New Roman"/>
                <w:b/>
                <w:sz w:val="26"/>
                <w:szCs w:val="26"/>
              </w:rPr>
            </w:pPr>
            <w:proofErr w:type="spellStart"/>
            <w:r w:rsidRPr="00A34091">
              <w:rPr>
                <w:rFonts w:ascii="Times New Roman" w:hAnsi="Times New Roman" w:cs="Times New Roman"/>
                <w:b/>
                <w:sz w:val="26"/>
                <w:szCs w:val="26"/>
              </w:rPr>
              <w:t>Tiền</w:t>
            </w:r>
            <w:proofErr w:type="spellEnd"/>
          </w:p>
        </w:tc>
        <w:tc>
          <w:tcPr>
            <w:tcW w:w="3192" w:type="dxa"/>
          </w:tcPr>
          <w:p w14:paraId="649BF82E" w14:textId="77777777" w:rsidR="0045354B" w:rsidRPr="00A34091" w:rsidRDefault="0045354B" w:rsidP="0045354B">
            <w:pPr>
              <w:jc w:val="center"/>
              <w:rPr>
                <w:rFonts w:ascii="Times New Roman" w:hAnsi="Times New Roman" w:cs="Times New Roman"/>
                <w:b/>
                <w:sz w:val="26"/>
                <w:szCs w:val="26"/>
              </w:rPr>
            </w:pPr>
            <w:proofErr w:type="spellStart"/>
            <w:r w:rsidRPr="00A34091">
              <w:rPr>
                <w:rFonts w:ascii="Times New Roman" w:hAnsi="Times New Roman" w:cs="Times New Roman"/>
                <w:b/>
                <w:sz w:val="26"/>
                <w:szCs w:val="26"/>
              </w:rPr>
              <w:t>Công</w:t>
            </w:r>
            <w:proofErr w:type="spellEnd"/>
            <w:r w:rsidRPr="00A34091">
              <w:rPr>
                <w:rFonts w:ascii="Times New Roman" w:hAnsi="Times New Roman" w:cs="Times New Roman"/>
                <w:b/>
                <w:sz w:val="26"/>
                <w:szCs w:val="26"/>
              </w:rPr>
              <w:t xml:space="preserve"> </w:t>
            </w:r>
            <w:proofErr w:type="spellStart"/>
            <w:r w:rsidRPr="00A34091">
              <w:rPr>
                <w:rFonts w:ascii="Times New Roman" w:hAnsi="Times New Roman" w:cs="Times New Roman"/>
                <w:b/>
                <w:sz w:val="26"/>
                <w:szCs w:val="26"/>
              </w:rPr>
              <w:t>thức</w:t>
            </w:r>
            <w:proofErr w:type="spellEnd"/>
          </w:p>
        </w:tc>
      </w:tr>
      <w:tr w:rsidR="0045354B" w:rsidRPr="00A34091" w14:paraId="4E29755A" w14:textId="77777777" w:rsidTr="0045354B">
        <w:tc>
          <w:tcPr>
            <w:tcW w:w="3192" w:type="dxa"/>
          </w:tcPr>
          <w:p w14:paraId="106DDE97" w14:textId="77777777" w:rsidR="0045354B" w:rsidRPr="00A34091" w:rsidRDefault="0045354B" w:rsidP="0045354B">
            <w:pPr>
              <w:rPr>
                <w:rFonts w:ascii="Times New Roman" w:hAnsi="Times New Roman" w:cs="Times New Roman"/>
                <w:sz w:val="26"/>
                <w:szCs w:val="26"/>
              </w:rPr>
            </w:pPr>
            <w:proofErr w:type="spellStart"/>
            <w:r w:rsidRPr="00A34091">
              <w:rPr>
                <w:rFonts w:ascii="Times New Roman" w:hAnsi="Times New Roman" w:cs="Times New Roman"/>
                <w:sz w:val="26"/>
                <w:szCs w:val="26"/>
              </w:rPr>
              <w:t>Tổng</w:t>
            </w:r>
            <w:proofErr w:type="spellEnd"/>
            <w:r w:rsidRPr="00A34091">
              <w:rPr>
                <w:rFonts w:ascii="Times New Roman" w:hAnsi="Times New Roman" w:cs="Times New Roman"/>
                <w:sz w:val="26"/>
                <w:szCs w:val="26"/>
              </w:rPr>
              <w:t xml:space="preserve"> </w:t>
            </w:r>
            <w:proofErr w:type="spellStart"/>
            <w:r w:rsidRPr="00A34091">
              <w:rPr>
                <w:rFonts w:ascii="Times New Roman" w:hAnsi="Times New Roman" w:cs="Times New Roman"/>
                <w:sz w:val="26"/>
                <w:szCs w:val="26"/>
              </w:rPr>
              <w:t>doanh</w:t>
            </w:r>
            <w:proofErr w:type="spellEnd"/>
            <w:r w:rsidRPr="00A34091">
              <w:rPr>
                <w:rFonts w:ascii="Times New Roman" w:hAnsi="Times New Roman" w:cs="Times New Roman"/>
                <w:sz w:val="26"/>
                <w:szCs w:val="26"/>
              </w:rPr>
              <w:t xml:space="preserve"> </w:t>
            </w:r>
            <w:proofErr w:type="spellStart"/>
            <w:r w:rsidRPr="00A34091">
              <w:rPr>
                <w:rFonts w:ascii="Times New Roman" w:hAnsi="Times New Roman" w:cs="Times New Roman"/>
                <w:sz w:val="26"/>
                <w:szCs w:val="26"/>
              </w:rPr>
              <w:t>thu</w:t>
            </w:r>
            <w:proofErr w:type="spellEnd"/>
            <w:r w:rsidRPr="00A34091">
              <w:rPr>
                <w:rFonts w:ascii="Times New Roman" w:hAnsi="Times New Roman" w:cs="Times New Roman"/>
                <w:sz w:val="26"/>
                <w:szCs w:val="26"/>
              </w:rPr>
              <w:t xml:space="preserve"> </w:t>
            </w:r>
          </w:p>
        </w:tc>
        <w:tc>
          <w:tcPr>
            <w:tcW w:w="3192" w:type="dxa"/>
          </w:tcPr>
          <w:p w14:paraId="6201020C" w14:textId="77777777" w:rsidR="0045354B" w:rsidRPr="00A34091" w:rsidRDefault="0045354B" w:rsidP="0045354B">
            <w:pPr>
              <w:jc w:val="center"/>
              <w:rPr>
                <w:rFonts w:ascii="Times New Roman" w:hAnsi="Times New Roman" w:cs="Times New Roman"/>
                <w:sz w:val="26"/>
                <w:szCs w:val="26"/>
              </w:rPr>
            </w:pPr>
            <w:r w:rsidRPr="00A34091">
              <w:rPr>
                <w:rFonts w:ascii="Times New Roman" w:hAnsi="Times New Roman" w:cs="Times New Roman"/>
                <w:sz w:val="26"/>
                <w:szCs w:val="26"/>
              </w:rPr>
              <w:t>1.095.000.000</w:t>
            </w:r>
          </w:p>
        </w:tc>
        <w:tc>
          <w:tcPr>
            <w:tcW w:w="3192" w:type="dxa"/>
          </w:tcPr>
          <w:p w14:paraId="5BB8733B" w14:textId="77777777" w:rsidR="0045354B" w:rsidRPr="00A34091" w:rsidRDefault="0045354B" w:rsidP="0045354B">
            <w:pPr>
              <w:jc w:val="center"/>
              <w:rPr>
                <w:rFonts w:ascii="Times New Roman" w:hAnsi="Times New Roman" w:cs="Times New Roman"/>
                <w:sz w:val="26"/>
                <w:szCs w:val="26"/>
              </w:rPr>
            </w:pPr>
          </w:p>
        </w:tc>
      </w:tr>
      <w:tr w:rsidR="0045354B" w:rsidRPr="00A34091" w14:paraId="58D2DA74" w14:textId="77777777" w:rsidTr="0045354B">
        <w:tc>
          <w:tcPr>
            <w:tcW w:w="3192" w:type="dxa"/>
          </w:tcPr>
          <w:p w14:paraId="2787CC26" w14:textId="77777777" w:rsidR="0045354B" w:rsidRPr="00A34091" w:rsidRDefault="0045354B" w:rsidP="0045354B">
            <w:pPr>
              <w:rPr>
                <w:rFonts w:ascii="Times New Roman" w:hAnsi="Times New Roman" w:cs="Times New Roman"/>
                <w:sz w:val="26"/>
                <w:szCs w:val="26"/>
              </w:rPr>
            </w:pPr>
            <w:r>
              <w:rPr>
                <w:rFonts w:ascii="Times New Roman" w:hAnsi="Times New Roman" w:cs="Times New Roman"/>
                <w:sz w:val="26"/>
                <w:szCs w:val="26"/>
              </w:rPr>
              <w:t xml:space="preserve">Thu </w:t>
            </w:r>
            <w:proofErr w:type="spellStart"/>
            <w:r>
              <w:rPr>
                <w:rFonts w:ascii="Times New Roman" w:hAnsi="Times New Roman" w:cs="Times New Roman"/>
                <w:sz w:val="26"/>
                <w:szCs w:val="26"/>
              </w:rPr>
              <w:t>nhập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chịu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thuế</w:t>
            </w:r>
            <w:proofErr w:type="spellEnd"/>
            <w:r>
              <w:rPr>
                <w:rFonts w:ascii="Times New Roman" w:hAnsi="Times New Roman" w:cs="Times New Roman"/>
                <w:sz w:val="26"/>
                <w:szCs w:val="26"/>
              </w:rPr>
              <w:t xml:space="preserve"> </w:t>
            </w:r>
          </w:p>
        </w:tc>
        <w:tc>
          <w:tcPr>
            <w:tcW w:w="3192" w:type="dxa"/>
          </w:tcPr>
          <w:p w14:paraId="1FAF881A" w14:textId="77777777" w:rsidR="0045354B" w:rsidRPr="00A34091" w:rsidRDefault="008F25FD" w:rsidP="0045354B">
            <w:pPr>
              <w:jc w:val="center"/>
              <w:rPr>
                <w:rFonts w:ascii="Times New Roman" w:hAnsi="Times New Roman" w:cs="Times New Roman"/>
                <w:sz w:val="26"/>
                <w:szCs w:val="26"/>
              </w:rPr>
            </w:pPr>
            <w:r>
              <w:rPr>
                <w:rFonts w:ascii="Times New Roman" w:hAnsi="Times New Roman" w:cs="Times New Roman"/>
                <w:sz w:val="26"/>
                <w:szCs w:val="26"/>
              </w:rPr>
              <w:t>413.154.000</w:t>
            </w:r>
          </w:p>
        </w:tc>
        <w:tc>
          <w:tcPr>
            <w:tcW w:w="3192" w:type="dxa"/>
          </w:tcPr>
          <w:p w14:paraId="2C050D10" w14:textId="77777777" w:rsidR="0045354B" w:rsidRPr="00A34091" w:rsidRDefault="0045354B" w:rsidP="0045354B">
            <w:pPr>
              <w:jc w:val="center"/>
              <w:rPr>
                <w:rFonts w:ascii="Times New Roman" w:hAnsi="Times New Roman" w:cs="Times New Roman"/>
                <w:sz w:val="26"/>
                <w:szCs w:val="26"/>
              </w:rPr>
            </w:pPr>
          </w:p>
        </w:tc>
      </w:tr>
      <w:tr w:rsidR="0045354B" w:rsidRPr="00A34091" w14:paraId="27C97656" w14:textId="77777777" w:rsidTr="0045354B">
        <w:tc>
          <w:tcPr>
            <w:tcW w:w="3192" w:type="dxa"/>
          </w:tcPr>
          <w:p w14:paraId="2C138476" w14:textId="77777777" w:rsidR="0045354B" w:rsidRPr="00A34091" w:rsidRDefault="0045354B" w:rsidP="0045354B">
            <w:pPr>
              <w:rPr>
                <w:rFonts w:ascii="Times New Roman" w:hAnsi="Times New Roman" w:cs="Times New Roman"/>
                <w:sz w:val="26"/>
                <w:szCs w:val="26"/>
              </w:rPr>
            </w:pPr>
            <w:proofErr w:type="spellStart"/>
            <w:r w:rsidRPr="00A34091">
              <w:rPr>
                <w:rFonts w:ascii="Times New Roman" w:hAnsi="Times New Roman" w:cs="Times New Roman"/>
                <w:sz w:val="26"/>
                <w:szCs w:val="26"/>
              </w:rPr>
              <w:t>Thuế</w:t>
            </w:r>
            <w:proofErr w:type="spellEnd"/>
            <w:r w:rsidRPr="00A34091">
              <w:rPr>
                <w:rFonts w:ascii="Times New Roman" w:hAnsi="Times New Roman" w:cs="Times New Roman"/>
                <w:sz w:val="26"/>
                <w:szCs w:val="26"/>
              </w:rPr>
              <w:t xml:space="preserve"> </w:t>
            </w:r>
            <w:proofErr w:type="spellStart"/>
            <w:r w:rsidRPr="00A34091">
              <w:rPr>
                <w:rFonts w:ascii="Times New Roman" w:hAnsi="Times New Roman" w:cs="Times New Roman"/>
                <w:sz w:val="26"/>
                <w:szCs w:val="26"/>
              </w:rPr>
              <w:t>thu</w:t>
            </w:r>
            <w:proofErr w:type="spellEnd"/>
            <w:r w:rsidRPr="00A34091">
              <w:rPr>
                <w:rFonts w:ascii="Times New Roman" w:hAnsi="Times New Roman" w:cs="Times New Roman"/>
                <w:sz w:val="26"/>
                <w:szCs w:val="26"/>
              </w:rPr>
              <w:t xml:space="preserve"> </w:t>
            </w:r>
            <w:proofErr w:type="spellStart"/>
            <w:r w:rsidRPr="00A34091">
              <w:rPr>
                <w:rFonts w:ascii="Times New Roman" w:hAnsi="Times New Roman" w:cs="Times New Roman"/>
                <w:sz w:val="26"/>
                <w:szCs w:val="26"/>
              </w:rPr>
              <w:t>nhập</w:t>
            </w:r>
            <w:proofErr w:type="spellEnd"/>
            <w:r w:rsidRPr="00A34091">
              <w:rPr>
                <w:rFonts w:ascii="Times New Roman" w:hAnsi="Times New Roman" w:cs="Times New Roman"/>
                <w:sz w:val="26"/>
                <w:szCs w:val="26"/>
              </w:rPr>
              <w:t xml:space="preserve"> DN</w:t>
            </w:r>
          </w:p>
        </w:tc>
        <w:tc>
          <w:tcPr>
            <w:tcW w:w="3192" w:type="dxa"/>
          </w:tcPr>
          <w:p w14:paraId="03CD6110" w14:textId="77777777" w:rsidR="0045354B" w:rsidRPr="00A34091" w:rsidRDefault="008F25FD" w:rsidP="0045354B">
            <w:pPr>
              <w:jc w:val="center"/>
              <w:rPr>
                <w:rFonts w:ascii="Times New Roman" w:hAnsi="Times New Roman" w:cs="Times New Roman"/>
                <w:sz w:val="26"/>
                <w:szCs w:val="26"/>
              </w:rPr>
            </w:pPr>
            <w:r>
              <w:rPr>
                <w:rFonts w:ascii="Times New Roman" w:hAnsi="Times New Roman" w:cs="Times New Roman"/>
                <w:sz w:val="26"/>
                <w:szCs w:val="26"/>
              </w:rPr>
              <w:t>82.630.800</w:t>
            </w:r>
          </w:p>
        </w:tc>
        <w:tc>
          <w:tcPr>
            <w:tcW w:w="3192" w:type="dxa"/>
          </w:tcPr>
          <w:p w14:paraId="79114D25" w14:textId="77777777" w:rsidR="0045354B" w:rsidRPr="00A34091" w:rsidRDefault="008F25FD" w:rsidP="0045354B">
            <w:pPr>
              <w:jc w:val="center"/>
              <w:rPr>
                <w:rFonts w:ascii="Times New Roman" w:hAnsi="Times New Roman" w:cs="Times New Roman"/>
                <w:sz w:val="26"/>
                <w:szCs w:val="26"/>
              </w:rPr>
            </w:pPr>
            <w:r>
              <w:rPr>
                <w:rFonts w:ascii="Times New Roman" w:hAnsi="Times New Roman" w:cs="Times New Roman"/>
                <w:sz w:val="26"/>
                <w:szCs w:val="26"/>
              </w:rPr>
              <w:t xml:space="preserve">413.154.000 </w:t>
            </w:r>
            <w:r w:rsidR="0045354B" w:rsidRPr="00A34091">
              <w:rPr>
                <w:rFonts w:ascii="Times New Roman" w:hAnsi="Times New Roman" w:cs="Times New Roman"/>
                <w:sz w:val="26"/>
                <w:szCs w:val="26"/>
              </w:rPr>
              <w:t>x 20%</w:t>
            </w:r>
          </w:p>
        </w:tc>
      </w:tr>
      <w:tr w:rsidR="0045354B" w:rsidRPr="00A34091" w14:paraId="1D5D0CAC" w14:textId="77777777" w:rsidTr="0045354B">
        <w:tc>
          <w:tcPr>
            <w:tcW w:w="3192" w:type="dxa"/>
          </w:tcPr>
          <w:p w14:paraId="76CD7850" w14:textId="77777777" w:rsidR="0045354B" w:rsidRPr="00A34091" w:rsidRDefault="0045354B" w:rsidP="0045354B">
            <w:pPr>
              <w:rPr>
                <w:rFonts w:ascii="Times New Roman" w:hAnsi="Times New Roman" w:cs="Times New Roman"/>
                <w:sz w:val="26"/>
                <w:szCs w:val="26"/>
              </w:rPr>
            </w:pPr>
            <w:proofErr w:type="spellStart"/>
            <w:r w:rsidRPr="00A34091">
              <w:rPr>
                <w:rFonts w:ascii="Times New Roman" w:hAnsi="Times New Roman" w:cs="Times New Roman"/>
                <w:sz w:val="26"/>
                <w:szCs w:val="26"/>
              </w:rPr>
              <w:t>Tổng</w:t>
            </w:r>
            <w:proofErr w:type="spellEnd"/>
            <w:r w:rsidRPr="00A34091">
              <w:rPr>
                <w:rFonts w:ascii="Times New Roman" w:hAnsi="Times New Roman" w:cs="Times New Roman"/>
                <w:sz w:val="26"/>
                <w:szCs w:val="26"/>
              </w:rPr>
              <w:t xml:space="preserve"> chi </w:t>
            </w:r>
            <w:proofErr w:type="spellStart"/>
            <w:r w:rsidRPr="00A34091">
              <w:rPr>
                <w:rFonts w:ascii="Times New Roman" w:hAnsi="Times New Roman" w:cs="Times New Roman"/>
                <w:sz w:val="26"/>
                <w:szCs w:val="26"/>
              </w:rPr>
              <w:t>phí</w:t>
            </w:r>
            <w:proofErr w:type="spellEnd"/>
            <w:r w:rsidRPr="00A34091">
              <w:rPr>
                <w:rFonts w:ascii="Times New Roman" w:hAnsi="Times New Roman" w:cs="Times New Roman"/>
                <w:sz w:val="26"/>
                <w:szCs w:val="26"/>
              </w:rPr>
              <w:t xml:space="preserve"> </w:t>
            </w:r>
          </w:p>
        </w:tc>
        <w:tc>
          <w:tcPr>
            <w:tcW w:w="3192" w:type="dxa"/>
          </w:tcPr>
          <w:p w14:paraId="438D824F" w14:textId="77777777" w:rsidR="0045354B" w:rsidRPr="00A34091" w:rsidRDefault="008F25FD" w:rsidP="0045354B">
            <w:pPr>
              <w:jc w:val="center"/>
              <w:rPr>
                <w:rFonts w:ascii="Times New Roman" w:hAnsi="Times New Roman" w:cs="Times New Roman"/>
                <w:sz w:val="26"/>
                <w:szCs w:val="26"/>
              </w:rPr>
            </w:pPr>
            <w:r>
              <w:rPr>
                <w:rFonts w:ascii="Times New Roman" w:hAnsi="Times New Roman" w:cs="Times New Roman"/>
                <w:color w:val="000000" w:themeColor="text1"/>
                <w:sz w:val="26"/>
                <w:szCs w:val="26"/>
              </w:rPr>
              <w:t>681.846.000</w:t>
            </w:r>
          </w:p>
        </w:tc>
        <w:tc>
          <w:tcPr>
            <w:tcW w:w="3192" w:type="dxa"/>
          </w:tcPr>
          <w:p w14:paraId="26CCE43F" w14:textId="77777777" w:rsidR="0045354B" w:rsidRPr="00A34091" w:rsidRDefault="0045354B" w:rsidP="0045354B">
            <w:pPr>
              <w:jc w:val="center"/>
              <w:rPr>
                <w:rFonts w:ascii="Times New Roman" w:hAnsi="Times New Roman" w:cs="Times New Roman"/>
                <w:sz w:val="26"/>
                <w:szCs w:val="26"/>
              </w:rPr>
            </w:pPr>
            <w:r w:rsidRPr="00A34091">
              <w:rPr>
                <w:rFonts w:ascii="Times New Roman" w:hAnsi="Times New Roman" w:cs="Times New Roman"/>
                <w:sz w:val="26"/>
                <w:szCs w:val="26"/>
              </w:rPr>
              <w:t xml:space="preserve">Chi </w:t>
            </w:r>
            <w:proofErr w:type="spellStart"/>
            <w:r w:rsidRPr="00A34091">
              <w:rPr>
                <w:rFonts w:ascii="Times New Roman" w:hAnsi="Times New Roman" w:cs="Times New Roman"/>
                <w:sz w:val="26"/>
                <w:szCs w:val="26"/>
              </w:rPr>
              <w:t>phí</w:t>
            </w:r>
            <w:proofErr w:type="spellEnd"/>
            <w:r w:rsidRPr="00A34091">
              <w:rPr>
                <w:rFonts w:ascii="Times New Roman" w:hAnsi="Times New Roman" w:cs="Times New Roman"/>
                <w:sz w:val="26"/>
                <w:szCs w:val="26"/>
              </w:rPr>
              <w:t xml:space="preserve"> </w:t>
            </w:r>
            <w:proofErr w:type="spellStart"/>
            <w:r w:rsidRPr="00A34091">
              <w:rPr>
                <w:rFonts w:ascii="Times New Roman" w:hAnsi="Times New Roman" w:cs="Times New Roman"/>
                <w:sz w:val="26"/>
                <w:szCs w:val="26"/>
              </w:rPr>
              <w:t>cố</w:t>
            </w:r>
            <w:proofErr w:type="spellEnd"/>
            <w:r w:rsidRPr="00A34091">
              <w:rPr>
                <w:rFonts w:ascii="Times New Roman" w:hAnsi="Times New Roman" w:cs="Times New Roman"/>
                <w:sz w:val="26"/>
                <w:szCs w:val="26"/>
              </w:rPr>
              <w:t xml:space="preserve"> </w:t>
            </w:r>
            <w:proofErr w:type="spellStart"/>
            <w:r w:rsidRPr="00A34091">
              <w:rPr>
                <w:rFonts w:ascii="Times New Roman" w:hAnsi="Times New Roman" w:cs="Times New Roman"/>
                <w:sz w:val="26"/>
                <w:szCs w:val="26"/>
              </w:rPr>
              <w:t>định</w:t>
            </w:r>
            <w:proofErr w:type="spellEnd"/>
            <w:r w:rsidRPr="00A34091">
              <w:rPr>
                <w:rFonts w:ascii="Times New Roman" w:hAnsi="Times New Roman" w:cs="Times New Roman"/>
                <w:sz w:val="26"/>
                <w:szCs w:val="26"/>
              </w:rPr>
              <w:t xml:space="preserve"> + Chi </w:t>
            </w:r>
            <w:proofErr w:type="spellStart"/>
            <w:r w:rsidRPr="00A34091">
              <w:rPr>
                <w:rFonts w:ascii="Times New Roman" w:hAnsi="Times New Roman" w:cs="Times New Roman"/>
                <w:sz w:val="26"/>
                <w:szCs w:val="26"/>
              </w:rPr>
              <w:t>phí</w:t>
            </w:r>
            <w:proofErr w:type="spellEnd"/>
            <w:r w:rsidRPr="00A34091">
              <w:rPr>
                <w:rFonts w:ascii="Times New Roman" w:hAnsi="Times New Roman" w:cs="Times New Roman"/>
                <w:sz w:val="26"/>
                <w:szCs w:val="26"/>
              </w:rPr>
              <w:t xml:space="preserve"> </w:t>
            </w:r>
            <w:proofErr w:type="spellStart"/>
            <w:r w:rsidRPr="00A34091">
              <w:rPr>
                <w:rFonts w:ascii="Times New Roman" w:hAnsi="Times New Roman" w:cs="Times New Roman"/>
                <w:sz w:val="26"/>
                <w:szCs w:val="26"/>
              </w:rPr>
              <w:t>biến</w:t>
            </w:r>
            <w:proofErr w:type="spellEnd"/>
            <w:r w:rsidRPr="00A34091">
              <w:rPr>
                <w:rFonts w:ascii="Times New Roman" w:hAnsi="Times New Roman" w:cs="Times New Roman"/>
                <w:sz w:val="26"/>
                <w:szCs w:val="26"/>
              </w:rPr>
              <w:t xml:space="preserve"> </w:t>
            </w:r>
            <w:proofErr w:type="spellStart"/>
            <w:r w:rsidRPr="00A34091">
              <w:rPr>
                <w:rFonts w:ascii="Times New Roman" w:hAnsi="Times New Roman" w:cs="Times New Roman"/>
                <w:sz w:val="26"/>
                <w:szCs w:val="26"/>
              </w:rPr>
              <w:t>đổi</w:t>
            </w:r>
            <w:proofErr w:type="spellEnd"/>
          </w:p>
        </w:tc>
      </w:tr>
      <w:tr w:rsidR="0045354B" w:rsidRPr="00A34091" w14:paraId="778C7A9E" w14:textId="77777777" w:rsidTr="0045354B">
        <w:tc>
          <w:tcPr>
            <w:tcW w:w="3192" w:type="dxa"/>
          </w:tcPr>
          <w:p w14:paraId="15BBD66A" w14:textId="77777777" w:rsidR="0045354B" w:rsidRPr="00A34091" w:rsidRDefault="0045354B" w:rsidP="0045354B">
            <w:pPr>
              <w:rPr>
                <w:rFonts w:ascii="Times New Roman" w:hAnsi="Times New Roman" w:cs="Times New Roman"/>
                <w:sz w:val="26"/>
                <w:szCs w:val="26"/>
              </w:rPr>
            </w:pPr>
            <w:proofErr w:type="spellStart"/>
            <w:r w:rsidRPr="00A34091">
              <w:rPr>
                <w:rFonts w:ascii="Times New Roman" w:hAnsi="Times New Roman" w:cs="Times New Roman"/>
                <w:sz w:val="26"/>
                <w:szCs w:val="26"/>
              </w:rPr>
              <w:t>Lợi</w:t>
            </w:r>
            <w:proofErr w:type="spellEnd"/>
            <w:r w:rsidRPr="00A34091">
              <w:rPr>
                <w:rFonts w:ascii="Times New Roman" w:hAnsi="Times New Roman" w:cs="Times New Roman"/>
                <w:sz w:val="26"/>
                <w:szCs w:val="26"/>
              </w:rPr>
              <w:t xml:space="preserve"> </w:t>
            </w:r>
            <w:proofErr w:type="spellStart"/>
            <w:r w:rsidRPr="00A34091">
              <w:rPr>
                <w:rFonts w:ascii="Times New Roman" w:hAnsi="Times New Roman" w:cs="Times New Roman"/>
                <w:sz w:val="26"/>
                <w:szCs w:val="26"/>
              </w:rPr>
              <w:t>nhuận</w:t>
            </w:r>
            <w:proofErr w:type="spellEnd"/>
            <w:r w:rsidRPr="00A34091">
              <w:rPr>
                <w:rFonts w:ascii="Times New Roman" w:hAnsi="Times New Roman" w:cs="Times New Roman"/>
                <w:sz w:val="26"/>
                <w:szCs w:val="26"/>
              </w:rPr>
              <w:t xml:space="preserve"> </w:t>
            </w:r>
            <w:proofErr w:type="spellStart"/>
            <w:r w:rsidRPr="00A34091">
              <w:rPr>
                <w:rFonts w:ascii="Times New Roman" w:hAnsi="Times New Roman" w:cs="Times New Roman"/>
                <w:sz w:val="26"/>
                <w:szCs w:val="26"/>
              </w:rPr>
              <w:t>sau</w:t>
            </w:r>
            <w:proofErr w:type="spellEnd"/>
            <w:r w:rsidRPr="00A34091">
              <w:rPr>
                <w:rFonts w:ascii="Times New Roman" w:hAnsi="Times New Roman" w:cs="Times New Roman"/>
                <w:sz w:val="26"/>
                <w:szCs w:val="26"/>
              </w:rPr>
              <w:t xml:space="preserve"> </w:t>
            </w:r>
            <w:proofErr w:type="spellStart"/>
            <w:r w:rsidRPr="00A34091">
              <w:rPr>
                <w:rFonts w:ascii="Times New Roman" w:hAnsi="Times New Roman" w:cs="Times New Roman"/>
                <w:sz w:val="26"/>
                <w:szCs w:val="26"/>
              </w:rPr>
              <w:t>thuế</w:t>
            </w:r>
            <w:proofErr w:type="spellEnd"/>
            <w:r w:rsidRPr="00A34091">
              <w:rPr>
                <w:rFonts w:ascii="Times New Roman" w:hAnsi="Times New Roman" w:cs="Times New Roman"/>
                <w:sz w:val="26"/>
                <w:szCs w:val="26"/>
              </w:rPr>
              <w:t xml:space="preserve"> </w:t>
            </w:r>
          </w:p>
        </w:tc>
        <w:tc>
          <w:tcPr>
            <w:tcW w:w="3192" w:type="dxa"/>
          </w:tcPr>
          <w:p w14:paraId="621D4F43" w14:textId="77777777" w:rsidR="0045354B" w:rsidRPr="00A34091" w:rsidRDefault="008F25FD" w:rsidP="0045354B">
            <w:pPr>
              <w:jc w:val="center"/>
              <w:rPr>
                <w:rFonts w:ascii="Times New Roman" w:hAnsi="Times New Roman" w:cs="Times New Roman"/>
                <w:sz w:val="26"/>
                <w:szCs w:val="26"/>
              </w:rPr>
            </w:pPr>
            <w:r>
              <w:rPr>
                <w:rFonts w:ascii="Times New Roman" w:hAnsi="Times New Roman" w:cs="Times New Roman"/>
                <w:sz w:val="26"/>
                <w:szCs w:val="26"/>
              </w:rPr>
              <w:t>330.523.200</w:t>
            </w:r>
          </w:p>
        </w:tc>
        <w:tc>
          <w:tcPr>
            <w:tcW w:w="3192" w:type="dxa"/>
          </w:tcPr>
          <w:p w14:paraId="1976A45E" w14:textId="77777777" w:rsidR="0045354B" w:rsidRPr="00A34091" w:rsidRDefault="0045354B" w:rsidP="0045354B">
            <w:pPr>
              <w:jc w:val="center"/>
              <w:rPr>
                <w:rFonts w:ascii="Times New Roman" w:hAnsi="Times New Roman" w:cs="Times New Roman"/>
                <w:sz w:val="26"/>
                <w:szCs w:val="26"/>
              </w:rPr>
            </w:pPr>
            <w:proofErr w:type="spellStart"/>
            <w:r w:rsidRPr="00A34091">
              <w:rPr>
                <w:rFonts w:ascii="Times New Roman" w:hAnsi="Times New Roman" w:cs="Times New Roman"/>
                <w:sz w:val="26"/>
                <w:szCs w:val="26"/>
              </w:rPr>
              <w:t>tổng</w:t>
            </w:r>
            <w:proofErr w:type="spellEnd"/>
            <w:r w:rsidRPr="00A34091">
              <w:rPr>
                <w:rFonts w:ascii="Times New Roman" w:hAnsi="Times New Roman" w:cs="Times New Roman"/>
                <w:sz w:val="26"/>
                <w:szCs w:val="26"/>
              </w:rPr>
              <w:t xml:space="preserve"> DT - </w:t>
            </w:r>
            <w:proofErr w:type="spellStart"/>
            <w:r w:rsidRPr="00A34091">
              <w:rPr>
                <w:rFonts w:ascii="Times New Roman" w:hAnsi="Times New Roman" w:cs="Times New Roman"/>
                <w:sz w:val="26"/>
                <w:szCs w:val="26"/>
              </w:rPr>
              <w:t>tổng</w:t>
            </w:r>
            <w:proofErr w:type="spellEnd"/>
            <w:r w:rsidRPr="00A34091">
              <w:rPr>
                <w:rFonts w:ascii="Times New Roman" w:hAnsi="Times New Roman" w:cs="Times New Roman"/>
                <w:sz w:val="26"/>
                <w:szCs w:val="26"/>
              </w:rPr>
              <w:t xml:space="preserve"> chi </w:t>
            </w:r>
            <w:proofErr w:type="spellStart"/>
            <w:r w:rsidRPr="00A34091">
              <w:rPr>
                <w:rFonts w:ascii="Times New Roman" w:hAnsi="Times New Roman" w:cs="Times New Roman"/>
                <w:sz w:val="26"/>
                <w:szCs w:val="26"/>
              </w:rPr>
              <w:t>phí</w:t>
            </w:r>
            <w:proofErr w:type="spellEnd"/>
            <w:r w:rsidRPr="00A34091">
              <w:rPr>
                <w:rFonts w:ascii="Times New Roman" w:hAnsi="Times New Roman" w:cs="Times New Roman"/>
                <w:sz w:val="26"/>
                <w:szCs w:val="26"/>
              </w:rPr>
              <w:t xml:space="preserve"> - </w:t>
            </w:r>
            <w:proofErr w:type="spellStart"/>
            <w:r w:rsidRPr="00A34091">
              <w:rPr>
                <w:rFonts w:ascii="Times New Roman" w:hAnsi="Times New Roman" w:cs="Times New Roman"/>
                <w:sz w:val="26"/>
                <w:szCs w:val="26"/>
              </w:rPr>
              <w:t>thuế</w:t>
            </w:r>
            <w:proofErr w:type="spellEnd"/>
            <w:r w:rsidRPr="00A34091">
              <w:rPr>
                <w:rFonts w:ascii="Times New Roman" w:hAnsi="Times New Roman" w:cs="Times New Roman"/>
                <w:sz w:val="26"/>
                <w:szCs w:val="26"/>
              </w:rPr>
              <w:t xml:space="preserve"> </w:t>
            </w:r>
            <w:proofErr w:type="spellStart"/>
            <w:r w:rsidRPr="00A34091">
              <w:rPr>
                <w:rFonts w:ascii="Times New Roman" w:hAnsi="Times New Roman" w:cs="Times New Roman"/>
                <w:sz w:val="26"/>
                <w:szCs w:val="26"/>
              </w:rPr>
              <w:t>thu</w:t>
            </w:r>
            <w:proofErr w:type="spellEnd"/>
            <w:r w:rsidRPr="00A34091">
              <w:rPr>
                <w:rFonts w:ascii="Times New Roman" w:hAnsi="Times New Roman" w:cs="Times New Roman"/>
                <w:sz w:val="26"/>
                <w:szCs w:val="26"/>
              </w:rPr>
              <w:t xml:space="preserve"> </w:t>
            </w:r>
            <w:proofErr w:type="spellStart"/>
            <w:r w:rsidRPr="00A34091">
              <w:rPr>
                <w:rFonts w:ascii="Times New Roman" w:hAnsi="Times New Roman" w:cs="Times New Roman"/>
                <w:sz w:val="26"/>
                <w:szCs w:val="26"/>
              </w:rPr>
              <w:t>nhập</w:t>
            </w:r>
            <w:proofErr w:type="spellEnd"/>
            <w:r w:rsidRPr="00A34091">
              <w:rPr>
                <w:rFonts w:ascii="Times New Roman" w:hAnsi="Times New Roman" w:cs="Times New Roman"/>
                <w:sz w:val="26"/>
                <w:szCs w:val="26"/>
              </w:rPr>
              <w:t xml:space="preserve"> DN</w:t>
            </w:r>
          </w:p>
        </w:tc>
      </w:tr>
    </w:tbl>
    <w:p w14:paraId="634902BF" w14:textId="77777777" w:rsidR="0045354B" w:rsidRDefault="0045354B">
      <w:pPr>
        <w:rPr>
          <w:rFonts w:ascii="Times New Roman" w:hAnsi="Times New Roman" w:cs="Times New Roman"/>
          <w:b/>
          <w:color w:val="000000" w:themeColor="text1"/>
          <w:sz w:val="26"/>
          <w:szCs w:val="26"/>
        </w:rPr>
      </w:pPr>
    </w:p>
    <w:p w14:paraId="02FB4344" w14:textId="77777777" w:rsidR="009130BE" w:rsidRDefault="008F25FD" w:rsidP="008F25FD">
      <w:pPr>
        <w:pStyle w:val="oancuaDanhsach"/>
        <w:numPr>
          <w:ilvl w:val="0"/>
          <w:numId w:val="19"/>
        </w:numPr>
        <w:spacing w:after="200"/>
        <w:jc w:val="both"/>
        <w:rPr>
          <w:rFonts w:ascii="Times New Roman" w:hAnsi="Times New Roman" w:cs="Times New Roman"/>
          <w:sz w:val="26"/>
          <w:szCs w:val="26"/>
        </w:rPr>
      </w:pPr>
      <w:proofErr w:type="spellStart"/>
      <w:r w:rsidRPr="008F25FD">
        <w:rPr>
          <w:rFonts w:ascii="Times New Roman" w:hAnsi="Times New Roman" w:cs="Times New Roman"/>
          <w:b/>
          <w:sz w:val="26"/>
          <w:szCs w:val="26"/>
        </w:rPr>
        <w:t>Khấu</w:t>
      </w:r>
      <w:proofErr w:type="spellEnd"/>
      <w:r w:rsidRPr="008F25FD">
        <w:rPr>
          <w:rFonts w:ascii="Times New Roman" w:hAnsi="Times New Roman" w:cs="Times New Roman"/>
          <w:b/>
          <w:sz w:val="26"/>
          <w:szCs w:val="26"/>
        </w:rPr>
        <w:t xml:space="preserve"> hao </w:t>
      </w:r>
      <w:proofErr w:type="spellStart"/>
      <w:r w:rsidRPr="008F25FD">
        <w:rPr>
          <w:rFonts w:ascii="Times New Roman" w:hAnsi="Times New Roman" w:cs="Times New Roman"/>
          <w:b/>
          <w:sz w:val="26"/>
          <w:szCs w:val="26"/>
        </w:rPr>
        <w:t>thường</w:t>
      </w:r>
      <w:proofErr w:type="spellEnd"/>
      <w:r w:rsidRPr="008F25FD">
        <w:rPr>
          <w:rFonts w:ascii="Times New Roman" w:hAnsi="Times New Roman" w:cs="Times New Roman"/>
          <w:b/>
          <w:sz w:val="26"/>
          <w:szCs w:val="26"/>
        </w:rPr>
        <w:t xml:space="preserve"> </w:t>
      </w:r>
      <w:proofErr w:type="spellStart"/>
      <w:r w:rsidRPr="008F25FD">
        <w:rPr>
          <w:rFonts w:ascii="Times New Roman" w:hAnsi="Times New Roman" w:cs="Times New Roman"/>
          <w:b/>
          <w:sz w:val="26"/>
          <w:szCs w:val="26"/>
        </w:rPr>
        <w:t>thường</w:t>
      </w:r>
      <w:proofErr w:type="spellEnd"/>
      <w:r w:rsidRPr="008F25FD">
        <w:rPr>
          <w:rFonts w:ascii="Times New Roman" w:hAnsi="Times New Roman" w:cs="Times New Roman"/>
          <w:b/>
          <w:sz w:val="26"/>
          <w:szCs w:val="26"/>
        </w:rPr>
        <w:t xml:space="preserve"> </w:t>
      </w:r>
      <w:proofErr w:type="spellStart"/>
      <w:r w:rsidRPr="008F25FD">
        <w:rPr>
          <w:rFonts w:ascii="Times New Roman" w:hAnsi="Times New Roman" w:cs="Times New Roman"/>
          <w:b/>
          <w:sz w:val="26"/>
          <w:szCs w:val="26"/>
        </w:rPr>
        <w:t>xuyên</w:t>
      </w:r>
      <w:proofErr w:type="spellEnd"/>
      <w:r w:rsidRPr="008F25FD">
        <w:rPr>
          <w:rFonts w:ascii="Times New Roman" w:hAnsi="Times New Roman" w:cs="Times New Roman"/>
          <w:b/>
          <w:sz w:val="26"/>
          <w:szCs w:val="26"/>
        </w:rPr>
        <w:t xml:space="preserve"> </w:t>
      </w:r>
      <w:r w:rsidRPr="008F25FD">
        <w:rPr>
          <w:rFonts w:ascii="Times New Roman" w:hAnsi="Times New Roman" w:cs="Times New Roman"/>
          <w:sz w:val="26"/>
          <w:szCs w:val="26"/>
        </w:rPr>
        <w:t>=</w:t>
      </w:r>
      <w:r>
        <w:rPr>
          <w:rFonts w:ascii="Times New Roman" w:hAnsi="Times New Roman" w:cs="Times New Roman"/>
          <w:sz w:val="26"/>
          <w:szCs w:val="26"/>
        </w:rPr>
        <w:t xml:space="preserve"> </w:t>
      </w:r>
      <w:proofErr w:type="spellStart"/>
      <w:r>
        <w:rPr>
          <w:rFonts w:ascii="Times New Roman" w:hAnsi="Times New Roman" w:cs="Times New Roman"/>
          <w:sz w:val="26"/>
          <w:szCs w:val="26"/>
        </w:rPr>
        <w:t>Tổng</w:t>
      </w:r>
      <w:proofErr w:type="spellEnd"/>
      <w:r>
        <w:rPr>
          <w:rFonts w:ascii="Times New Roman" w:hAnsi="Times New Roman" w:cs="Times New Roman"/>
          <w:sz w:val="26"/>
          <w:szCs w:val="26"/>
        </w:rPr>
        <w:t xml:space="preserve"> chi </w:t>
      </w:r>
      <w:proofErr w:type="spellStart"/>
      <w:r>
        <w:rPr>
          <w:rFonts w:ascii="Times New Roman" w:hAnsi="Times New Roman" w:cs="Times New Roman"/>
          <w:sz w:val="26"/>
          <w:szCs w:val="26"/>
        </w:rPr>
        <w:t>phí</w:t>
      </w:r>
      <w:proofErr w:type="spellEnd"/>
      <w:r>
        <w:rPr>
          <w:rFonts w:ascii="Times New Roman" w:hAnsi="Times New Roman" w:cs="Times New Roman"/>
          <w:sz w:val="26"/>
          <w:szCs w:val="26"/>
        </w:rPr>
        <w:t xml:space="preserve"> - Chi </w:t>
      </w:r>
      <w:proofErr w:type="spellStart"/>
      <w:r>
        <w:rPr>
          <w:rFonts w:ascii="Times New Roman" w:hAnsi="Times New Roman" w:cs="Times New Roman"/>
          <w:sz w:val="26"/>
          <w:szCs w:val="26"/>
        </w:rPr>
        <w:t>phí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hoạt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động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thường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xuyên</w:t>
      </w:r>
      <w:proofErr w:type="spellEnd"/>
      <w:r>
        <w:rPr>
          <w:rFonts w:ascii="Times New Roman" w:hAnsi="Times New Roman" w:cs="Times New Roman"/>
          <w:sz w:val="26"/>
          <w:szCs w:val="26"/>
        </w:rPr>
        <w:t xml:space="preserve"> = 681.846.000 – 541.195.000 = 140.651.000</w:t>
      </w:r>
    </w:p>
    <w:p w14:paraId="7C502E10" w14:textId="77777777" w:rsidR="009130BE" w:rsidRDefault="00B61C8A">
      <w:pPr>
        <w:rPr>
          <w:rFonts w:ascii="Times New Roman" w:hAnsi="Times New Roman" w:cs="Times New Roman"/>
          <w:b/>
          <w:sz w:val="26"/>
          <w:szCs w:val="26"/>
        </w:rPr>
      </w:pPr>
      <w:r>
        <w:rPr>
          <w:rFonts w:ascii="Times New Roman" w:hAnsi="Times New Roman" w:cs="Times New Roman"/>
          <w:b/>
          <w:sz w:val="26"/>
          <w:szCs w:val="26"/>
        </w:rPr>
        <w:t xml:space="preserve">8.3 </w:t>
      </w:r>
      <w:proofErr w:type="spellStart"/>
      <w:r>
        <w:rPr>
          <w:rFonts w:ascii="Times New Roman" w:hAnsi="Times New Roman" w:cs="Times New Roman"/>
          <w:b/>
          <w:sz w:val="26"/>
          <w:szCs w:val="26"/>
        </w:rPr>
        <w:t>Thời</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gian</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hòa</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vốn</w:t>
      </w:r>
      <w:proofErr w:type="spellEnd"/>
      <w:r>
        <w:rPr>
          <w:rFonts w:ascii="Times New Roman" w:hAnsi="Times New Roman" w:cs="Times New Roman"/>
          <w:b/>
          <w:sz w:val="26"/>
          <w:szCs w:val="26"/>
        </w:rPr>
        <w:t xml:space="preserve"> </w:t>
      </w:r>
    </w:p>
    <w:tbl>
      <w:tblPr>
        <w:tblStyle w:val="LiBang"/>
        <w:tblW w:w="0" w:type="auto"/>
        <w:tblLook w:val="04A0" w:firstRow="1" w:lastRow="0" w:firstColumn="1" w:lastColumn="0" w:noHBand="0" w:noVBand="1"/>
      </w:tblPr>
      <w:tblGrid>
        <w:gridCol w:w="1857"/>
        <w:gridCol w:w="1857"/>
        <w:gridCol w:w="1857"/>
        <w:gridCol w:w="1858"/>
        <w:gridCol w:w="1858"/>
      </w:tblGrid>
      <w:tr w:rsidR="00B61C8A" w14:paraId="36571AFE" w14:textId="77777777" w:rsidTr="00394B07">
        <w:tc>
          <w:tcPr>
            <w:tcW w:w="1857" w:type="dxa"/>
          </w:tcPr>
          <w:p w14:paraId="2B041C05" w14:textId="77777777" w:rsidR="00B61C8A" w:rsidRDefault="00B61C8A" w:rsidP="00394B07">
            <w:pPr>
              <w:jc w:val="center"/>
              <w:rPr>
                <w:rFonts w:ascii="Times New Roman" w:hAnsi="Times New Roman" w:cs="Times New Roman"/>
                <w:b/>
                <w:bCs/>
                <w:color w:val="000000" w:themeColor="text1"/>
                <w:sz w:val="26"/>
                <w:szCs w:val="26"/>
              </w:rPr>
            </w:pPr>
            <w:proofErr w:type="spellStart"/>
            <w:r>
              <w:rPr>
                <w:rFonts w:ascii="Times New Roman" w:hAnsi="Times New Roman" w:cs="Times New Roman"/>
                <w:b/>
                <w:bCs/>
                <w:color w:val="000000" w:themeColor="text1"/>
                <w:sz w:val="26"/>
                <w:szCs w:val="26"/>
              </w:rPr>
              <w:t>Năm</w:t>
            </w:r>
            <w:proofErr w:type="spellEnd"/>
          </w:p>
        </w:tc>
        <w:tc>
          <w:tcPr>
            <w:tcW w:w="1857" w:type="dxa"/>
          </w:tcPr>
          <w:p w14:paraId="57B3AE20" w14:textId="77777777" w:rsidR="00B61C8A" w:rsidRDefault="00B61C8A" w:rsidP="00394B07">
            <w:pPr>
              <w:jc w:val="center"/>
              <w:rPr>
                <w:rFonts w:ascii="Times New Roman" w:hAnsi="Times New Roman" w:cs="Times New Roman"/>
                <w:b/>
                <w:bCs/>
                <w:color w:val="000000" w:themeColor="text1"/>
                <w:sz w:val="26"/>
                <w:szCs w:val="26"/>
              </w:rPr>
            </w:pPr>
            <w:proofErr w:type="spellStart"/>
            <w:r>
              <w:rPr>
                <w:rFonts w:ascii="Times New Roman" w:hAnsi="Times New Roman" w:cs="Times New Roman"/>
                <w:b/>
                <w:bCs/>
                <w:color w:val="000000" w:themeColor="text1"/>
                <w:sz w:val="26"/>
                <w:szCs w:val="26"/>
              </w:rPr>
              <w:t>Đầu</w:t>
            </w:r>
            <w:proofErr w:type="spellEnd"/>
            <w:r>
              <w:rPr>
                <w:rFonts w:ascii="Times New Roman" w:hAnsi="Times New Roman" w:cs="Times New Roman"/>
                <w:b/>
                <w:bCs/>
                <w:color w:val="000000" w:themeColor="text1"/>
                <w:sz w:val="26"/>
                <w:szCs w:val="26"/>
              </w:rPr>
              <w:t xml:space="preserve"> </w:t>
            </w:r>
            <w:proofErr w:type="spellStart"/>
            <w:r>
              <w:rPr>
                <w:rFonts w:ascii="Times New Roman" w:hAnsi="Times New Roman" w:cs="Times New Roman"/>
                <w:b/>
                <w:bCs/>
                <w:color w:val="000000" w:themeColor="text1"/>
                <w:sz w:val="26"/>
                <w:szCs w:val="26"/>
              </w:rPr>
              <w:t>tư</w:t>
            </w:r>
            <w:proofErr w:type="spellEnd"/>
          </w:p>
        </w:tc>
        <w:tc>
          <w:tcPr>
            <w:tcW w:w="1857" w:type="dxa"/>
          </w:tcPr>
          <w:p w14:paraId="232BF850" w14:textId="77777777" w:rsidR="00B61C8A" w:rsidRDefault="00B61C8A" w:rsidP="00394B07">
            <w:pPr>
              <w:jc w:val="center"/>
              <w:rPr>
                <w:rFonts w:ascii="Times New Roman" w:hAnsi="Times New Roman" w:cs="Times New Roman"/>
                <w:b/>
                <w:bCs/>
                <w:color w:val="000000" w:themeColor="text1"/>
                <w:sz w:val="26"/>
                <w:szCs w:val="26"/>
              </w:rPr>
            </w:pPr>
            <w:proofErr w:type="spellStart"/>
            <w:r>
              <w:rPr>
                <w:rFonts w:ascii="Times New Roman" w:hAnsi="Times New Roman" w:cs="Times New Roman"/>
                <w:b/>
                <w:bCs/>
                <w:color w:val="000000" w:themeColor="text1"/>
                <w:sz w:val="26"/>
                <w:szCs w:val="26"/>
              </w:rPr>
              <w:t>Lũy</w:t>
            </w:r>
            <w:proofErr w:type="spellEnd"/>
            <w:r>
              <w:rPr>
                <w:rFonts w:ascii="Times New Roman" w:hAnsi="Times New Roman" w:cs="Times New Roman"/>
                <w:b/>
                <w:bCs/>
                <w:color w:val="000000" w:themeColor="text1"/>
                <w:sz w:val="26"/>
                <w:szCs w:val="26"/>
              </w:rPr>
              <w:t xml:space="preserve"> </w:t>
            </w:r>
            <w:proofErr w:type="spellStart"/>
            <w:r>
              <w:rPr>
                <w:rFonts w:ascii="Times New Roman" w:hAnsi="Times New Roman" w:cs="Times New Roman"/>
                <w:b/>
                <w:bCs/>
                <w:color w:val="000000" w:themeColor="text1"/>
                <w:sz w:val="26"/>
                <w:szCs w:val="26"/>
              </w:rPr>
              <w:t>kế</w:t>
            </w:r>
            <w:proofErr w:type="spellEnd"/>
            <w:r>
              <w:rPr>
                <w:rFonts w:ascii="Times New Roman" w:hAnsi="Times New Roman" w:cs="Times New Roman"/>
                <w:b/>
                <w:bCs/>
                <w:color w:val="000000" w:themeColor="text1"/>
                <w:sz w:val="26"/>
                <w:szCs w:val="26"/>
              </w:rPr>
              <w:t xml:space="preserve"> </w:t>
            </w:r>
            <w:proofErr w:type="spellStart"/>
            <w:r>
              <w:rPr>
                <w:rFonts w:ascii="Times New Roman" w:hAnsi="Times New Roman" w:cs="Times New Roman"/>
                <w:b/>
                <w:bCs/>
                <w:color w:val="000000" w:themeColor="text1"/>
                <w:sz w:val="26"/>
                <w:szCs w:val="26"/>
              </w:rPr>
              <w:t>đầu</w:t>
            </w:r>
            <w:proofErr w:type="spellEnd"/>
            <w:r>
              <w:rPr>
                <w:rFonts w:ascii="Times New Roman" w:hAnsi="Times New Roman" w:cs="Times New Roman"/>
                <w:b/>
                <w:bCs/>
                <w:color w:val="000000" w:themeColor="text1"/>
                <w:sz w:val="26"/>
                <w:szCs w:val="26"/>
              </w:rPr>
              <w:t xml:space="preserve"> </w:t>
            </w:r>
            <w:proofErr w:type="spellStart"/>
            <w:r>
              <w:rPr>
                <w:rFonts w:ascii="Times New Roman" w:hAnsi="Times New Roman" w:cs="Times New Roman"/>
                <w:b/>
                <w:bCs/>
                <w:color w:val="000000" w:themeColor="text1"/>
                <w:sz w:val="26"/>
                <w:szCs w:val="26"/>
              </w:rPr>
              <w:t>tư</w:t>
            </w:r>
            <w:proofErr w:type="spellEnd"/>
          </w:p>
        </w:tc>
        <w:tc>
          <w:tcPr>
            <w:tcW w:w="1858" w:type="dxa"/>
          </w:tcPr>
          <w:p w14:paraId="68E1E41C" w14:textId="77777777" w:rsidR="00B61C8A" w:rsidRDefault="00B61C8A" w:rsidP="00394B07">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Thu </w:t>
            </w:r>
            <w:proofErr w:type="spellStart"/>
            <w:r>
              <w:rPr>
                <w:rFonts w:ascii="Times New Roman" w:hAnsi="Times New Roman" w:cs="Times New Roman"/>
                <w:b/>
                <w:bCs/>
                <w:color w:val="000000" w:themeColor="text1"/>
                <w:sz w:val="26"/>
                <w:szCs w:val="26"/>
              </w:rPr>
              <w:t>hồi</w:t>
            </w:r>
            <w:proofErr w:type="spellEnd"/>
            <w:r>
              <w:rPr>
                <w:rFonts w:ascii="Times New Roman" w:hAnsi="Times New Roman" w:cs="Times New Roman"/>
                <w:b/>
                <w:bCs/>
                <w:color w:val="000000" w:themeColor="text1"/>
                <w:sz w:val="26"/>
                <w:szCs w:val="26"/>
              </w:rPr>
              <w:t xml:space="preserve"> </w:t>
            </w:r>
            <w:proofErr w:type="spellStart"/>
            <w:r>
              <w:rPr>
                <w:rFonts w:ascii="Times New Roman" w:hAnsi="Times New Roman" w:cs="Times New Roman"/>
                <w:b/>
                <w:bCs/>
                <w:color w:val="000000" w:themeColor="text1"/>
                <w:sz w:val="26"/>
                <w:szCs w:val="26"/>
              </w:rPr>
              <w:t>ròng</w:t>
            </w:r>
            <w:proofErr w:type="spellEnd"/>
          </w:p>
        </w:tc>
        <w:tc>
          <w:tcPr>
            <w:tcW w:w="1858" w:type="dxa"/>
          </w:tcPr>
          <w:p w14:paraId="3CF8F837" w14:textId="77777777" w:rsidR="00B61C8A" w:rsidRDefault="00B61C8A" w:rsidP="00394B07">
            <w:pPr>
              <w:jc w:val="center"/>
              <w:rPr>
                <w:rFonts w:ascii="Times New Roman" w:hAnsi="Times New Roman" w:cs="Times New Roman"/>
                <w:b/>
                <w:bCs/>
                <w:color w:val="000000" w:themeColor="text1"/>
                <w:sz w:val="26"/>
                <w:szCs w:val="26"/>
              </w:rPr>
            </w:pPr>
            <w:proofErr w:type="spellStart"/>
            <w:r>
              <w:rPr>
                <w:rFonts w:ascii="Times New Roman" w:hAnsi="Times New Roman" w:cs="Times New Roman"/>
                <w:b/>
                <w:bCs/>
                <w:color w:val="000000" w:themeColor="text1"/>
                <w:sz w:val="26"/>
                <w:szCs w:val="26"/>
              </w:rPr>
              <w:t>Lũy</w:t>
            </w:r>
            <w:proofErr w:type="spellEnd"/>
            <w:r>
              <w:rPr>
                <w:rFonts w:ascii="Times New Roman" w:hAnsi="Times New Roman" w:cs="Times New Roman"/>
                <w:b/>
                <w:bCs/>
                <w:color w:val="000000" w:themeColor="text1"/>
                <w:sz w:val="26"/>
                <w:szCs w:val="26"/>
              </w:rPr>
              <w:t xml:space="preserve"> </w:t>
            </w:r>
            <w:proofErr w:type="spellStart"/>
            <w:r>
              <w:rPr>
                <w:rFonts w:ascii="Times New Roman" w:hAnsi="Times New Roman" w:cs="Times New Roman"/>
                <w:b/>
                <w:bCs/>
                <w:color w:val="000000" w:themeColor="text1"/>
                <w:sz w:val="26"/>
                <w:szCs w:val="26"/>
              </w:rPr>
              <w:t>kế</w:t>
            </w:r>
            <w:proofErr w:type="spellEnd"/>
            <w:r>
              <w:rPr>
                <w:rFonts w:ascii="Times New Roman" w:hAnsi="Times New Roman" w:cs="Times New Roman"/>
                <w:b/>
                <w:bCs/>
                <w:color w:val="000000" w:themeColor="text1"/>
                <w:sz w:val="26"/>
                <w:szCs w:val="26"/>
              </w:rPr>
              <w:t xml:space="preserve"> </w:t>
            </w:r>
            <w:proofErr w:type="spellStart"/>
            <w:r>
              <w:rPr>
                <w:rFonts w:ascii="Times New Roman" w:hAnsi="Times New Roman" w:cs="Times New Roman"/>
                <w:b/>
                <w:bCs/>
                <w:color w:val="000000" w:themeColor="text1"/>
                <w:sz w:val="26"/>
                <w:szCs w:val="26"/>
              </w:rPr>
              <w:t>thu</w:t>
            </w:r>
            <w:proofErr w:type="spellEnd"/>
            <w:r>
              <w:rPr>
                <w:rFonts w:ascii="Times New Roman" w:hAnsi="Times New Roman" w:cs="Times New Roman"/>
                <w:b/>
                <w:bCs/>
                <w:color w:val="000000" w:themeColor="text1"/>
                <w:sz w:val="26"/>
                <w:szCs w:val="26"/>
              </w:rPr>
              <w:t xml:space="preserve"> </w:t>
            </w:r>
            <w:proofErr w:type="spellStart"/>
            <w:r>
              <w:rPr>
                <w:rFonts w:ascii="Times New Roman" w:hAnsi="Times New Roman" w:cs="Times New Roman"/>
                <w:b/>
                <w:bCs/>
                <w:color w:val="000000" w:themeColor="text1"/>
                <w:sz w:val="26"/>
                <w:szCs w:val="26"/>
              </w:rPr>
              <w:t>hồi</w:t>
            </w:r>
            <w:proofErr w:type="spellEnd"/>
          </w:p>
        </w:tc>
      </w:tr>
      <w:tr w:rsidR="00B61C8A" w14:paraId="58C2A8D0" w14:textId="77777777" w:rsidTr="00394B07">
        <w:tc>
          <w:tcPr>
            <w:tcW w:w="1857" w:type="dxa"/>
          </w:tcPr>
          <w:p w14:paraId="46B340EA" w14:textId="77777777" w:rsidR="00B61C8A" w:rsidRDefault="00B61C8A" w:rsidP="00394B07">
            <w:pPr>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w:t>
            </w:r>
          </w:p>
        </w:tc>
        <w:tc>
          <w:tcPr>
            <w:tcW w:w="1857" w:type="dxa"/>
          </w:tcPr>
          <w:p w14:paraId="65CE2526" w14:textId="77777777" w:rsidR="00B61C8A" w:rsidRDefault="00B61C8A" w:rsidP="00394B07">
            <w:pPr>
              <w:jc w:val="center"/>
              <w:rPr>
                <w:rFonts w:ascii="Times New Roman" w:hAnsi="Times New Roman" w:cs="Times New Roman"/>
                <w:bCs/>
                <w:color w:val="000000" w:themeColor="text1"/>
                <w:sz w:val="26"/>
                <w:szCs w:val="26"/>
              </w:rPr>
            </w:pPr>
            <w:r>
              <w:rPr>
                <w:rFonts w:ascii="Times New Roman" w:hAnsi="Times New Roman" w:cs="Times New Roman"/>
                <w:color w:val="000000" w:themeColor="text1"/>
                <w:sz w:val="26"/>
                <w:szCs w:val="26"/>
              </w:rPr>
              <w:t>681.846.000</w:t>
            </w:r>
          </w:p>
        </w:tc>
        <w:tc>
          <w:tcPr>
            <w:tcW w:w="1857" w:type="dxa"/>
          </w:tcPr>
          <w:p w14:paraId="30742255" w14:textId="77777777" w:rsidR="00B61C8A" w:rsidRDefault="00B61C8A" w:rsidP="00394B07">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681.846.000</w:t>
            </w:r>
          </w:p>
        </w:tc>
        <w:tc>
          <w:tcPr>
            <w:tcW w:w="1858" w:type="dxa"/>
          </w:tcPr>
          <w:p w14:paraId="7255F68F" w14:textId="77777777" w:rsidR="00B61C8A" w:rsidRDefault="00B61C8A" w:rsidP="00394B07">
            <w:pPr>
              <w:jc w:val="center"/>
              <w:rPr>
                <w:rFonts w:ascii="Times New Roman" w:hAnsi="Times New Roman" w:cs="Times New Roman"/>
                <w:bCs/>
                <w:color w:val="000000" w:themeColor="text1"/>
                <w:sz w:val="26"/>
                <w:szCs w:val="26"/>
              </w:rPr>
            </w:pPr>
          </w:p>
        </w:tc>
        <w:tc>
          <w:tcPr>
            <w:tcW w:w="1858" w:type="dxa"/>
          </w:tcPr>
          <w:p w14:paraId="66E0CA6D" w14:textId="77777777" w:rsidR="00B61C8A" w:rsidRDefault="00B61C8A" w:rsidP="00394B07">
            <w:pPr>
              <w:jc w:val="center"/>
              <w:rPr>
                <w:rFonts w:ascii="Times New Roman" w:hAnsi="Times New Roman" w:cs="Times New Roman"/>
                <w:bCs/>
                <w:color w:val="000000" w:themeColor="text1"/>
                <w:sz w:val="26"/>
                <w:szCs w:val="26"/>
              </w:rPr>
            </w:pPr>
          </w:p>
        </w:tc>
      </w:tr>
      <w:tr w:rsidR="00B61C8A" w14:paraId="3D786C60" w14:textId="77777777" w:rsidTr="00394B07">
        <w:tc>
          <w:tcPr>
            <w:tcW w:w="1857" w:type="dxa"/>
          </w:tcPr>
          <w:p w14:paraId="3ED31F03" w14:textId="77777777" w:rsidR="00B61C8A" w:rsidRDefault="00B61C8A" w:rsidP="00394B07">
            <w:pPr>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w:t>
            </w:r>
          </w:p>
        </w:tc>
        <w:tc>
          <w:tcPr>
            <w:tcW w:w="1857" w:type="dxa"/>
          </w:tcPr>
          <w:p w14:paraId="44597BB3" w14:textId="77777777" w:rsidR="00B61C8A" w:rsidRDefault="00B61C8A" w:rsidP="00394B07">
            <w:pPr>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w:t>
            </w:r>
          </w:p>
        </w:tc>
        <w:tc>
          <w:tcPr>
            <w:tcW w:w="1857" w:type="dxa"/>
          </w:tcPr>
          <w:p w14:paraId="37EB520D" w14:textId="77777777" w:rsidR="00B61C8A" w:rsidRDefault="00B61C8A" w:rsidP="00394B07">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681.846.000</w:t>
            </w:r>
          </w:p>
        </w:tc>
        <w:tc>
          <w:tcPr>
            <w:tcW w:w="1858" w:type="dxa"/>
          </w:tcPr>
          <w:p w14:paraId="59B79643" w14:textId="77777777" w:rsidR="00B61C8A" w:rsidRDefault="00B61C8A" w:rsidP="00394B07">
            <w:pPr>
              <w:jc w:val="center"/>
              <w:rPr>
                <w:rFonts w:ascii="Times New Roman" w:hAnsi="Times New Roman" w:cs="Times New Roman"/>
                <w:bCs/>
                <w:color w:val="000000" w:themeColor="text1"/>
                <w:sz w:val="26"/>
                <w:szCs w:val="26"/>
              </w:rPr>
            </w:pPr>
            <w:r>
              <w:rPr>
                <w:rFonts w:ascii="Times New Roman" w:hAnsi="Times New Roman" w:cs="Times New Roman"/>
                <w:color w:val="000000" w:themeColor="text1"/>
                <w:sz w:val="26"/>
                <w:szCs w:val="26"/>
              </w:rPr>
              <w:t>347.830.300</w:t>
            </w:r>
          </w:p>
        </w:tc>
        <w:tc>
          <w:tcPr>
            <w:tcW w:w="1858" w:type="dxa"/>
          </w:tcPr>
          <w:p w14:paraId="730C6480" w14:textId="77777777" w:rsidR="00B61C8A" w:rsidRDefault="00B61C8A" w:rsidP="00394B07">
            <w:pPr>
              <w:jc w:val="center"/>
              <w:rPr>
                <w:rFonts w:ascii="Times New Roman" w:hAnsi="Times New Roman" w:cs="Times New Roman"/>
                <w:bCs/>
                <w:color w:val="000000" w:themeColor="text1"/>
                <w:sz w:val="26"/>
                <w:szCs w:val="26"/>
              </w:rPr>
            </w:pPr>
            <w:r>
              <w:rPr>
                <w:rFonts w:ascii="Times New Roman" w:hAnsi="Times New Roman" w:cs="Times New Roman"/>
                <w:color w:val="000000" w:themeColor="text1"/>
                <w:sz w:val="26"/>
                <w:szCs w:val="26"/>
              </w:rPr>
              <w:t>347.830.300</w:t>
            </w:r>
          </w:p>
        </w:tc>
      </w:tr>
      <w:tr w:rsidR="00B61C8A" w14:paraId="70926071" w14:textId="77777777" w:rsidTr="00394B07">
        <w:tc>
          <w:tcPr>
            <w:tcW w:w="1857" w:type="dxa"/>
          </w:tcPr>
          <w:p w14:paraId="4FE26BAD" w14:textId="77777777" w:rsidR="00B61C8A" w:rsidRDefault="00B61C8A" w:rsidP="00394B07">
            <w:pPr>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2</w:t>
            </w:r>
          </w:p>
        </w:tc>
        <w:tc>
          <w:tcPr>
            <w:tcW w:w="1857" w:type="dxa"/>
          </w:tcPr>
          <w:p w14:paraId="3C49ACA8" w14:textId="77777777" w:rsidR="00B61C8A" w:rsidRDefault="00B61C8A" w:rsidP="00394B07">
            <w:pPr>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w:t>
            </w:r>
          </w:p>
        </w:tc>
        <w:tc>
          <w:tcPr>
            <w:tcW w:w="1857" w:type="dxa"/>
          </w:tcPr>
          <w:p w14:paraId="71717694" w14:textId="77777777" w:rsidR="00B61C8A" w:rsidRDefault="00B61C8A" w:rsidP="00394B07">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681.846.000</w:t>
            </w:r>
          </w:p>
        </w:tc>
        <w:tc>
          <w:tcPr>
            <w:tcW w:w="1858" w:type="dxa"/>
          </w:tcPr>
          <w:p w14:paraId="28DF0BE5" w14:textId="77777777" w:rsidR="00B61C8A" w:rsidRDefault="00B61C8A" w:rsidP="00394B07">
            <w:pPr>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1.029.676.300</w:t>
            </w:r>
          </w:p>
        </w:tc>
        <w:tc>
          <w:tcPr>
            <w:tcW w:w="1858" w:type="dxa"/>
          </w:tcPr>
          <w:p w14:paraId="0FD81B0C" w14:textId="77777777" w:rsidR="00B61C8A" w:rsidRDefault="00B61C8A" w:rsidP="00394B07">
            <w:pPr>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1.377.506.600</w:t>
            </w:r>
          </w:p>
        </w:tc>
      </w:tr>
    </w:tbl>
    <w:p w14:paraId="3A8ABB06" w14:textId="77777777" w:rsidR="00B61C8A" w:rsidRDefault="00B61C8A" w:rsidP="00B61C8A">
      <w:pPr>
        <w:rPr>
          <w:rFonts w:ascii="Times New Roman" w:hAnsi="Times New Roman" w:cs="Times New Roman"/>
          <w:bCs/>
          <w:sz w:val="26"/>
          <w:szCs w:val="26"/>
        </w:rPr>
      </w:pPr>
      <w:r>
        <w:rPr>
          <w:rFonts w:ascii="Times New Roman" w:hAnsi="Times New Roman" w:cs="Times New Roman"/>
          <w:bCs/>
          <w:sz w:val="26"/>
          <w:szCs w:val="26"/>
        </w:rPr>
        <w:t xml:space="preserve">- Thu </w:t>
      </w:r>
      <w:proofErr w:type="spellStart"/>
      <w:r>
        <w:rPr>
          <w:rFonts w:ascii="Times New Roman" w:hAnsi="Times New Roman" w:cs="Times New Roman"/>
          <w:bCs/>
          <w:sz w:val="26"/>
          <w:szCs w:val="26"/>
        </w:rPr>
        <w:t>nhập</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chịu</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thuế</w:t>
      </w:r>
      <w:proofErr w:type="spellEnd"/>
      <w:r>
        <w:rPr>
          <w:rFonts w:ascii="Times New Roman" w:hAnsi="Times New Roman" w:cs="Times New Roman"/>
          <w:bCs/>
          <w:sz w:val="26"/>
          <w:szCs w:val="26"/>
        </w:rPr>
        <w:t xml:space="preserve"> = </w:t>
      </w:r>
      <w:r>
        <w:rPr>
          <w:rFonts w:ascii="Times New Roman" w:hAnsi="Times New Roman" w:cs="Times New Roman"/>
          <w:color w:val="000000" w:themeColor="text1"/>
          <w:sz w:val="26"/>
          <w:szCs w:val="26"/>
        </w:rPr>
        <w:t>413.154.000</w:t>
      </w:r>
    </w:p>
    <w:p w14:paraId="7735A546" w14:textId="77777777" w:rsidR="00B61C8A" w:rsidRDefault="00B61C8A" w:rsidP="00B61C8A">
      <w:pPr>
        <w:rPr>
          <w:rFonts w:ascii="Times New Roman" w:hAnsi="Times New Roman" w:cs="Times New Roman"/>
          <w:bCs/>
          <w:sz w:val="26"/>
          <w:szCs w:val="26"/>
        </w:rPr>
      </w:pPr>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Thuế</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thu</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nhập</w:t>
      </w:r>
      <w:proofErr w:type="spellEnd"/>
      <w:r>
        <w:rPr>
          <w:rFonts w:ascii="Times New Roman" w:hAnsi="Times New Roman" w:cs="Times New Roman"/>
          <w:bCs/>
          <w:sz w:val="26"/>
          <w:szCs w:val="26"/>
        </w:rPr>
        <w:t xml:space="preserve"> DN = </w:t>
      </w:r>
      <w:r>
        <w:rPr>
          <w:rFonts w:ascii="Times New Roman" w:hAnsi="Times New Roman" w:cs="Times New Roman"/>
          <w:color w:val="000000" w:themeColor="text1"/>
          <w:sz w:val="26"/>
          <w:szCs w:val="26"/>
        </w:rPr>
        <w:t>82.630.800</w:t>
      </w:r>
    </w:p>
    <w:p w14:paraId="6012754D" w14:textId="77777777" w:rsidR="00B61C8A" w:rsidRDefault="00B61C8A" w:rsidP="00B61C8A">
      <w:pPr>
        <w:rPr>
          <w:rFonts w:ascii="Times New Roman" w:hAnsi="Times New Roman" w:cs="Times New Roman"/>
          <w:bCs/>
          <w:sz w:val="26"/>
          <w:szCs w:val="26"/>
        </w:rPr>
      </w:pPr>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Lợi</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nhuận</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ròng</w:t>
      </w:r>
      <w:proofErr w:type="spellEnd"/>
      <w:r>
        <w:rPr>
          <w:rFonts w:ascii="Times New Roman" w:hAnsi="Times New Roman" w:cs="Times New Roman"/>
          <w:bCs/>
          <w:sz w:val="26"/>
          <w:szCs w:val="26"/>
        </w:rPr>
        <w:t xml:space="preserve"> = </w:t>
      </w:r>
      <w:proofErr w:type="spellStart"/>
      <w:r>
        <w:rPr>
          <w:rFonts w:ascii="Times New Roman" w:hAnsi="Times New Roman" w:cs="Times New Roman"/>
          <w:bCs/>
          <w:sz w:val="26"/>
          <w:szCs w:val="26"/>
        </w:rPr>
        <w:t>thu</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nhập</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chịu</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thuế</w:t>
      </w:r>
      <w:proofErr w:type="spellEnd"/>
      <w:r>
        <w:rPr>
          <w:rFonts w:ascii="Times New Roman" w:hAnsi="Times New Roman" w:cs="Times New Roman"/>
          <w:bCs/>
          <w:sz w:val="26"/>
          <w:szCs w:val="26"/>
        </w:rPr>
        <w:t xml:space="preserve"> - </w:t>
      </w:r>
      <w:proofErr w:type="spellStart"/>
      <w:r>
        <w:rPr>
          <w:rFonts w:ascii="Times New Roman" w:hAnsi="Times New Roman" w:cs="Times New Roman"/>
          <w:bCs/>
          <w:sz w:val="26"/>
          <w:szCs w:val="26"/>
        </w:rPr>
        <w:t>thuế</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thu</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nhập</w:t>
      </w:r>
      <w:proofErr w:type="spellEnd"/>
      <w:r>
        <w:rPr>
          <w:rFonts w:ascii="Times New Roman" w:hAnsi="Times New Roman" w:cs="Times New Roman"/>
          <w:bCs/>
          <w:sz w:val="26"/>
          <w:szCs w:val="26"/>
        </w:rPr>
        <w:t xml:space="preserve"> DN = </w:t>
      </w:r>
      <w:r>
        <w:rPr>
          <w:rFonts w:ascii="Times New Roman" w:hAnsi="Times New Roman" w:cs="Times New Roman"/>
          <w:color w:val="000000" w:themeColor="text1"/>
          <w:sz w:val="26"/>
          <w:szCs w:val="26"/>
        </w:rPr>
        <w:t>413.154.000 - 82.630.800 = 330.523.200</w:t>
      </w:r>
    </w:p>
    <w:p w14:paraId="3F2AE304" w14:textId="77777777" w:rsidR="00B61C8A" w:rsidRDefault="00B61C8A" w:rsidP="00B61C8A">
      <w:pPr>
        <w:rPr>
          <w:rFonts w:ascii="Times New Roman" w:hAnsi="Times New Roman" w:cs="Times New Roman"/>
          <w:bCs/>
          <w:color w:val="FF0000"/>
          <w:sz w:val="26"/>
          <w:szCs w:val="26"/>
        </w:rPr>
      </w:pPr>
      <w:r>
        <w:rPr>
          <w:rFonts w:ascii="Times New Roman" w:hAnsi="Times New Roman" w:cs="Times New Roman"/>
          <w:sz w:val="26"/>
          <w:szCs w:val="26"/>
        </w:rPr>
        <w:lastRenderedPageBreak/>
        <w:t xml:space="preserve">- </w:t>
      </w:r>
      <w:proofErr w:type="spellStart"/>
      <w:r>
        <w:rPr>
          <w:rFonts w:ascii="Times New Roman" w:hAnsi="Times New Roman" w:cs="Times New Roman"/>
          <w:sz w:val="26"/>
          <w:szCs w:val="26"/>
        </w:rPr>
        <w:t>Khấu</w:t>
      </w:r>
      <w:proofErr w:type="spellEnd"/>
      <w:r>
        <w:rPr>
          <w:rFonts w:ascii="Times New Roman" w:hAnsi="Times New Roman" w:cs="Times New Roman"/>
          <w:sz w:val="26"/>
          <w:szCs w:val="26"/>
        </w:rPr>
        <w:t xml:space="preserve"> hao </w:t>
      </w:r>
      <w:proofErr w:type="spellStart"/>
      <w:r>
        <w:rPr>
          <w:rFonts w:ascii="Times New Roman" w:hAnsi="Times New Roman" w:cs="Times New Roman"/>
          <w:sz w:val="26"/>
          <w:szCs w:val="26"/>
        </w:rPr>
        <w:t>tài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cố</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định</w:t>
      </w:r>
      <w:proofErr w:type="spellEnd"/>
      <w:r>
        <w:rPr>
          <w:rFonts w:ascii="Times New Roman" w:hAnsi="Times New Roman" w:cs="Times New Roman"/>
          <w:sz w:val="26"/>
          <w:szCs w:val="26"/>
        </w:rPr>
        <w:t xml:space="preserve"> = 17.307.100</w:t>
      </w:r>
      <w:r>
        <w:rPr>
          <w:rFonts w:ascii="Times New Roman" w:hAnsi="Times New Roman" w:cs="Times New Roman"/>
          <w:sz w:val="26"/>
          <w:szCs w:val="26"/>
        </w:rPr>
        <w:br/>
        <w:t xml:space="preserve">- </w:t>
      </w:r>
      <w:proofErr w:type="spellStart"/>
      <w:r>
        <w:rPr>
          <w:rFonts w:ascii="Times New Roman" w:hAnsi="Times New Roman" w:cs="Times New Roman"/>
          <w:sz w:val="26"/>
          <w:szCs w:val="26"/>
        </w:rPr>
        <w:t>Ngân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ròng</w:t>
      </w:r>
      <w:proofErr w:type="spellEnd"/>
      <w:r>
        <w:rPr>
          <w:rFonts w:ascii="Times New Roman" w:hAnsi="Times New Roman" w:cs="Times New Roman"/>
          <w:sz w:val="26"/>
          <w:szCs w:val="26"/>
        </w:rPr>
        <w:t xml:space="preserve"> = </w:t>
      </w:r>
      <w:proofErr w:type="spellStart"/>
      <w:r>
        <w:rPr>
          <w:rFonts w:ascii="Times New Roman" w:hAnsi="Times New Roman" w:cs="Times New Roman"/>
          <w:sz w:val="26"/>
          <w:szCs w:val="26"/>
        </w:rPr>
        <w:t>lợi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nhuận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ròng</w:t>
      </w:r>
      <w:proofErr w:type="spellEnd"/>
      <w:r>
        <w:rPr>
          <w:rFonts w:ascii="Times New Roman" w:hAnsi="Times New Roman" w:cs="Times New Roman"/>
          <w:sz w:val="26"/>
          <w:szCs w:val="26"/>
        </w:rPr>
        <w:t xml:space="preserve"> + </w:t>
      </w:r>
      <w:proofErr w:type="spellStart"/>
      <w:r>
        <w:rPr>
          <w:rFonts w:ascii="Times New Roman" w:hAnsi="Times New Roman" w:cs="Times New Roman"/>
          <w:sz w:val="26"/>
          <w:szCs w:val="26"/>
        </w:rPr>
        <w:t>khấu</w:t>
      </w:r>
      <w:proofErr w:type="spellEnd"/>
      <w:r>
        <w:rPr>
          <w:rFonts w:ascii="Times New Roman" w:hAnsi="Times New Roman" w:cs="Times New Roman"/>
          <w:sz w:val="26"/>
          <w:szCs w:val="26"/>
        </w:rPr>
        <w:t xml:space="preserve"> hao = 330.523.200 + 17.307.100 =</w:t>
      </w:r>
      <w:r>
        <w:rPr>
          <w:rFonts w:ascii="Times New Roman" w:hAnsi="Times New Roman" w:cs="Times New Roman"/>
          <w:color w:val="000000" w:themeColor="text1"/>
          <w:sz w:val="26"/>
          <w:szCs w:val="26"/>
        </w:rPr>
        <w:t xml:space="preserve"> 347.830.300</w:t>
      </w:r>
    </w:p>
    <w:p w14:paraId="6B53D456" w14:textId="77777777" w:rsidR="00B61C8A" w:rsidRPr="00B61C8A" w:rsidRDefault="00B61C8A" w:rsidP="00B61C8A">
      <w:pPr>
        <w:rPr>
          <w:rFonts w:ascii="Times New Roman" w:hAnsi="Times New Roman" w:cs="Times New Roman"/>
          <w:b/>
          <w:sz w:val="26"/>
          <w:szCs w:val="26"/>
        </w:rPr>
      </w:pPr>
      <w:r>
        <w:rPr>
          <w:rStyle w:val="Manh"/>
          <w:rFonts w:ascii="Times New Roman" w:hAnsi="Times New Roman" w:cs="Times New Roman"/>
          <w:sz w:val="26"/>
          <w:szCs w:val="26"/>
        </w:rPr>
        <w:t xml:space="preserve">T = </w:t>
      </w:r>
      <w:proofErr w:type="gramStart"/>
      <w:r>
        <w:rPr>
          <w:rStyle w:val="Manh"/>
          <w:rFonts w:ascii="Times New Roman" w:hAnsi="Times New Roman" w:cs="Times New Roman"/>
          <w:sz w:val="26"/>
          <w:szCs w:val="26"/>
        </w:rPr>
        <w:t xml:space="preserve">( </w:t>
      </w:r>
      <w:proofErr w:type="spellStart"/>
      <w:r>
        <w:rPr>
          <w:rStyle w:val="Manh"/>
          <w:rFonts w:ascii="Times New Roman" w:hAnsi="Times New Roman" w:cs="Times New Roman"/>
          <w:sz w:val="26"/>
          <w:szCs w:val="26"/>
        </w:rPr>
        <w:t>i</w:t>
      </w:r>
      <w:proofErr w:type="spellEnd"/>
      <w:proofErr w:type="gramEnd"/>
      <w:r>
        <w:rPr>
          <w:rStyle w:val="Manh"/>
          <w:rFonts w:ascii="Times New Roman" w:hAnsi="Times New Roman" w:cs="Times New Roman"/>
          <w:sz w:val="26"/>
          <w:szCs w:val="26"/>
        </w:rPr>
        <w:t xml:space="preserve"> – 1) + Di – Hi -1 / Hi – Hi – 1 = </w:t>
      </w:r>
      <w:r>
        <w:rPr>
          <w:rStyle w:val="Manh"/>
          <w:rFonts w:ascii="Times New Roman" w:hAnsi="Times New Roman" w:cs="Times New Roman"/>
          <w:b w:val="0"/>
          <w:sz w:val="26"/>
          <w:szCs w:val="26"/>
          <w:lang w:val="vi-VN"/>
        </w:rPr>
        <w:t>`</w:t>
      </w:r>
      <w:r>
        <w:rPr>
          <w:rStyle w:val="Manh"/>
          <w:rFonts w:ascii="Times New Roman" w:hAnsi="Times New Roman" w:cs="Times New Roman"/>
          <w:b w:val="0"/>
          <w:sz w:val="26"/>
          <w:szCs w:val="26"/>
        </w:rPr>
        <w:t xml:space="preserve">( 2 – 1 ) + ( 681.846.000 - 347.830.300 - 1 )/( 1.377.506.600 - 347.830.300 - 1 ) = 1.3 = 1 </w:t>
      </w:r>
      <w:proofErr w:type="spellStart"/>
      <w:r>
        <w:rPr>
          <w:rStyle w:val="Manh"/>
          <w:rFonts w:ascii="Times New Roman" w:hAnsi="Times New Roman" w:cs="Times New Roman"/>
          <w:b w:val="0"/>
          <w:sz w:val="26"/>
          <w:szCs w:val="26"/>
        </w:rPr>
        <w:t>năm</w:t>
      </w:r>
      <w:proofErr w:type="spellEnd"/>
      <w:r>
        <w:rPr>
          <w:rStyle w:val="Manh"/>
          <w:rFonts w:ascii="Times New Roman" w:hAnsi="Times New Roman" w:cs="Times New Roman"/>
          <w:b w:val="0"/>
          <w:sz w:val="26"/>
          <w:szCs w:val="26"/>
        </w:rPr>
        <w:t xml:space="preserve"> 3 </w:t>
      </w:r>
      <w:proofErr w:type="spellStart"/>
      <w:r>
        <w:rPr>
          <w:rStyle w:val="Manh"/>
          <w:rFonts w:ascii="Times New Roman" w:hAnsi="Times New Roman" w:cs="Times New Roman"/>
          <w:b w:val="0"/>
          <w:sz w:val="26"/>
          <w:szCs w:val="26"/>
        </w:rPr>
        <w:t>tháng</w:t>
      </w:r>
      <w:proofErr w:type="spellEnd"/>
      <w:r>
        <w:rPr>
          <w:rStyle w:val="Manh"/>
          <w:rFonts w:ascii="Times New Roman" w:hAnsi="Times New Roman" w:cs="Times New Roman"/>
          <w:b w:val="0"/>
          <w:sz w:val="26"/>
          <w:szCs w:val="26"/>
        </w:rPr>
        <w:t xml:space="preserve"> ( </w:t>
      </w:r>
      <w:proofErr w:type="spellStart"/>
      <w:r>
        <w:rPr>
          <w:rStyle w:val="Manh"/>
          <w:rFonts w:ascii="Times New Roman" w:hAnsi="Times New Roman" w:cs="Times New Roman"/>
          <w:b w:val="0"/>
          <w:sz w:val="26"/>
          <w:szCs w:val="26"/>
        </w:rPr>
        <w:t>hòa</w:t>
      </w:r>
      <w:proofErr w:type="spellEnd"/>
      <w:r>
        <w:rPr>
          <w:rStyle w:val="Manh"/>
          <w:rFonts w:ascii="Times New Roman" w:hAnsi="Times New Roman" w:cs="Times New Roman"/>
          <w:b w:val="0"/>
          <w:sz w:val="26"/>
          <w:szCs w:val="26"/>
        </w:rPr>
        <w:t xml:space="preserve"> </w:t>
      </w:r>
      <w:proofErr w:type="spellStart"/>
      <w:r>
        <w:rPr>
          <w:rStyle w:val="Manh"/>
          <w:rFonts w:ascii="Times New Roman" w:hAnsi="Times New Roman" w:cs="Times New Roman"/>
          <w:b w:val="0"/>
          <w:sz w:val="26"/>
          <w:szCs w:val="26"/>
        </w:rPr>
        <w:t>vốn</w:t>
      </w:r>
      <w:proofErr w:type="spellEnd"/>
      <w:r>
        <w:rPr>
          <w:rStyle w:val="Manh"/>
          <w:rFonts w:ascii="Times New Roman" w:hAnsi="Times New Roman" w:cs="Times New Roman"/>
          <w:b w:val="0"/>
          <w:sz w:val="26"/>
          <w:szCs w:val="26"/>
        </w:rPr>
        <w:t xml:space="preserve"> )</w:t>
      </w:r>
    </w:p>
    <w:sectPr w:rsidR="00B61C8A" w:rsidRPr="00B61C8A">
      <w:pgSz w:w="11906" w:h="16838"/>
      <w:pgMar w:top="1134" w:right="1134" w:bottom="1134" w:left="1701" w:header="720" w:footer="720" w:gutter="0"/>
      <w:pgBorders w:display="firstPage">
        <w:top w:val="thinThickSmallGap" w:sz="24" w:space="1" w:color="auto"/>
        <w:left w:val="thinThickSmallGap" w:sz="24" w:space="4" w:color="auto"/>
        <w:bottom w:val="thinThickSmallGap" w:sz="24" w:space="1" w:color="auto"/>
        <w:right w:val="thinThickSmallGap" w:sz="24"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237A0" w14:textId="77777777" w:rsidR="00E84833" w:rsidRDefault="00E84833">
      <w:pPr>
        <w:spacing w:line="240" w:lineRule="auto"/>
      </w:pPr>
      <w:r>
        <w:separator/>
      </w:r>
    </w:p>
  </w:endnote>
  <w:endnote w:type="continuationSeparator" w:id="0">
    <w:p w14:paraId="2E7B25B7" w14:textId="77777777" w:rsidR="00E84833" w:rsidRDefault="00E848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68ADD" w14:textId="77777777" w:rsidR="00E84833" w:rsidRDefault="00E84833">
      <w:r>
        <w:separator/>
      </w:r>
    </w:p>
  </w:footnote>
  <w:footnote w:type="continuationSeparator" w:id="0">
    <w:p w14:paraId="0ADA90BD" w14:textId="77777777" w:rsidR="00E84833" w:rsidRDefault="00E84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41A852"/>
    <w:multiLevelType w:val="singleLevel"/>
    <w:tmpl w:val="A841A852"/>
    <w:lvl w:ilvl="0">
      <w:start w:val="1"/>
      <w:numFmt w:val="decimal"/>
      <w:suff w:val="space"/>
      <w:lvlText w:val="%1."/>
      <w:lvlJc w:val="left"/>
      <w:rPr>
        <w:rFonts w:hint="default"/>
        <w:b/>
        <w:bCs/>
        <w:color w:val="auto"/>
      </w:rPr>
    </w:lvl>
  </w:abstractNum>
  <w:abstractNum w:abstractNumId="1" w15:restartNumberingAfterBreak="0">
    <w:nsid w:val="FFFFFF7C"/>
    <w:multiLevelType w:val="singleLevel"/>
    <w:tmpl w:val="FFFFFF7C"/>
    <w:lvl w:ilvl="0">
      <w:start w:val="1"/>
      <w:numFmt w:val="decimal"/>
      <w:pStyle w:val="Sudong5"/>
      <w:lvlText w:val="%1."/>
      <w:lvlJc w:val="left"/>
      <w:pPr>
        <w:tabs>
          <w:tab w:val="left" w:pos="2040"/>
        </w:tabs>
        <w:ind w:leftChars="800" w:left="2040" w:hangingChars="200" w:hanging="360"/>
      </w:pPr>
    </w:lvl>
  </w:abstractNum>
  <w:abstractNum w:abstractNumId="2" w15:restartNumberingAfterBreak="0">
    <w:nsid w:val="FFFFFF7D"/>
    <w:multiLevelType w:val="singleLevel"/>
    <w:tmpl w:val="FFFFFF7D"/>
    <w:lvl w:ilvl="0">
      <w:start w:val="1"/>
      <w:numFmt w:val="decimal"/>
      <w:pStyle w:val="Sudong4"/>
      <w:lvlText w:val="%1."/>
      <w:lvlJc w:val="left"/>
      <w:pPr>
        <w:tabs>
          <w:tab w:val="left" w:pos="1620"/>
        </w:tabs>
        <w:ind w:leftChars="600" w:left="1620" w:hangingChars="200" w:hanging="360"/>
      </w:pPr>
    </w:lvl>
  </w:abstractNum>
  <w:abstractNum w:abstractNumId="3" w15:restartNumberingAfterBreak="0">
    <w:nsid w:val="FFFFFF7E"/>
    <w:multiLevelType w:val="singleLevel"/>
    <w:tmpl w:val="FFFFFF7E"/>
    <w:lvl w:ilvl="0">
      <w:start w:val="1"/>
      <w:numFmt w:val="decimal"/>
      <w:pStyle w:val="Sudong3"/>
      <w:lvlText w:val="%1."/>
      <w:lvlJc w:val="left"/>
      <w:pPr>
        <w:tabs>
          <w:tab w:val="left" w:pos="1200"/>
        </w:tabs>
        <w:ind w:leftChars="400" w:left="1200" w:hangingChars="200" w:hanging="360"/>
      </w:pPr>
    </w:lvl>
  </w:abstractNum>
  <w:abstractNum w:abstractNumId="4" w15:restartNumberingAfterBreak="0">
    <w:nsid w:val="FFFFFF7F"/>
    <w:multiLevelType w:val="singleLevel"/>
    <w:tmpl w:val="FFFFFF7F"/>
    <w:lvl w:ilvl="0">
      <w:start w:val="1"/>
      <w:numFmt w:val="decimal"/>
      <w:pStyle w:val="Sudong2"/>
      <w:lvlText w:val="%1."/>
      <w:lvlJc w:val="left"/>
      <w:pPr>
        <w:tabs>
          <w:tab w:val="left" w:pos="780"/>
        </w:tabs>
        <w:ind w:leftChars="200" w:left="780" w:hangingChars="200" w:hanging="360"/>
      </w:pPr>
    </w:lvl>
  </w:abstractNum>
  <w:abstractNum w:abstractNumId="5" w15:restartNumberingAfterBreak="0">
    <w:nsid w:val="FFFFFF80"/>
    <w:multiLevelType w:val="singleLevel"/>
    <w:tmpl w:val="FFFFFF80"/>
    <w:lvl w:ilvl="0">
      <w:start w:val="1"/>
      <w:numFmt w:val="bullet"/>
      <w:pStyle w:val="Duudong5"/>
      <w:lvlText w:val=""/>
      <w:lvlJc w:val="left"/>
      <w:pPr>
        <w:tabs>
          <w:tab w:val="left"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FFFFFF81"/>
    <w:lvl w:ilvl="0">
      <w:start w:val="1"/>
      <w:numFmt w:val="bullet"/>
      <w:pStyle w:val="Duudong4"/>
      <w:lvlText w:val=""/>
      <w:lvlJc w:val="left"/>
      <w:pPr>
        <w:tabs>
          <w:tab w:val="left"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FFFFFF82"/>
    <w:lvl w:ilvl="0">
      <w:start w:val="1"/>
      <w:numFmt w:val="bullet"/>
      <w:pStyle w:val="Duudong3"/>
      <w:lvlText w:val=""/>
      <w:lvlJc w:val="left"/>
      <w:pPr>
        <w:tabs>
          <w:tab w:val="left"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FFFFFF83"/>
    <w:lvl w:ilvl="0">
      <w:start w:val="1"/>
      <w:numFmt w:val="bullet"/>
      <w:pStyle w:val="Duudong2"/>
      <w:lvlText w:val=""/>
      <w:lvlJc w:val="left"/>
      <w:pPr>
        <w:tabs>
          <w:tab w:val="left" w:pos="780"/>
        </w:tabs>
        <w:ind w:leftChars="200" w:left="780" w:hangingChars="200" w:hanging="360"/>
      </w:pPr>
      <w:rPr>
        <w:rFonts w:ascii="Wingdings" w:hAnsi="Wingdings" w:hint="default"/>
      </w:rPr>
    </w:lvl>
  </w:abstractNum>
  <w:abstractNum w:abstractNumId="9" w15:restartNumberingAfterBreak="0">
    <w:nsid w:val="FFFFFF88"/>
    <w:multiLevelType w:val="singleLevel"/>
    <w:tmpl w:val="FFFFFF88"/>
    <w:lvl w:ilvl="0">
      <w:start w:val="1"/>
      <w:numFmt w:val="decimal"/>
      <w:pStyle w:val="Sudong"/>
      <w:lvlText w:val="%1."/>
      <w:lvlJc w:val="left"/>
      <w:pPr>
        <w:tabs>
          <w:tab w:val="left" w:pos="360"/>
        </w:tabs>
        <w:ind w:left="360" w:hangingChars="200" w:hanging="360"/>
      </w:pPr>
    </w:lvl>
  </w:abstractNum>
  <w:abstractNum w:abstractNumId="10" w15:restartNumberingAfterBreak="0">
    <w:nsid w:val="FFFFFF89"/>
    <w:multiLevelType w:val="singleLevel"/>
    <w:tmpl w:val="FFFFFF89"/>
    <w:lvl w:ilvl="0">
      <w:start w:val="1"/>
      <w:numFmt w:val="bullet"/>
      <w:pStyle w:val="Duudong"/>
      <w:lvlText w:val=""/>
      <w:lvlJc w:val="left"/>
      <w:pPr>
        <w:tabs>
          <w:tab w:val="left" w:pos="360"/>
        </w:tabs>
        <w:ind w:left="360" w:hangingChars="200" w:hanging="360"/>
      </w:pPr>
      <w:rPr>
        <w:rFonts w:ascii="Wingdings" w:hAnsi="Wingdings" w:hint="default"/>
      </w:rPr>
    </w:lvl>
  </w:abstractNum>
  <w:abstractNum w:abstractNumId="11" w15:restartNumberingAfterBreak="0">
    <w:nsid w:val="1774F315"/>
    <w:multiLevelType w:val="singleLevel"/>
    <w:tmpl w:val="1774F315"/>
    <w:lvl w:ilvl="0">
      <w:start w:val="1"/>
      <w:numFmt w:val="decimal"/>
      <w:suff w:val="space"/>
      <w:lvlText w:val="%1."/>
      <w:lvlJc w:val="left"/>
    </w:lvl>
  </w:abstractNum>
  <w:abstractNum w:abstractNumId="12" w15:restartNumberingAfterBreak="0">
    <w:nsid w:val="1EB00705"/>
    <w:multiLevelType w:val="multilevel"/>
    <w:tmpl w:val="1EB00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F1C990"/>
    <w:multiLevelType w:val="singleLevel"/>
    <w:tmpl w:val="27F1C990"/>
    <w:lvl w:ilvl="0">
      <w:start w:val="1"/>
      <w:numFmt w:val="decimal"/>
      <w:suff w:val="space"/>
      <w:lvlText w:val="%1."/>
      <w:lvlJc w:val="left"/>
      <w:rPr>
        <w:rFonts w:hint="default"/>
        <w:b/>
        <w:bCs/>
      </w:rPr>
    </w:lvl>
  </w:abstractNum>
  <w:abstractNum w:abstractNumId="14" w15:restartNumberingAfterBreak="0">
    <w:nsid w:val="2EE5477D"/>
    <w:multiLevelType w:val="hybridMultilevel"/>
    <w:tmpl w:val="9EB6483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5" w15:restartNumberingAfterBreak="0">
    <w:nsid w:val="32AF2AE7"/>
    <w:multiLevelType w:val="hybridMultilevel"/>
    <w:tmpl w:val="3EF49E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4573B2"/>
    <w:multiLevelType w:val="multilevel"/>
    <w:tmpl w:val="344573B2"/>
    <w:lvl w:ilvl="0">
      <w:start w:val="8"/>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1B0C90"/>
    <w:multiLevelType w:val="multilevel"/>
    <w:tmpl w:val="2696C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942158"/>
    <w:multiLevelType w:val="multilevel"/>
    <w:tmpl w:val="40942158"/>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E0D0DFD"/>
    <w:multiLevelType w:val="multilevel"/>
    <w:tmpl w:val="4E0D0DFD"/>
    <w:lvl w:ilvl="0">
      <w:start w:val="1"/>
      <w:numFmt w:val="bullet"/>
      <w:lvlText w:val="-"/>
      <w:lvlJc w:val="left"/>
      <w:pPr>
        <w:ind w:left="720" w:hanging="360"/>
      </w:pPr>
      <w:rPr>
        <w:rFonts w:ascii="Cambria" w:eastAsiaTheme="minorHAnsi" w:hAnsi="Cambria" w:cstheme="majorHAns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3AF15DB"/>
    <w:multiLevelType w:val="multilevel"/>
    <w:tmpl w:val="53AF15DB"/>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22516409">
    <w:abstractNumId w:val="10"/>
  </w:num>
  <w:num w:numId="2" w16cid:durableId="148400811">
    <w:abstractNumId w:val="8"/>
  </w:num>
  <w:num w:numId="3" w16cid:durableId="1415712321">
    <w:abstractNumId w:val="7"/>
  </w:num>
  <w:num w:numId="4" w16cid:durableId="1906717684">
    <w:abstractNumId w:val="6"/>
  </w:num>
  <w:num w:numId="5" w16cid:durableId="1049720741">
    <w:abstractNumId w:val="5"/>
  </w:num>
  <w:num w:numId="6" w16cid:durableId="253829060">
    <w:abstractNumId w:val="9"/>
  </w:num>
  <w:num w:numId="7" w16cid:durableId="209995976">
    <w:abstractNumId w:val="4"/>
  </w:num>
  <w:num w:numId="8" w16cid:durableId="1212960788">
    <w:abstractNumId w:val="3"/>
  </w:num>
  <w:num w:numId="9" w16cid:durableId="1879855394">
    <w:abstractNumId w:val="2"/>
  </w:num>
  <w:num w:numId="10" w16cid:durableId="1039626969">
    <w:abstractNumId w:val="1"/>
  </w:num>
  <w:num w:numId="11" w16cid:durableId="498040034">
    <w:abstractNumId w:val="20"/>
  </w:num>
  <w:num w:numId="12" w16cid:durableId="82650867">
    <w:abstractNumId w:val="13"/>
  </w:num>
  <w:num w:numId="13" w16cid:durableId="1284843029">
    <w:abstractNumId w:val="0"/>
  </w:num>
  <w:num w:numId="14" w16cid:durableId="1110048811">
    <w:abstractNumId w:val="11"/>
  </w:num>
  <w:num w:numId="15" w16cid:durableId="1942950777">
    <w:abstractNumId w:val="12"/>
  </w:num>
  <w:num w:numId="16" w16cid:durableId="155650810">
    <w:abstractNumId w:val="16"/>
  </w:num>
  <w:num w:numId="17" w16cid:durableId="762803275">
    <w:abstractNumId w:val="19"/>
  </w:num>
  <w:num w:numId="18" w16cid:durableId="767314885">
    <w:abstractNumId w:val="14"/>
  </w:num>
  <w:num w:numId="19" w16cid:durableId="663707306">
    <w:abstractNumId w:val="18"/>
  </w:num>
  <w:num w:numId="20" w16cid:durableId="979305650">
    <w:abstractNumId w:val="15"/>
  </w:num>
  <w:num w:numId="21" w16cid:durableId="19051376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80F0C4E"/>
    <w:rsid w:val="000368A2"/>
    <w:rsid w:val="00050A31"/>
    <w:rsid w:val="00067834"/>
    <w:rsid w:val="000716D2"/>
    <w:rsid w:val="00071AAB"/>
    <w:rsid w:val="000B76C4"/>
    <w:rsid w:val="000C5610"/>
    <w:rsid w:val="000E18E5"/>
    <w:rsid w:val="000E6552"/>
    <w:rsid w:val="000F3A4F"/>
    <w:rsid w:val="000F59AC"/>
    <w:rsid w:val="00101382"/>
    <w:rsid w:val="00123320"/>
    <w:rsid w:val="00135E90"/>
    <w:rsid w:val="001364FE"/>
    <w:rsid w:val="001368DD"/>
    <w:rsid w:val="00147DB3"/>
    <w:rsid w:val="001518A5"/>
    <w:rsid w:val="00170095"/>
    <w:rsid w:val="00170E4F"/>
    <w:rsid w:val="001743F4"/>
    <w:rsid w:val="00187C33"/>
    <w:rsid w:val="001936B7"/>
    <w:rsid w:val="00196AB1"/>
    <w:rsid w:val="001A21ED"/>
    <w:rsid w:val="001C728C"/>
    <w:rsid w:val="00201333"/>
    <w:rsid w:val="00210FA7"/>
    <w:rsid w:val="00216417"/>
    <w:rsid w:val="002220A7"/>
    <w:rsid w:val="0026631D"/>
    <w:rsid w:val="002A172E"/>
    <w:rsid w:val="002C2F53"/>
    <w:rsid w:val="0033518C"/>
    <w:rsid w:val="003437C2"/>
    <w:rsid w:val="00361B29"/>
    <w:rsid w:val="003757F6"/>
    <w:rsid w:val="00377186"/>
    <w:rsid w:val="00390B86"/>
    <w:rsid w:val="003A1C03"/>
    <w:rsid w:val="003C5307"/>
    <w:rsid w:val="00414627"/>
    <w:rsid w:val="00425D63"/>
    <w:rsid w:val="0045354B"/>
    <w:rsid w:val="004643D8"/>
    <w:rsid w:val="00497C24"/>
    <w:rsid w:val="004C7BA5"/>
    <w:rsid w:val="004E7628"/>
    <w:rsid w:val="004F48F2"/>
    <w:rsid w:val="005149B1"/>
    <w:rsid w:val="005647F2"/>
    <w:rsid w:val="005662D1"/>
    <w:rsid w:val="00573A09"/>
    <w:rsid w:val="00581CFC"/>
    <w:rsid w:val="005A4526"/>
    <w:rsid w:val="005B7E9F"/>
    <w:rsid w:val="005C1B16"/>
    <w:rsid w:val="005E53D0"/>
    <w:rsid w:val="006002EB"/>
    <w:rsid w:val="006128EF"/>
    <w:rsid w:val="006264B4"/>
    <w:rsid w:val="00643033"/>
    <w:rsid w:val="00644CC3"/>
    <w:rsid w:val="00661468"/>
    <w:rsid w:val="006649F0"/>
    <w:rsid w:val="0067245D"/>
    <w:rsid w:val="0068470E"/>
    <w:rsid w:val="00695DCD"/>
    <w:rsid w:val="006A05CC"/>
    <w:rsid w:val="006A35A7"/>
    <w:rsid w:val="006C4760"/>
    <w:rsid w:val="007152D7"/>
    <w:rsid w:val="00746C14"/>
    <w:rsid w:val="007C2C59"/>
    <w:rsid w:val="00801F23"/>
    <w:rsid w:val="00837632"/>
    <w:rsid w:val="00842555"/>
    <w:rsid w:val="0085640F"/>
    <w:rsid w:val="008567AA"/>
    <w:rsid w:val="00892712"/>
    <w:rsid w:val="008A23BA"/>
    <w:rsid w:val="008A680A"/>
    <w:rsid w:val="008B0BB0"/>
    <w:rsid w:val="008D2A94"/>
    <w:rsid w:val="008E6C4B"/>
    <w:rsid w:val="008F18C0"/>
    <w:rsid w:val="008F25FD"/>
    <w:rsid w:val="00907648"/>
    <w:rsid w:val="009130BE"/>
    <w:rsid w:val="00930FDE"/>
    <w:rsid w:val="009833C9"/>
    <w:rsid w:val="00984C93"/>
    <w:rsid w:val="00987CE1"/>
    <w:rsid w:val="00993CC5"/>
    <w:rsid w:val="0099405C"/>
    <w:rsid w:val="00995AF9"/>
    <w:rsid w:val="009C600F"/>
    <w:rsid w:val="009D3723"/>
    <w:rsid w:val="009E04F2"/>
    <w:rsid w:val="00A00F31"/>
    <w:rsid w:val="00A03B7B"/>
    <w:rsid w:val="00A200C9"/>
    <w:rsid w:val="00A250D5"/>
    <w:rsid w:val="00A32F56"/>
    <w:rsid w:val="00A36028"/>
    <w:rsid w:val="00A662BC"/>
    <w:rsid w:val="00A91424"/>
    <w:rsid w:val="00AA2C77"/>
    <w:rsid w:val="00AB5ABB"/>
    <w:rsid w:val="00AC3FB9"/>
    <w:rsid w:val="00AC702A"/>
    <w:rsid w:val="00AD226F"/>
    <w:rsid w:val="00B13A52"/>
    <w:rsid w:val="00B15375"/>
    <w:rsid w:val="00B24CF4"/>
    <w:rsid w:val="00B26993"/>
    <w:rsid w:val="00B4570C"/>
    <w:rsid w:val="00B5208C"/>
    <w:rsid w:val="00B61C8A"/>
    <w:rsid w:val="00B74876"/>
    <w:rsid w:val="00BB7C2B"/>
    <w:rsid w:val="00BC1664"/>
    <w:rsid w:val="00BC2546"/>
    <w:rsid w:val="00BF0ABB"/>
    <w:rsid w:val="00C05085"/>
    <w:rsid w:val="00C1593D"/>
    <w:rsid w:val="00C56C7E"/>
    <w:rsid w:val="00C776A4"/>
    <w:rsid w:val="00C839DE"/>
    <w:rsid w:val="00CA2C6C"/>
    <w:rsid w:val="00CC0600"/>
    <w:rsid w:val="00CC78AC"/>
    <w:rsid w:val="00CF7953"/>
    <w:rsid w:val="00D07232"/>
    <w:rsid w:val="00D10245"/>
    <w:rsid w:val="00D21BDD"/>
    <w:rsid w:val="00D2258E"/>
    <w:rsid w:val="00D65F07"/>
    <w:rsid w:val="00D71EEA"/>
    <w:rsid w:val="00D92BB7"/>
    <w:rsid w:val="00DC73A6"/>
    <w:rsid w:val="00DC76D2"/>
    <w:rsid w:val="00DD30ED"/>
    <w:rsid w:val="00E02AE1"/>
    <w:rsid w:val="00E64C21"/>
    <w:rsid w:val="00E84833"/>
    <w:rsid w:val="00EB4BB0"/>
    <w:rsid w:val="00EB7FC6"/>
    <w:rsid w:val="00EC24C6"/>
    <w:rsid w:val="00EF2933"/>
    <w:rsid w:val="00F05146"/>
    <w:rsid w:val="00F1115D"/>
    <w:rsid w:val="00F14E14"/>
    <w:rsid w:val="00F3513C"/>
    <w:rsid w:val="00F465C5"/>
    <w:rsid w:val="00F5180D"/>
    <w:rsid w:val="00F51B21"/>
    <w:rsid w:val="00F51D87"/>
    <w:rsid w:val="00F72442"/>
    <w:rsid w:val="00F8455C"/>
    <w:rsid w:val="00FA066F"/>
    <w:rsid w:val="015332A4"/>
    <w:rsid w:val="06DF526A"/>
    <w:rsid w:val="0E3D1726"/>
    <w:rsid w:val="13123E5E"/>
    <w:rsid w:val="1902682E"/>
    <w:rsid w:val="27441630"/>
    <w:rsid w:val="368C528B"/>
    <w:rsid w:val="4EF26794"/>
    <w:rsid w:val="4FC81255"/>
    <w:rsid w:val="51AB05DD"/>
    <w:rsid w:val="680F0C4E"/>
    <w:rsid w:val="71B106A5"/>
    <w:rsid w:val="732F6C39"/>
    <w:rsid w:val="7B504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2B8ED92"/>
  <w15:docId w15:val="{2E8BCEF3-FAD3-463D-B279-94CF16F4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qFormat="1"/>
    <w:lsdException w:name="Table Grid" w:uiPriority="59"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qFormat="1"/>
    <w:lsdException w:name="Light List" w:uiPriority="61" w:qFormat="1"/>
    <w:lsdException w:name="Light Grid" w:uiPriority="62" w:qFormat="1"/>
    <w:lsdException w:name="Medium Shading 1" w:uiPriority="63"/>
    <w:lsdException w:name="Medium Shading 2" w:uiPriority="64" w:qFormat="1"/>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qFormat="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lsdException w:name="Light Grid Accent 4" w:uiPriority="62" w:qFormat="1"/>
    <w:lsdException w:name="Medium Shading 1 Accent 4" w:uiPriority="63" w:qFormat="1"/>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lsdException w:name="Light Grid Accent 5" w:uiPriority="62" w:qFormat="1"/>
    <w:lsdException w:name="Medium Shading 1 Accent 5" w:uiPriority="63" w:qFormat="1"/>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qFormat="1"/>
    <w:lsdException w:name="Light Grid Accent 6" w:uiPriority="62" w:qFormat="1"/>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pPr>
      <w:spacing w:line="360" w:lineRule="auto"/>
    </w:pPr>
    <w:rPr>
      <w:rFonts w:asciiTheme="minorHAnsi" w:eastAsiaTheme="minorEastAsia" w:hAnsiTheme="minorHAnsi" w:cstheme="minorBidi"/>
      <w:lang w:eastAsia="zh-CN"/>
    </w:rPr>
  </w:style>
  <w:style w:type="paragraph" w:styleId="u1">
    <w:name w:val="heading 1"/>
    <w:basedOn w:val="Binhthng"/>
    <w:next w:val="Binhthng"/>
    <w:qFormat/>
    <w:pPr>
      <w:keepNext/>
      <w:keepLines/>
      <w:spacing w:before="340" w:after="330" w:line="578" w:lineRule="auto"/>
      <w:outlineLvl w:val="0"/>
    </w:pPr>
    <w:rPr>
      <w:b/>
      <w:bCs/>
      <w:kern w:val="44"/>
      <w:sz w:val="44"/>
      <w:szCs w:val="44"/>
    </w:rPr>
  </w:style>
  <w:style w:type="paragraph" w:styleId="u2">
    <w:name w:val="heading 2"/>
    <w:basedOn w:val="Binhthng"/>
    <w:next w:val="Binhthng"/>
    <w:semiHidden/>
    <w:unhideWhenUsed/>
    <w:qFormat/>
    <w:pPr>
      <w:keepNext/>
      <w:keepLines/>
      <w:spacing w:before="260" w:after="260" w:line="416" w:lineRule="auto"/>
      <w:outlineLvl w:val="1"/>
    </w:pPr>
    <w:rPr>
      <w:b/>
      <w:bCs/>
      <w:sz w:val="32"/>
      <w:szCs w:val="32"/>
    </w:rPr>
  </w:style>
  <w:style w:type="paragraph" w:styleId="u3">
    <w:name w:val="heading 3"/>
    <w:basedOn w:val="Binhthng"/>
    <w:next w:val="Binhthng"/>
    <w:semiHidden/>
    <w:unhideWhenUsed/>
    <w:qFormat/>
    <w:pPr>
      <w:keepNext/>
      <w:keepLines/>
      <w:spacing w:before="260" w:after="260" w:line="416" w:lineRule="auto"/>
      <w:outlineLvl w:val="2"/>
    </w:pPr>
    <w:rPr>
      <w:b/>
      <w:bCs/>
      <w:sz w:val="32"/>
      <w:szCs w:val="32"/>
    </w:rPr>
  </w:style>
  <w:style w:type="paragraph" w:styleId="u4">
    <w:name w:val="heading 4"/>
    <w:basedOn w:val="Binhthng"/>
    <w:next w:val="Binhthng"/>
    <w:semiHidden/>
    <w:unhideWhenUsed/>
    <w:qFormat/>
    <w:pPr>
      <w:keepNext/>
      <w:keepLines/>
      <w:spacing w:before="280" w:after="290" w:line="376" w:lineRule="auto"/>
      <w:outlineLvl w:val="3"/>
    </w:pPr>
    <w:rPr>
      <w:b/>
      <w:bCs/>
      <w:sz w:val="28"/>
      <w:szCs w:val="28"/>
    </w:rPr>
  </w:style>
  <w:style w:type="paragraph" w:styleId="u5">
    <w:name w:val="heading 5"/>
    <w:basedOn w:val="Binhthng"/>
    <w:next w:val="Binhthng"/>
    <w:semiHidden/>
    <w:unhideWhenUsed/>
    <w:qFormat/>
    <w:pPr>
      <w:keepNext/>
      <w:keepLines/>
      <w:spacing w:before="280" w:after="290" w:line="376" w:lineRule="auto"/>
      <w:outlineLvl w:val="4"/>
    </w:pPr>
    <w:rPr>
      <w:b/>
      <w:bCs/>
      <w:sz w:val="28"/>
      <w:szCs w:val="28"/>
    </w:rPr>
  </w:style>
  <w:style w:type="paragraph" w:styleId="u6">
    <w:name w:val="heading 6"/>
    <w:basedOn w:val="Binhthng"/>
    <w:next w:val="Binhthng"/>
    <w:semiHidden/>
    <w:unhideWhenUsed/>
    <w:qFormat/>
    <w:pPr>
      <w:keepNext/>
      <w:keepLines/>
      <w:spacing w:before="240" w:after="64" w:line="320" w:lineRule="auto"/>
      <w:outlineLvl w:val="5"/>
    </w:pPr>
    <w:rPr>
      <w:b/>
      <w:bCs/>
      <w:sz w:val="24"/>
      <w:szCs w:val="24"/>
    </w:rPr>
  </w:style>
  <w:style w:type="paragraph" w:styleId="u7">
    <w:name w:val="heading 7"/>
    <w:basedOn w:val="Binhthng"/>
    <w:next w:val="Binhthng"/>
    <w:semiHidden/>
    <w:unhideWhenUsed/>
    <w:qFormat/>
    <w:pPr>
      <w:keepNext/>
      <w:keepLines/>
      <w:spacing w:before="240" w:after="64" w:line="320" w:lineRule="auto"/>
      <w:outlineLvl w:val="6"/>
    </w:pPr>
    <w:rPr>
      <w:b/>
      <w:bCs/>
      <w:sz w:val="24"/>
      <w:szCs w:val="24"/>
    </w:rPr>
  </w:style>
  <w:style w:type="paragraph" w:styleId="u8">
    <w:name w:val="heading 8"/>
    <w:basedOn w:val="Binhthng"/>
    <w:next w:val="Binhthng"/>
    <w:semiHidden/>
    <w:unhideWhenUsed/>
    <w:qFormat/>
    <w:pPr>
      <w:keepNext/>
      <w:keepLines/>
      <w:spacing w:before="240" w:after="64" w:line="320" w:lineRule="auto"/>
      <w:outlineLvl w:val="7"/>
    </w:pPr>
    <w:rPr>
      <w:sz w:val="24"/>
      <w:szCs w:val="24"/>
    </w:rPr>
  </w:style>
  <w:style w:type="paragraph" w:styleId="u9">
    <w:name w:val="heading 9"/>
    <w:basedOn w:val="Binhthng"/>
    <w:next w:val="Binhthng"/>
    <w:semiHidden/>
    <w:unhideWhenUsed/>
    <w:qFormat/>
    <w:pPr>
      <w:keepNext/>
      <w:keepLines/>
      <w:spacing w:before="240" w:after="64" w:line="320" w:lineRule="auto"/>
      <w:outlineLvl w:val="8"/>
    </w:pPr>
    <w:rPr>
      <w:szCs w:val="21"/>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qFormat/>
    <w:rPr>
      <w:sz w:val="16"/>
      <w:szCs w:val="16"/>
    </w:rPr>
  </w:style>
  <w:style w:type="paragraph" w:styleId="Khivnban">
    <w:name w:val="Block Text"/>
    <w:basedOn w:val="Binhthng"/>
    <w:qFormat/>
    <w:pPr>
      <w:spacing w:after="120"/>
      <w:ind w:leftChars="700" w:left="1440" w:rightChars="700" w:right="1440"/>
    </w:pPr>
  </w:style>
  <w:style w:type="paragraph" w:styleId="ThnVnban">
    <w:name w:val="Body Text"/>
    <w:basedOn w:val="Binhthng"/>
    <w:qFormat/>
    <w:pPr>
      <w:spacing w:after="120"/>
    </w:pPr>
  </w:style>
  <w:style w:type="paragraph" w:styleId="Thnvnban2">
    <w:name w:val="Body Text 2"/>
    <w:basedOn w:val="Binhthng"/>
    <w:qFormat/>
    <w:pPr>
      <w:spacing w:after="120" w:line="480" w:lineRule="auto"/>
    </w:pPr>
  </w:style>
  <w:style w:type="paragraph" w:styleId="Thnvnban3">
    <w:name w:val="Body Text 3"/>
    <w:basedOn w:val="Binhthng"/>
    <w:qFormat/>
    <w:pPr>
      <w:spacing w:after="120"/>
    </w:pPr>
    <w:rPr>
      <w:sz w:val="16"/>
      <w:szCs w:val="16"/>
    </w:rPr>
  </w:style>
  <w:style w:type="paragraph" w:styleId="ThnvnbanThutlDongu">
    <w:name w:val="Body Text First Indent"/>
    <w:basedOn w:val="ThnVnban"/>
    <w:qFormat/>
    <w:pPr>
      <w:ind w:firstLineChars="100" w:firstLine="420"/>
    </w:pPr>
  </w:style>
  <w:style w:type="paragraph" w:styleId="ThutlThnVnban">
    <w:name w:val="Body Text Indent"/>
    <w:basedOn w:val="Binhthng"/>
    <w:qFormat/>
    <w:pPr>
      <w:spacing w:after="120"/>
      <w:ind w:leftChars="200" w:left="420"/>
    </w:pPr>
  </w:style>
  <w:style w:type="paragraph" w:styleId="ThnvnbanThutlDongu2">
    <w:name w:val="Body Text First Indent 2"/>
    <w:basedOn w:val="ThutlThnVnban"/>
    <w:qFormat/>
    <w:pPr>
      <w:ind w:firstLineChars="200" w:firstLine="420"/>
    </w:pPr>
  </w:style>
  <w:style w:type="paragraph" w:styleId="ThnvnbanThutl2">
    <w:name w:val="Body Text Indent 2"/>
    <w:basedOn w:val="Binhthng"/>
    <w:qFormat/>
    <w:pPr>
      <w:spacing w:after="120" w:line="480" w:lineRule="auto"/>
      <w:ind w:leftChars="200" w:left="420"/>
    </w:pPr>
  </w:style>
  <w:style w:type="paragraph" w:styleId="ThnvnbanThutl3">
    <w:name w:val="Body Text Indent 3"/>
    <w:basedOn w:val="Binhthng"/>
    <w:qFormat/>
    <w:pPr>
      <w:spacing w:after="120"/>
      <w:ind w:leftChars="200" w:left="420"/>
    </w:pPr>
    <w:rPr>
      <w:sz w:val="16"/>
      <w:szCs w:val="16"/>
    </w:rPr>
  </w:style>
  <w:style w:type="paragraph" w:styleId="Chuthich">
    <w:name w:val="caption"/>
    <w:basedOn w:val="Binhthng"/>
    <w:next w:val="Binhthng"/>
    <w:semiHidden/>
    <w:unhideWhenUsed/>
    <w:qFormat/>
    <w:rPr>
      <w:rFonts w:ascii="Arial" w:eastAsia="SimHei" w:hAnsi="Arial" w:cs="Arial"/>
    </w:rPr>
  </w:style>
  <w:style w:type="paragraph" w:styleId="ong">
    <w:name w:val="Closing"/>
    <w:basedOn w:val="Binhthng"/>
    <w:qFormat/>
    <w:pPr>
      <w:ind w:leftChars="2100" w:left="100"/>
    </w:pPr>
  </w:style>
  <w:style w:type="character" w:styleId="ThamchiuChuthich">
    <w:name w:val="annotation reference"/>
    <w:basedOn w:val="Phngmcinhcuaoanvn"/>
    <w:qFormat/>
    <w:rPr>
      <w:sz w:val="21"/>
      <w:szCs w:val="21"/>
    </w:rPr>
  </w:style>
  <w:style w:type="paragraph" w:styleId="VnbanChuthich">
    <w:name w:val="annotation text"/>
    <w:basedOn w:val="Binhthng"/>
    <w:qFormat/>
  </w:style>
  <w:style w:type="paragraph" w:styleId="ChuChuthich">
    <w:name w:val="annotation subject"/>
    <w:basedOn w:val="VnbanChuthich"/>
    <w:next w:val="VnbanChuthich"/>
    <w:qFormat/>
    <w:rPr>
      <w:b/>
      <w:bCs/>
    </w:rPr>
  </w:style>
  <w:style w:type="paragraph" w:styleId="Ngaythang">
    <w:name w:val="Date"/>
    <w:basedOn w:val="Binhthng"/>
    <w:next w:val="Binhthng"/>
    <w:qFormat/>
    <w:pPr>
      <w:ind w:leftChars="2500" w:left="100"/>
    </w:pPr>
  </w:style>
  <w:style w:type="paragraph" w:styleId="Bantailiu">
    <w:name w:val="Document Map"/>
    <w:basedOn w:val="Binhthng"/>
    <w:qFormat/>
    <w:pPr>
      <w:shd w:val="clear" w:color="auto" w:fill="000080"/>
    </w:pPr>
  </w:style>
  <w:style w:type="paragraph" w:styleId="ChkyEmail">
    <w:name w:val="E-mail Signature"/>
    <w:basedOn w:val="Binhthng"/>
    <w:qFormat/>
  </w:style>
  <w:style w:type="character" w:styleId="Nhnmanh">
    <w:name w:val="Emphasis"/>
    <w:basedOn w:val="Phngmcinhcuaoanvn"/>
    <w:qFormat/>
    <w:rPr>
      <w:i/>
      <w:iCs/>
    </w:rPr>
  </w:style>
  <w:style w:type="character" w:styleId="ThamchiuChuthichcui">
    <w:name w:val="endnote reference"/>
    <w:basedOn w:val="Phngmcinhcuaoanvn"/>
    <w:qFormat/>
    <w:rPr>
      <w:vertAlign w:val="superscript"/>
    </w:rPr>
  </w:style>
  <w:style w:type="paragraph" w:styleId="VnbanChuthichcui">
    <w:name w:val="endnote text"/>
    <w:basedOn w:val="Binhthng"/>
    <w:qFormat/>
    <w:pPr>
      <w:snapToGrid w:val="0"/>
    </w:pPr>
  </w:style>
  <w:style w:type="paragraph" w:styleId="iachitrnPhongbi">
    <w:name w:val="envelope address"/>
    <w:basedOn w:val="Binhthng"/>
    <w:qFormat/>
    <w:pPr>
      <w:framePr w:w="7920" w:h="1980" w:hRule="exact" w:hSpace="180" w:wrap="auto" w:hAnchor="page" w:xAlign="center" w:yAlign="bottom"/>
      <w:snapToGrid w:val="0"/>
      <w:ind w:leftChars="1400" w:left="100"/>
    </w:pPr>
    <w:rPr>
      <w:rFonts w:ascii="Arial" w:hAnsi="Arial" w:cs="Arial"/>
      <w:sz w:val="24"/>
      <w:szCs w:val="24"/>
    </w:rPr>
  </w:style>
  <w:style w:type="paragraph" w:styleId="PhongbiGitra">
    <w:name w:val="envelope return"/>
    <w:basedOn w:val="Binhthng"/>
    <w:qFormat/>
    <w:pPr>
      <w:snapToGrid w:val="0"/>
    </w:pPr>
    <w:rPr>
      <w:rFonts w:ascii="Arial" w:hAnsi="Arial" w:cs="Arial"/>
    </w:rPr>
  </w:style>
  <w:style w:type="character" w:styleId="FollowedHyperlink">
    <w:name w:val="FollowedHyperlink"/>
    <w:basedOn w:val="Phngmcinhcuaoanvn"/>
    <w:qFormat/>
    <w:rPr>
      <w:color w:val="800080"/>
      <w:u w:val="single"/>
    </w:rPr>
  </w:style>
  <w:style w:type="paragraph" w:styleId="Chntrang">
    <w:name w:val="footer"/>
    <w:basedOn w:val="Binhthng"/>
    <w:qFormat/>
    <w:pPr>
      <w:tabs>
        <w:tab w:val="center" w:pos="4153"/>
        <w:tab w:val="right" w:pos="8306"/>
      </w:tabs>
      <w:snapToGrid w:val="0"/>
    </w:pPr>
    <w:rPr>
      <w:sz w:val="18"/>
      <w:szCs w:val="18"/>
    </w:rPr>
  </w:style>
  <w:style w:type="character" w:styleId="ThamchiuCcchu">
    <w:name w:val="footnote reference"/>
    <w:basedOn w:val="Phngmcinhcuaoanvn"/>
    <w:qFormat/>
    <w:rPr>
      <w:vertAlign w:val="superscript"/>
    </w:rPr>
  </w:style>
  <w:style w:type="paragraph" w:styleId="VnbanCcchu">
    <w:name w:val="footnote text"/>
    <w:basedOn w:val="Binhthng"/>
    <w:qFormat/>
    <w:pPr>
      <w:snapToGrid w:val="0"/>
    </w:pPr>
    <w:rPr>
      <w:sz w:val="18"/>
      <w:szCs w:val="18"/>
    </w:rPr>
  </w:style>
  <w:style w:type="paragraph" w:styleId="utrang">
    <w:name w:val="header"/>
    <w:basedOn w:val="Binhthng"/>
    <w:qFormat/>
    <w:pPr>
      <w:tabs>
        <w:tab w:val="center" w:pos="4153"/>
        <w:tab w:val="right" w:pos="8306"/>
      </w:tabs>
      <w:snapToGrid w:val="0"/>
    </w:pPr>
    <w:rPr>
      <w:sz w:val="18"/>
      <w:szCs w:val="18"/>
    </w:rPr>
  </w:style>
  <w:style w:type="character" w:styleId="TvitttHTML">
    <w:name w:val="HTML Acronym"/>
    <w:basedOn w:val="Phngmcinhcuaoanvn"/>
    <w:qFormat/>
  </w:style>
  <w:style w:type="paragraph" w:styleId="iachiHTML">
    <w:name w:val="HTML Address"/>
    <w:basedOn w:val="Binhthng"/>
    <w:qFormat/>
    <w:rPr>
      <w:i/>
      <w:iCs/>
    </w:rPr>
  </w:style>
  <w:style w:type="character" w:styleId="VindnHTML">
    <w:name w:val="HTML Cite"/>
    <w:basedOn w:val="Phngmcinhcuaoanvn"/>
    <w:qFormat/>
    <w:rPr>
      <w:i/>
      <w:iCs/>
    </w:rPr>
  </w:style>
  <w:style w:type="character" w:styleId="MaHTML">
    <w:name w:val="HTML Code"/>
    <w:basedOn w:val="Phngmcinhcuaoanvn"/>
    <w:qFormat/>
    <w:rPr>
      <w:rFonts w:ascii="Courier New" w:hAnsi="Courier New" w:cs="Courier New"/>
      <w:sz w:val="20"/>
      <w:szCs w:val="20"/>
    </w:rPr>
  </w:style>
  <w:style w:type="character" w:styleId="inhnghiaHTML">
    <w:name w:val="HTML Definition"/>
    <w:basedOn w:val="Phngmcinhcuaoanvn"/>
    <w:qFormat/>
    <w:rPr>
      <w:i/>
      <w:iCs/>
    </w:rPr>
  </w:style>
  <w:style w:type="character" w:styleId="BanphimHTML">
    <w:name w:val="HTML Keyboard"/>
    <w:basedOn w:val="Phngmcinhcuaoanvn"/>
    <w:qFormat/>
    <w:rPr>
      <w:rFonts w:ascii="Courier New" w:hAnsi="Courier New" w:cs="Courier New"/>
      <w:sz w:val="20"/>
      <w:szCs w:val="20"/>
    </w:rPr>
  </w:style>
  <w:style w:type="paragraph" w:styleId="HTMLinhdangtrc">
    <w:name w:val="HTML Preformatted"/>
    <w:basedOn w:val="Binhthng"/>
    <w:qFormat/>
    <w:rPr>
      <w:rFonts w:ascii="Courier New" w:hAnsi="Courier New" w:cs="Courier New"/>
    </w:rPr>
  </w:style>
  <w:style w:type="character" w:styleId="MuHTML">
    <w:name w:val="HTML Sample"/>
    <w:basedOn w:val="Phngmcinhcuaoanvn"/>
    <w:qFormat/>
    <w:rPr>
      <w:rFonts w:ascii="Courier New" w:hAnsi="Courier New" w:cs="Courier New"/>
    </w:rPr>
  </w:style>
  <w:style w:type="character" w:styleId="MaychHTML">
    <w:name w:val="HTML Typewriter"/>
    <w:basedOn w:val="Phngmcinhcuaoanvn"/>
    <w:qFormat/>
    <w:rPr>
      <w:rFonts w:ascii="Courier New" w:hAnsi="Courier New" w:cs="Courier New"/>
      <w:sz w:val="20"/>
      <w:szCs w:val="20"/>
    </w:rPr>
  </w:style>
  <w:style w:type="character" w:styleId="BinHTML">
    <w:name w:val="HTML Variable"/>
    <w:basedOn w:val="Phngmcinhcuaoanvn"/>
    <w:qFormat/>
    <w:rPr>
      <w:i/>
      <w:iCs/>
    </w:rPr>
  </w:style>
  <w:style w:type="character" w:styleId="Siuktni">
    <w:name w:val="Hyperlink"/>
    <w:basedOn w:val="Phngmcinhcuaoanvn"/>
    <w:qFormat/>
    <w:rPr>
      <w:color w:val="0000FF"/>
      <w:u w:val="single"/>
    </w:rPr>
  </w:style>
  <w:style w:type="paragraph" w:styleId="Chimuc1">
    <w:name w:val="index 1"/>
    <w:basedOn w:val="Binhthng"/>
    <w:next w:val="Binhthng"/>
    <w:qFormat/>
  </w:style>
  <w:style w:type="paragraph" w:styleId="Chimuc2">
    <w:name w:val="index 2"/>
    <w:basedOn w:val="Binhthng"/>
    <w:next w:val="Binhthng"/>
    <w:qFormat/>
    <w:pPr>
      <w:ind w:leftChars="200" w:left="200"/>
    </w:pPr>
  </w:style>
  <w:style w:type="paragraph" w:styleId="Chimuc3">
    <w:name w:val="index 3"/>
    <w:basedOn w:val="Binhthng"/>
    <w:next w:val="Binhthng"/>
    <w:qFormat/>
    <w:pPr>
      <w:ind w:leftChars="400" w:left="400"/>
    </w:pPr>
  </w:style>
  <w:style w:type="paragraph" w:styleId="Chimuc4">
    <w:name w:val="index 4"/>
    <w:basedOn w:val="Binhthng"/>
    <w:next w:val="Binhthng"/>
    <w:qFormat/>
    <w:pPr>
      <w:ind w:leftChars="600" w:left="600"/>
    </w:pPr>
  </w:style>
  <w:style w:type="paragraph" w:styleId="Chimuc5">
    <w:name w:val="index 5"/>
    <w:basedOn w:val="Binhthng"/>
    <w:next w:val="Binhthng"/>
    <w:qFormat/>
    <w:pPr>
      <w:ind w:leftChars="800" w:left="800"/>
    </w:pPr>
  </w:style>
  <w:style w:type="paragraph" w:styleId="Chimuc6">
    <w:name w:val="index 6"/>
    <w:basedOn w:val="Binhthng"/>
    <w:next w:val="Binhthng"/>
    <w:qFormat/>
    <w:pPr>
      <w:ind w:leftChars="1000" w:left="1000"/>
    </w:pPr>
  </w:style>
  <w:style w:type="paragraph" w:styleId="Chimuc7">
    <w:name w:val="index 7"/>
    <w:basedOn w:val="Binhthng"/>
    <w:next w:val="Binhthng"/>
    <w:qFormat/>
    <w:pPr>
      <w:ind w:leftChars="1200" w:left="1200"/>
    </w:pPr>
  </w:style>
  <w:style w:type="paragraph" w:styleId="Chimuc8">
    <w:name w:val="index 8"/>
    <w:basedOn w:val="Binhthng"/>
    <w:next w:val="Binhthng"/>
    <w:qFormat/>
    <w:pPr>
      <w:ind w:leftChars="1400" w:left="1400"/>
    </w:pPr>
  </w:style>
  <w:style w:type="paragraph" w:styleId="Chimuc9">
    <w:name w:val="index 9"/>
    <w:basedOn w:val="Binhthng"/>
    <w:next w:val="Binhthng"/>
    <w:qFormat/>
    <w:pPr>
      <w:ind w:leftChars="1600" w:left="1600"/>
    </w:pPr>
  </w:style>
  <w:style w:type="paragraph" w:styleId="uChimuc">
    <w:name w:val="index heading"/>
    <w:basedOn w:val="Binhthng"/>
    <w:next w:val="Chimuc1"/>
    <w:qFormat/>
    <w:rPr>
      <w:rFonts w:ascii="Arial" w:hAnsi="Arial" w:cs="Arial"/>
      <w:b/>
      <w:bCs/>
    </w:rPr>
  </w:style>
  <w:style w:type="character" w:styleId="SDong">
    <w:name w:val="line number"/>
    <w:basedOn w:val="Phngmcinhcuaoanvn"/>
    <w:qFormat/>
  </w:style>
  <w:style w:type="paragraph" w:styleId="Danhsach">
    <w:name w:val="List"/>
    <w:basedOn w:val="Binhthng"/>
    <w:qFormat/>
    <w:pPr>
      <w:ind w:left="200" w:hangingChars="200" w:hanging="200"/>
    </w:pPr>
  </w:style>
  <w:style w:type="paragraph" w:styleId="Danhsach2">
    <w:name w:val="List 2"/>
    <w:basedOn w:val="Binhthng"/>
    <w:qFormat/>
    <w:pPr>
      <w:ind w:leftChars="200" w:left="100" w:hangingChars="200" w:hanging="200"/>
    </w:pPr>
  </w:style>
  <w:style w:type="paragraph" w:styleId="Danhsach3">
    <w:name w:val="List 3"/>
    <w:basedOn w:val="Binhthng"/>
    <w:qFormat/>
    <w:pPr>
      <w:ind w:leftChars="400" w:left="100" w:hangingChars="200" w:hanging="200"/>
    </w:pPr>
  </w:style>
  <w:style w:type="paragraph" w:styleId="Danhsach4">
    <w:name w:val="List 4"/>
    <w:basedOn w:val="Binhthng"/>
    <w:qFormat/>
    <w:pPr>
      <w:ind w:leftChars="600" w:left="100" w:hangingChars="200" w:hanging="200"/>
    </w:pPr>
  </w:style>
  <w:style w:type="paragraph" w:styleId="Danhsach5">
    <w:name w:val="List 5"/>
    <w:basedOn w:val="Binhthng"/>
    <w:qFormat/>
    <w:pPr>
      <w:ind w:leftChars="800" w:left="100" w:hangingChars="200" w:hanging="200"/>
    </w:pPr>
  </w:style>
  <w:style w:type="paragraph" w:styleId="Duudong">
    <w:name w:val="List Bullet"/>
    <w:basedOn w:val="Binhthng"/>
    <w:pPr>
      <w:numPr>
        <w:numId w:val="1"/>
      </w:numPr>
    </w:pPr>
  </w:style>
  <w:style w:type="paragraph" w:styleId="Duudong2">
    <w:name w:val="List Bullet 2"/>
    <w:basedOn w:val="Binhthng"/>
    <w:qFormat/>
    <w:pPr>
      <w:numPr>
        <w:numId w:val="2"/>
      </w:numPr>
    </w:pPr>
  </w:style>
  <w:style w:type="paragraph" w:styleId="Duudong3">
    <w:name w:val="List Bullet 3"/>
    <w:basedOn w:val="Binhthng"/>
    <w:qFormat/>
    <w:pPr>
      <w:numPr>
        <w:numId w:val="3"/>
      </w:numPr>
    </w:pPr>
  </w:style>
  <w:style w:type="paragraph" w:styleId="Duudong4">
    <w:name w:val="List Bullet 4"/>
    <w:basedOn w:val="Binhthng"/>
    <w:qFormat/>
    <w:pPr>
      <w:numPr>
        <w:numId w:val="4"/>
      </w:numPr>
    </w:pPr>
  </w:style>
  <w:style w:type="paragraph" w:styleId="Duudong5">
    <w:name w:val="List Bullet 5"/>
    <w:basedOn w:val="Binhthng"/>
    <w:qFormat/>
    <w:pPr>
      <w:numPr>
        <w:numId w:val="5"/>
      </w:numPr>
    </w:pPr>
  </w:style>
  <w:style w:type="paragraph" w:styleId="Danhsachlintuc">
    <w:name w:val="List Continue"/>
    <w:basedOn w:val="Binhthng"/>
    <w:qFormat/>
    <w:pPr>
      <w:spacing w:after="120"/>
      <w:ind w:leftChars="200" w:left="420"/>
    </w:pPr>
  </w:style>
  <w:style w:type="paragraph" w:styleId="Danhsachlintuc2">
    <w:name w:val="List Continue 2"/>
    <w:basedOn w:val="Binhthng"/>
    <w:qFormat/>
    <w:pPr>
      <w:spacing w:after="120"/>
      <w:ind w:leftChars="400" w:left="840"/>
    </w:pPr>
  </w:style>
  <w:style w:type="paragraph" w:styleId="Danhsachlintuc3">
    <w:name w:val="List Continue 3"/>
    <w:basedOn w:val="Binhthng"/>
    <w:qFormat/>
    <w:pPr>
      <w:spacing w:after="120"/>
      <w:ind w:leftChars="600" w:left="1260"/>
    </w:pPr>
  </w:style>
  <w:style w:type="paragraph" w:styleId="Danhsachlintuc4">
    <w:name w:val="List Continue 4"/>
    <w:basedOn w:val="Binhthng"/>
    <w:qFormat/>
    <w:pPr>
      <w:spacing w:after="120"/>
      <w:ind w:leftChars="800" w:left="1680"/>
    </w:pPr>
  </w:style>
  <w:style w:type="paragraph" w:styleId="Danhsachlintuc5">
    <w:name w:val="List Continue 5"/>
    <w:basedOn w:val="Binhthng"/>
    <w:qFormat/>
    <w:pPr>
      <w:spacing w:after="120"/>
      <w:ind w:leftChars="1000" w:left="2100"/>
    </w:pPr>
  </w:style>
  <w:style w:type="paragraph" w:styleId="Sudong">
    <w:name w:val="List Number"/>
    <w:basedOn w:val="Binhthng"/>
    <w:qFormat/>
    <w:pPr>
      <w:numPr>
        <w:numId w:val="6"/>
      </w:numPr>
    </w:pPr>
  </w:style>
  <w:style w:type="paragraph" w:styleId="Sudong2">
    <w:name w:val="List Number 2"/>
    <w:basedOn w:val="Binhthng"/>
    <w:pPr>
      <w:numPr>
        <w:numId w:val="7"/>
      </w:numPr>
    </w:pPr>
  </w:style>
  <w:style w:type="paragraph" w:styleId="Sudong3">
    <w:name w:val="List Number 3"/>
    <w:basedOn w:val="Binhthng"/>
    <w:qFormat/>
    <w:pPr>
      <w:numPr>
        <w:numId w:val="8"/>
      </w:numPr>
    </w:pPr>
  </w:style>
  <w:style w:type="paragraph" w:styleId="Sudong4">
    <w:name w:val="List Number 4"/>
    <w:basedOn w:val="Binhthng"/>
    <w:qFormat/>
    <w:pPr>
      <w:numPr>
        <w:numId w:val="9"/>
      </w:numPr>
    </w:pPr>
  </w:style>
  <w:style w:type="paragraph" w:styleId="Sudong5">
    <w:name w:val="List Number 5"/>
    <w:basedOn w:val="Binhthng"/>
    <w:qFormat/>
    <w:pPr>
      <w:numPr>
        <w:numId w:val="10"/>
      </w:numPr>
    </w:pPr>
  </w:style>
  <w:style w:type="paragraph" w:styleId="VnbanMacro">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360" w:lineRule="auto"/>
    </w:pPr>
    <w:rPr>
      <w:rFonts w:ascii="Courier New" w:eastAsiaTheme="minorEastAsia" w:hAnsi="Courier New" w:cs="Courier New"/>
      <w:kern w:val="2"/>
      <w:sz w:val="24"/>
      <w:szCs w:val="24"/>
      <w:lang w:eastAsia="zh-CN"/>
    </w:rPr>
  </w:style>
  <w:style w:type="paragraph" w:styleId="Phnuth">
    <w:name w:val="Message Header"/>
    <w:basedOn w:val="Binhthng"/>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ThngthngWeb">
    <w:name w:val="Normal (Web)"/>
    <w:basedOn w:val="Binhthng"/>
    <w:uiPriority w:val="99"/>
    <w:rPr>
      <w:sz w:val="24"/>
      <w:szCs w:val="24"/>
    </w:rPr>
  </w:style>
  <w:style w:type="paragraph" w:styleId="ThutlBinhthng">
    <w:name w:val="Normal Indent"/>
    <w:basedOn w:val="Binhthng"/>
    <w:qFormat/>
    <w:pPr>
      <w:ind w:firstLineChars="200" w:firstLine="420"/>
    </w:pPr>
  </w:style>
  <w:style w:type="paragraph" w:styleId="uGhichu">
    <w:name w:val="Note Heading"/>
    <w:basedOn w:val="Binhthng"/>
    <w:next w:val="Binhthng"/>
    <w:pPr>
      <w:jc w:val="center"/>
    </w:pPr>
  </w:style>
  <w:style w:type="character" w:styleId="Strang">
    <w:name w:val="page number"/>
    <w:basedOn w:val="Phngmcinhcuaoanvn"/>
    <w:qFormat/>
  </w:style>
  <w:style w:type="paragraph" w:styleId="VnbanThun">
    <w:name w:val="Plain Text"/>
    <w:basedOn w:val="Binhthng"/>
    <w:qFormat/>
    <w:rPr>
      <w:rFonts w:ascii="SimSun" w:hAnsi="Courier New" w:cs="Courier New"/>
      <w:szCs w:val="21"/>
    </w:rPr>
  </w:style>
  <w:style w:type="paragraph" w:styleId="Lichao">
    <w:name w:val="Salutation"/>
    <w:basedOn w:val="Binhthng"/>
    <w:next w:val="Binhthng"/>
    <w:qFormat/>
  </w:style>
  <w:style w:type="paragraph" w:styleId="Chky">
    <w:name w:val="Signature"/>
    <w:basedOn w:val="Binhthng"/>
    <w:qFormat/>
    <w:pPr>
      <w:ind w:leftChars="2100" w:left="100"/>
    </w:pPr>
  </w:style>
  <w:style w:type="character" w:styleId="Manh">
    <w:name w:val="Strong"/>
    <w:basedOn w:val="Phngmcinhcuaoanvn"/>
    <w:uiPriority w:val="22"/>
    <w:qFormat/>
    <w:rPr>
      <w:b/>
      <w:bCs/>
    </w:rPr>
  </w:style>
  <w:style w:type="paragraph" w:styleId="Tiuphu">
    <w:name w:val="Subtitle"/>
    <w:basedOn w:val="Binhthng"/>
    <w:qFormat/>
    <w:pPr>
      <w:spacing w:before="240" w:after="60" w:line="312" w:lineRule="auto"/>
      <w:jc w:val="center"/>
      <w:outlineLvl w:val="1"/>
    </w:pPr>
    <w:rPr>
      <w:rFonts w:ascii="Arial" w:hAnsi="Arial" w:cs="Arial"/>
      <w:b/>
      <w:bCs/>
      <w:kern w:val="28"/>
      <w:sz w:val="32"/>
      <w:szCs w:val="32"/>
    </w:rPr>
  </w:style>
  <w:style w:type="table" w:styleId="Bangdnghiung3D1">
    <w:name w:val="Table 3D effects 1"/>
    <w:basedOn w:val="BangThngthng"/>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Bangdnghiung3D2">
    <w:name w:val="Table 3D effects 2"/>
    <w:basedOn w:val="BangThngthng"/>
    <w:qFormat/>
    <w:pPr>
      <w:widowControl w:val="0"/>
      <w:jc w:val="both"/>
    </w:pP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Bangdnghiung3D3">
    <w:name w:val="Table 3D effects 3"/>
    <w:basedOn w:val="BangThngthng"/>
    <w:qFormat/>
    <w:pPr>
      <w:widowControl w:val="0"/>
      <w:jc w:val="both"/>
    </w:pP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Bangdangcin1">
    <w:name w:val="Table Classic 1"/>
    <w:basedOn w:val="BangThngthng"/>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Bangdangcin2">
    <w:name w:val="Table Classic 2"/>
    <w:basedOn w:val="BangThngthng"/>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Bangdangcin3">
    <w:name w:val="Table Classic 3"/>
    <w:basedOn w:val="BangThngthng"/>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Bangdangcin4">
    <w:name w:val="Table Classic 4"/>
    <w:basedOn w:val="BangThngthng"/>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Bangdangmausc1">
    <w:name w:val="Table Colorful 1"/>
    <w:basedOn w:val="BangThngthng"/>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Bangdangmausc2">
    <w:name w:val="Table Colorful 2"/>
    <w:basedOn w:val="BangThngthng"/>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Bangdangmausc3">
    <w:name w:val="Table Colorful 3"/>
    <w:basedOn w:val="BangThngthng"/>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Bangcodangct1">
    <w:name w:val="Table Columns 1"/>
    <w:basedOn w:val="BangThngthng"/>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Bangcodangct2">
    <w:name w:val="Table Columns 2"/>
    <w:basedOn w:val="BangThngthng"/>
    <w:qFormat/>
    <w:pPr>
      <w:widowControl w:val="0"/>
      <w:jc w:val="both"/>
    </w:pPr>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Bangcodangct3">
    <w:name w:val="Table Columns 3"/>
    <w:basedOn w:val="BangThngthng"/>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Bangcodangct4">
    <w:name w:val="Table Columns 4"/>
    <w:basedOn w:val="BangThngthng"/>
    <w:qFormat/>
    <w:pPr>
      <w:widowControl w:val="0"/>
      <w:jc w:val="both"/>
    </w:pP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Bangcodangct5">
    <w:name w:val="Table Columns 5"/>
    <w:basedOn w:val="BangThngthng"/>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BangHinai">
    <w:name w:val="Table Contemporary"/>
    <w:basedOn w:val="BangThngthng"/>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BangThanhlich">
    <w:name w:val="Table Elegant"/>
    <w:basedOn w:val="BangThngthng"/>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LiBang">
    <w:name w:val="Table Grid"/>
    <w:basedOn w:val="BangThngthng"/>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Bangdangli1">
    <w:name w:val="Table Grid 1"/>
    <w:basedOn w:val="BangThngthng"/>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Bangdangli2">
    <w:name w:val="Table Grid 2"/>
    <w:basedOn w:val="BangThngthng"/>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Bangdangli3">
    <w:name w:val="Table Grid 3"/>
    <w:basedOn w:val="BangThngthng"/>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Bangdangli4">
    <w:name w:val="Table Grid 4"/>
    <w:basedOn w:val="BangThngthng"/>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Bangdangli5">
    <w:name w:val="Table Grid 5"/>
    <w:basedOn w:val="BangThngthng"/>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Bangdangli6">
    <w:name w:val="Table Grid 6"/>
    <w:basedOn w:val="BangThngthng"/>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Bangdangli7">
    <w:name w:val="Table Grid 7"/>
    <w:basedOn w:val="BangThngthng"/>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Bangdangli8">
    <w:name w:val="Table Grid 8"/>
    <w:basedOn w:val="BangThngthng"/>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Bangdangdanhsach1">
    <w:name w:val="Table List 1"/>
    <w:basedOn w:val="BangThngthng"/>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Bangdangdanhsach2">
    <w:name w:val="Table List 2"/>
    <w:basedOn w:val="BangThngthng"/>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Bangdangdanhsach3">
    <w:name w:val="Table List 3"/>
    <w:basedOn w:val="BangThngthng"/>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Bangdangdanhsach4">
    <w:name w:val="Table List 4"/>
    <w:basedOn w:val="BangThngthng"/>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Bangdangdanhsach5">
    <w:name w:val="Table List 5"/>
    <w:basedOn w:val="BangThngthng"/>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Bangdangdanhsach6">
    <w:name w:val="Table List 6"/>
    <w:basedOn w:val="BangThngthng"/>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Bangdangdanhsach7">
    <w:name w:val="Table List 7"/>
    <w:basedOn w:val="BangThngthng"/>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Bangdangdanhsach8">
    <w:name w:val="Table List 8"/>
    <w:basedOn w:val="BangThngthng"/>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DanhmucCnc">
    <w:name w:val="table of authorities"/>
    <w:basedOn w:val="Binhthng"/>
    <w:next w:val="Binhthng"/>
    <w:qFormat/>
    <w:pPr>
      <w:ind w:leftChars="200" w:left="420"/>
    </w:pPr>
  </w:style>
  <w:style w:type="paragraph" w:styleId="Banghinhminhhoa">
    <w:name w:val="table of figures"/>
    <w:basedOn w:val="Binhthng"/>
    <w:next w:val="Binhthng"/>
    <w:qFormat/>
    <w:pPr>
      <w:ind w:leftChars="200" w:left="200" w:hangingChars="200" w:hanging="200"/>
    </w:pPr>
  </w:style>
  <w:style w:type="table" w:styleId="BangChuynnghip">
    <w:name w:val="Table Professional"/>
    <w:basedOn w:val="BangThngthng"/>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Bangngian1">
    <w:name w:val="Table Simple 1"/>
    <w:basedOn w:val="BangThngthng"/>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Bangngian2">
    <w:name w:val="Table Simple 2"/>
    <w:basedOn w:val="BangThngthng"/>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Bangngian3">
    <w:name w:val="Table Simple 3"/>
    <w:basedOn w:val="BangThngthng"/>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Bangcodangtinht1">
    <w:name w:val="Table Subtle 1"/>
    <w:basedOn w:val="BangThngthng"/>
    <w:qFormat/>
    <w:pPr>
      <w:widowControl w:val="0"/>
      <w:jc w:val="both"/>
    </w:pP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Bangcodangtinht2">
    <w:name w:val="Table Subtle 2"/>
    <w:basedOn w:val="BangThngthng"/>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BangtheoChu">
    <w:name w:val="Table Theme"/>
    <w:basedOn w:val="BangThngthng"/>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BangdangWeb1">
    <w:name w:val="Table Web 1"/>
    <w:basedOn w:val="BangThngthng"/>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BangdangWeb2">
    <w:name w:val="Table Web 2"/>
    <w:basedOn w:val="BangThngthng"/>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BangdangWeb3">
    <w:name w:val="Table Web 3"/>
    <w:basedOn w:val="BangThngthng"/>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u">
    <w:name w:val="Title"/>
    <w:basedOn w:val="Binhthng"/>
    <w:qFormat/>
    <w:pPr>
      <w:spacing w:before="240" w:after="60"/>
      <w:jc w:val="center"/>
      <w:outlineLvl w:val="0"/>
    </w:pPr>
    <w:rPr>
      <w:rFonts w:ascii="Arial" w:hAnsi="Arial" w:cs="Arial"/>
      <w:b/>
      <w:bCs/>
      <w:sz w:val="32"/>
      <w:szCs w:val="32"/>
    </w:rPr>
  </w:style>
  <w:style w:type="paragraph" w:styleId="uDanhmucCnc">
    <w:name w:val="toa heading"/>
    <w:basedOn w:val="Binhthng"/>
    <w:next w:val="Binhthng"/>
    <w:qFormat/>
    <w:pPr>
      <w:spacing w:before="120"/>
    </w:pPr>
    <w:rPr>
      <w:rFonts w:ascii="Arial" w:hAnsi="Arial" w:cs="Arial"/>
      <w:sz w:val="24"/>
      <w:szCs w:val="24"/>
    </w:rPr>
  </w:style>
  <w:style w:type="paragraph" w:styleId="Mucluc1">
    <w:name w:val="toc 1"/>
    <w:basedOn w:val="Binhthng"/>
    <w:next w:val="Binhthng"/>
    <w:qFormat/>
  </w:style>
  <w:style w:type="paragraph" w:styleId="Mucluc2">
    <w:name w:val="toc 2"/>
    <w:basedOn w:val="Binhthng"/>
    <w:next w:val="Binhthng"/>
    <w:qFormat/>
    <w:pPr>
      <w:ind w:leftChars="200" w:left="420"/>
    </w:pPr>
  </w:style>
  <w:style w:type="paragraph" w:styleId="Mucluc3">
    <w:name w:val="toc 3"/>
    <w:basedOn w:val="Binhthng"/>
    <w:next w:val="Binhthng"/>
    <w:qFormat/>
    <w:pPr>
      <w:ind w:leftChars="400" w:left="840"/>
    </w:pPr>
  </w:style>
  <w:style w:type="paragraph" w:styleId="Mucluc4">
    <w:name w:val="toc 4"/>
    <w:basedOn w:val="Binhthng"/>
    <w:next w:val="Binhthng"/>
    <w:qFormat/>
    <w:pPr>
      <w:ind w:leftChars="600" w:left="1260"/>
    </w:pPr>
  </w:style>
  <w:style w:type="paragraph" w:styleId="Mucluc5">
    <w:name w:val="toc 5"/>
    <w:basedOn w:val="Binhthng"/>
    <w:next w:val="Binhthng"/>
    <w:qFormat/>
    <w:pPr>
      <w:ind w:leftChars="800" w:left="1680"/>
    </w:pPr>
  </w:style>
  <w:style w:type="paragraph" w:styleId="Mucluc6">
    <w:name w:val="toc 6"/>
    <w:basedOn w:val="Binhthng"/>
    <w:next w:val="Binhthng"/>
    <w:qFormat/>
    <w:pPr>
      <w:ind w:leftChars="1000" w:left="2100"/>
    </w:pPr>
  </w:style>
  <w:style w:type="paragraph" w:styleId="Mucluc7">
    <w:name w:val="toc 7"/>
    <w:basedOn w:val="Binhthng"/>
    <w:next w:val="Binhthng"/>
    <w:pPr>
      <w:ind w:leftChars="1200" w:left="2520"/>
    </w:pPr>
  </w:style>
  <w:style w:type="paragraph" w:styleId="Mucluc8">
    <w:name w:val="toc 8"/>
    <w:basedOn w:val="Binhthng"/>
    <w:next w:val="Binhthng"/>
    <w:qFormat/>
    <w:pPr>
      <w:ind w:leftChars="1400" w:left="2940"/>
    </w:pPr>
  </w:style>
  <w:style w:type="paragraph" w:styleId="Mucluc9">
    <w:name w:val="toc 9"/>
    <w:basedOn w:val="Binhthng"/>
    <w:next w:val="Binhthng"/>
    <w:qFormat/>
    <w:pPr>
      <w:ind w:leftChars="1600" w:left="3360"/>
    </w:pPr>
  </w:style>
  <w:style w:type="table" w:styleId="TnnMausang">
    <w:name w:val="Light Shading"/>
    <w:basedOn w:val="BangThngthng"/>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TnnMausang-Nhnmanh1">
    <w:name w:val="Light Shading Accent 1"/>
    <w:basedOn w:val="BangThngthng"/>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TnnMausang-Nhnmanh2">
    <w:name w:val="Light Shading Accent 2"/>
    <w:basedOn w:val="BangThngthng"/>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TnnMausang-Nhnmanh3">
    <w:name w:val="Light Shading Accent 3"/>
    <w:basedOn w:val="BangThngthng"/>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TnnMausang-Nhnmanh4">
    <w:name w:val="Light Shading Accent 4"/>
    <w:basedOn w:val="BangThngthng"/>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TnnMausang-Nhnmanh5">
    <w:name w:val="Light Shading Accent 5"/>
    <w:basedOn w:val="BangThngthng"/>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TnnMausang-Nhnmanh6">
    <w:name w:val="Light Shading Accent 6"/>
    <w:basedOn w:val="BangThngthng"/>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DanhsachMausang">
    <w:name w:val="Light List"/>
    <w:basedOn w:val="BangThngthng"/>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DanhsachMausang-Nhnmanh1">
    <w:name w:val="Light List Accent 1"/>
    <w:basedOn w:val="BangThngthng"/>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nhsachMausang-Nhnmanh2">
    <w:name w:val="Light List Accent 2"/>
    <w:basedOn w:val="BangThngthng"/>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nhsachMausang-Nhnmanh3">
    <w:name w:val="Light List Accent 3"/>
    <w:basedOn w:val="BangThngthng"/>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nhsachMausang-Nhnmanh4">
    <w:name w:val="Light List Accent 4"/>
    <w:basedOn w:val="BangThngthng"/>
    <w:uiPriority w:val="61"/>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nhsachMausang-Nhnmanh5">
    <w:name w:val="Light List Accent 5"/>
    <w:basedOn w:val="BangThngthng"/>
    <w:uiPriority w:val="61"/>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nhsachMausang-Nhnmanh6">
    <w:name w:val="Light List Accent 6"/>
    <w:basedOn w:val="BangThngthng"/>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Mausang">
    <w:name w:val="Light Grid"/>
    <w:basedOn w:val="BangThngthng"/>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Mausang-Nhnmanh1">
    <w:name w:val="Light Grid Accent 1"/>
    <w:basedOn w:val="BangThngthng"/>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Mausang-Nhnmanh2">
    <w:name w:val="Light Grid Accent 2"/>
    <w:basedOn w:val="BangThngthng"/>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Mausang-Nhnmanh3">
    <w:name w:val="Light Grid Accent 3"/>
    <w:basedOn w:val="BangThngthng"/>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Mausang-Nhnmanh4">
    <w:name w:val="Light Grid Accent 4"/>
    <w:basedOn w:val="BangThngthng"/>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Mausang-Nhnmanh5">
    <w:name w:val="Light Grid Accent 5"/>
    <w:basedOn w:val="BangThngthng"/>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Mausang-Nhnmanh6">
    <w:name w:val="Light Grid Accent 6"/>
    <w:basedOn w:val="BangThngthng"/>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TnnVa1">
    <w:name w:val="Medium Shading 1"/>
    <w:basedOn w:val="BangThngthng"/>
    <w:uiPriority w:val="63"/>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nnVa1-Nhnmanh1">
    <w:name w:val="Medium Shading 1 Accent 1"/>
    <w:basedOn w:val="BangThngthng"/>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nnVa1-Nhnmanh2">
    <w:name w:val="Medium Shading 1 Accent 2"/>
    <w:basedOn w:val="BangThngthng"/>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nnVa1-Nhnmanh3">
    <w:name w:val="Medium Shading 1 Accent 3"/>
    <w:basedOn w:val="BangThngthng"/>
    <w:uiPriority w:val="63"/>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nnVa1-Nhnmanh4">
    <w:name w:val="Medium Shading 1 Accent 4"/>
    <w:basedOn w:val="BangThngthng"/>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nnVa1-Nhnmanh5">
    <w:name w:val="Medium Shading 1 Accent 5"/>
    <w:basedOn w:val="BangThngthng"/>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nnVa1-Nhnmanh6">
    <w:name w:val="Medium Shading 1 Accent 6"/>
    <w:basedOn w:val="BangThngthng"/>
    <w:uiPriority w:val="63"/>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nnVa2">
    <w:name w:val="Medium Shading 2"/>
    <w:basedOn w:val="BangThngthng"/>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TnnVa2-Nhnmanh1">
    <w:name w:val="Medium Shading 2 Accent 1"/>
    <w:basedOn w:val="BangThngthng"/>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TnnVa2-Nhnmanh2">
    <w:name w:val="Medium Shading 2 Accent 2"/>
    <w:basedOn w:val="BangThngthng"/>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TnnVa2-Nhnmanh3">
    <w:name w:val="Medium Shading 2 Accent 3"/>
    <w:basedOn w:val="BangThngthng"/>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TnnVa2-Nhnmanh4">
    <w:name w:val="Medium Shading 2 Accent 4"/>
    <w:basedOn w:val="BangThngthng"/>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TnnVa2-Nhnmanh5">
    <w:name w:val="Medium Shading 2 Accent 5"/>
    <w:basedOn w:val="BangThngthng"/>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TnnVa2-Nhnmanh6">
    <w:name w:val="Medium Shading 2 Accent 6"/>
    <w:basedOn w:val="BangThngthng"/>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DanhsachVa1">
    <w:name w:val="Medium List 1"/>
    <w:basedOn w:val="BangThngthng"/>
    <w:uiPriority w:val="65"/>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nhsachVa1-Nhnmanh1">
    <w:name w:val="Medium List 1 Accent 1"/>
    <w:basedOn w:val="BangThngthng"/>
    <w:uiPriority w:val="65"/>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DanhsachVa1-Nhnmanh2">
    <w:name w:val="Medium List 1 Accent 2"/>
    <w:basedOn w:val="BangThngthng"/>
    <w:uiPriority w:val="65"/>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DanhsachVa1-Nhnmanh3">
    <w:name w:val="Medium List 1 Accent 3"/>
    <w:basedOn w:val="BangThngthng"/>
    <w:uiPriority w:val="65"/>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DanhsachVa1-Nhnmanh4">
    <w:name w:val="Medium List 1 Accent 4"/>
    <w:basedOn w:val="BangThngthng"/>
    <w:uiPriority w:val="65"/>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DanhsachVa1-Nhnmanh5">
    <w:name w:val="Medium List 1 Accent 5"/>
    <w:basedOn w:val="BangThngthng"/>
    <w:uiPriority w:val="65"/>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DanhsachVa1-Nhnmanh6">
    <w:name w:val="Medium List 1 Accent 6"/>
    <w:basedOn w:val="BangThngthng"/>
    <w:uiPriority w:val="65"/>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DanhsachVa2">
    <w:name w:val="Medium List 2"/>
    <w:basedOn w:val="BangThngthng"/>
    <w:uiPriority w:val="66"/>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DanhsachVa2-Nhnmanh1">
    <w:name w:val="Medium List 2 Accent 1"/>
    <w:basedOn w:val="BangThngthng"/>
    <w:uiPriority w:val="66"/>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DanhsachVa2-Nhnmanh2">
    <w:name w:val="Medium List 2 Accent 2"/>
    <w:basedOn w:val="BangThngthng"/>
    <w:uiPriority w:val="66"/>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DanhsachVa2-Nhnmanh3">
    <w:name w:val="Medium List 2 Accent 3"/>
    <w:basedOn w:val="BangThngthng"/>
    <w:uiPriority w:val="66"/>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DanhsachVa2-Nhnmanh4">
    <w:name w:val="Medium List 2 Accent 4"/>
    <w:basedOn w:val="BangThngthng"/>
    <w:uiPriority w:val="66"/>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DanhsachVa2-Nhnmanh5">
    <w:name w:val="Medium List 2 Accent 5"/>
    <w:basedOn w:val="BangThngthng"/>
    <w:uiPriority w:val="66"/>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DanhsachVa2-Nhnmanh6">
    <w:name w:val="Medium List 2 Accent 6"/>
    <w:basedOn w:val="BangThngthng"/>
    <w:uiPriority w:val="66"/>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LiVa1">
    <w:name w:val="Medium Grid 1"/>
    <w:basedOn w:val="BangThngthng"/>
    <w:uiPriority w:val="67"/>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Va1-Nhnmanh1">
    <w:name w:val="Medium Grid 1 Accent 1"/>
    <w:basedOn w:val="BangThngthng"/>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Va1-Nhnmanh2">
    <w:name w:val="Medium Grid 1 Accent 2"/>
    <w:basedOn w:val="BangThngthng"/>
    <w:uiPriority w:val="67"/>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Va1-Nhnmanh3">
    <w:name w:val="Medium Grid 1 Accent 3"/>
    <w:basedOn w:val="BangThngthng"/>
    <w:uiPriority w:val="67"/>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Va1-Nhnmanh4">
    <w:name w:val="Medium Grid 1 Accent 4"/>
    <w:basedOn w:val="BangThngthng"/>
    <w:uiPriority w:val="67"/>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Va1-Nhnmanh5">
    <w:name w:val="Medium Grid 1 Accent 5"/>
    <w:basedOn w:val="BangThngthng"/>
    <w:uiPriority w:val="67"/>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LiVa1-Nhnmanh6">
    <w:name w:val="Medium Grid 1 Accent 6"/>
    <w:basedOn w:val="BangThngthng"/>
    <w:uiPriority w:val="67"/>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LiVa2">
    <w:name w:val="Medium Grid 2"/>
    <w:basedOn w:val="BangThngthng"/>
    <w:uiPriority w:val="68"/>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LiVa2-Nhnmanh1">
    <w:name w:val="Medium Grid 2 Accent 1"/>
    <w:basedOn w:val="BangThngthng"/>
    <w:uiPriority w:val="68"/>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LiVa2-Nhnmanh2">
    <w:name w:val="Medium Grid 2 Accent 2"/>
    <w:basedOn w:val="BangThngthng"/>
    <w:uiPriority w:val="68"/>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LiVa2-Nhnmanh3">
    <w:name w:val="Medium Grid 2 Accent 3"/>
    <w:basedOn w:val="BangThngthng"/>
    <w:uiPriority w:val="68"/>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LiVa2-Nhnmanh4">
    <w:name w:val="Medium Grid 2 Accent 4"/>
    <w:basedOn w:val="BangThngthng"/>
    <w:uiPriority w:val="68"/>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LiVa2-Nhnmanh5">
    <w:name w:val="Medium Grid 2 Accent 5"/>
    <w:basedOn w:val="BangThngthng"/>
    <w:uiPriority w:val="68"/>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LiVa2-Nhnmanh6">
    <w:name w:val="Medium Grid 2 Accent 6"/>
    <w:basedOn w:val="BangThngthng"/>
    <w:uiPriority w:val="68"/>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LiVa3">
    <w:name w:val="Medium Grid 3"/>
    <w:basedOn w:val="BangThngthng"/>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LiVa3-Nhnmanh1">
    <w:name w:val="Medium Grid 3 Accent 1"/>
    <w:basedOn w:val="BangThngthng"/>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LiVa3-Nhnmanh2">
    <w:name w:val="Medium Grid 3 Accent 2"/>
    <w:basedOn w:val="BangThngthng"/>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LiVa3-Nhnmanh3">
    <w:name w:val="Medium Grid 3 Accent 3"/>
    <w:basedOn w:val="BangThngthng"/>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LiVa3-Nhnmanh4">
    <w:name w:val="Medium Grid 3 Accent 4"/>
    <w:basedOn w:val="BangThngthng"/>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LiVa3-Nhnmanh5">
    <w:name w:val="Medium Grid 3 Accent 5"/>
    <w:basedOn w:val="BangThngthng"/>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LiVa3-Nhnmanh6">
    <w:name w:val="Medium Grid 3 Accent 6"/>
    <w:basedOn w:val="BangThngthng"/>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nhsachSm">
    <w:name w:val="Dark List"/>
    <w:basedOn w:val="BangThngthng"/>
    <w:uiPriority w:val="70"/>
    <w:rPr>
      <w:color w:val="FFFFFF"/>
    </w:rP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nhsachSm-Nhnmanh1">
    <w:name w:val="Dark List Accent 1"/>
    <w:basedOn w:val="BangThngthng"/>
    <w:uiPriority w:val="70"/>
    <w:rPr>
      <w:color w:val="FFFFFF"/>
    </w:rP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nhsachSm-Nhnmanh2">
    <w:name w:val="Dark List Accent 2"/>
    <w:basedOn w:val="BangThngthng"/>
    <w:uiPriority w:val="70"/>
    <w:rPr>
      <w:color w:val="FFFFFF"/>
    </w:rP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nhsachSm-Nhnmanh3">
    <w:name w:val="Dark List Accent 3"/>
    <w:basedOn w:val="BangThngthng"/>
    <w:uiPriority w:val="70"/>
    <w:rPr>
      <w:color w:val="FFFFFF"/>
    </w:rP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nhsachSm-Nhnmanh4">
    <w:name w:val="Dark List Accent 4"/>
    <w:basedOn w:val="BangThngthng"/>
    <w:uiPriority w:val="70"/>
    <w:rPr>
      <w:color w:val="FFFFFF"/>
    </w:rP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nhsachSm-Nhnmanh5">
    <w:name w:val="Dark List Accent 5"/>
    <w:basedOn w:val="BangThngthng"/>
    <w:uiPriority w:val="70"/>
    <w:rPr>
      <w:color w:val="FFFFFF"/>
    </w:rP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nhsachSm-Nhnmanh6">
    <w:name w:val="Dark List Accent 6"/>
    <w:basedOn w:val="BangThngthng"/>
    <w:uiPriority w:val="70"/>
    <w:rPr>
      <w:color w:val="FFFFFF"/>
    </w:rP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TnnScs">
    <w:name w:val="Colorful Shading"/>
    <w:basedOn w:val="BangThngthng"/>
    <w:uiPriority w:val="71"/>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nnScs-Nhnmanh1">
    <w:name w:val="Colorful Shading Accent 1"/>
    <w:basedOn w:val="BangThngthng"/>
    <w:uiPriority w:val="71"/>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nnScs-Nhnmanh2">
    <w:name w:val="Colorful Shading Accent 2"/>
    <w:basedOn w:val="BangThngthng"/>
    <w:uiPriority w:val="71"/>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nnScs-Nhnmanh3">
    <w:name w:val="Colorful Shading Accent 3"/>
    <w:basedOn w:val="BangThngthng"/>
    <w:uiPriority w:val="71"/>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nnScs-Nhnmanh4">
    <w:name w:val="Colorful Shading Accent 4"/>
    <w:basedOn w:val="BangThngthng"/>
    <w:uiPriority w:val="71"/>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nnScs-Nhnmanh5">
    <w:name w:val="Colorful Shading Accent 5"/>
    <w:basedOn w:val="BangThngthng"/>
    <w:uiPriority w:val="71"/>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nnScs-Nhnmanh6">
    <w:name w:val="Colorful Shading Accent 6"/>
    <w:basedOn w:val="BangThngthng"/>
    <w:uiPriority w:val="71"/>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nhsachScs">
    <w:name w:val="Colorful List"/>
    <w:basedOn w:val="BangThngthng"/>
    <w:uiPriority w:val="72"/>
    <w:rPr>
      <w:color w:val="000000"/>
    </w:rP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DanhsachScs-Nhnmanh1">
    <w:name w:val="Colorful List Accent 1"/>
    <w:basedOn w:val="BangThngthng"/>
    <w:uiPriority w:val="72"/>
    <w:rPr>
      <w:color w:val="000000"/>
    </w:rP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DanhsachScs-Nhnmanh2">
    <w:name w:val="Colorful List Accent 2"/>
    <w:basedOn w:val="BangThngthng"/>
    <w:uiPriority w:val="72"/>
    <w:rPr>
      <w:color w:val="000000"/>
    </w:rP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DanhsachScs-Nhnmanh3">
    <w:name w:val="Colorful List Accent 3"/>
    <w:basedOn w:val="BangThngthng"/>
    <w:uiPriority w:val="72"/>
    <w:rPr>
      <w:color w:val="000000"/>
    </w:rP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DanhsachScs-Nhnmanh4">
    <w:name w:val="Colorful List Accent 4"/>
    <w:basedOn w:val="BangThngthng"/>
    <w:uiPriority w:val="72"/>
    <w:rPr>
      <w:color w:val="000000"/>
    </w:rP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DanhsachScs-Nhnmanh5">
    <w:name w:val="Colorful List Accent 5"/>
    <w:basedOn w:val="BangThngthng"/>
    <w:uiPriority w:val="72"/>
    <w:rPr>
      <w:color w:val="000000"/>
    </w:rP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DanhsachScs-Nhnmanh6">
    <w:name w:val="Colorful List Accent 6"/>
    <w:basedOn w:val="BangThngthng"/>
    <w:uiPriority w:val="72"/>
    <w:rPr>
      <w:color w:val="000000"/>
    </w:rP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LiScs">
    <w:name w:val="Colorful Grid"/>
    <w:basedOn w:val="BangThngthng"/>
    <w:uiPriority w:val="73"/>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LiScs-Nhnmanh1">
    <w:name w:val="Colorful Grid Accent 1"/>
    <w:basedOn w:val="BangThngthng"/>
    <w:uiPriority w:val="73"/>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Scs-Nhnmanh2">
    <w:name w:val="Colorful Grid Accent 2"/>
    <w:basedOn w:val="BangThngthng"/>
    <w:uiPriority w:val="73"/>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LiScs-Nhnmanh3">
    <w:name w:val="Colorful Grid Accent 3"/>
    <w:basedOn w:val="BangThngthng"/>
    <w:uiPriority w:val="73"/>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LiScs-Nhnmanh4">
    <w:name w:val="Colorful Grid Accent 4"/>
    <w:basedOn w:val="BangThngthng"/>
    <w:uiPriority w:val="73"/>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LiScs-Nhnmanh5">
    <w:name w:val="Colorful Grid Accent 5"/>
    <w:basedOn w:val="BangThngthng"/>
    <w:uiPriority w:val="73"/>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LiScs-Nhnmanh6">
    <w:name w:val="Colorful Grid Accent 6"/>
    <w:basedOn w:val="BangThngthng"/>
    <w:uiPriority w:val="73"/>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oancuaDanhsach">
    <w:name w:val="List Paragraph"/>
    <w:basedOn w:val="Binhthng"/>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080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skhdt@quangnam.gov.vn" TargetMode="External"/><Relationship Id="rId4" Type="http://schemas.openxmlformats.org/officeDocument/2006/relationships/settings" Target="settings.xml"/><Relationship Id="rId9" Type="http://schemas.openxmlformats.org/officeDocument/2006/relationships/hyperlink" Target="mailto:skhdt@quangnam.gov.vn" TargetMode="External"/><Relationship Id="rId14"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31010-C0EB-4B3D-B0F8-A9FFBFF0B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24</Pages>
  <Words>4850</Words>
  <Characters>27649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Quốc Huy</dc:creator>
  <cp:lastModifiedBy>Huy Lê Đăng</cp:lastModifiedBy>
  <cp:revision>10</cp:revision>
  <dcterms:created xsi:type="dcterms:W3CDTF">2023-06-03T09:23:00Z</dcterms:created>
  <dcterms:modified xsi:type="dcterms:W3CDTF">2023-06-12T15:03:00Z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66AE1963C5404811A60061BB1CFF4CAA</vt:lpwstr>
  </property>
</Properties>
</file>